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312" w:rsidRDefault="004B2A4E" w:rsidP="004B2A4E">
      <w:pPr>
        <w:rPr>
          <w:rFonts w:ascii="Times New Roman" w:eastAsia="Times New Roman" w:hAnsi="Times New Roman" w:cs="Times New Roman"/>
          <w:kern w:val="0"/>
          <w:sz w:val="28"/>
          <w:szCs w:val="28"/>
          <w:lang w:eastAsia="ru-RU"/>
        </w:rPr>
      </w:pPr>
      <w:bookmarkStart w:id="0" w:name="_GoBack"/>
      <w:proofErr w:type="spellStart"/>
      <w:r w:rsidRPr="004B2A4E">
        <w:rPr>
          <w:rFonts w:ascii="Times New Roman" w:eastAsia="Times New Roman" w:hAnsi="Times New Roman" w:cs="Times New Roman" w:hint="eastAsia"/>
          <w:kern w:val="0"/>
          <w:sz w:val="28"/>
          <w:szCs w:val="28"/>
          <w:lang w:eastAsia="ru-RU"/>
        </w:rPr>
        <w:t>Притула</w:t>
      </w:r>
      <w:proofErr w:type="spellEnd"/>
      <w:r w:rsidRPr="004B2A4E">
        <w:rPr>
          <w:rFonts w:ascii="Times New Roman" w:eastAsia="Times New Roman" w:hAnsi="Times New Roman" w:cs="Times New Roman"/>
          <w:kern w:val="0"/>
          <w:sz w:val="28"/>
          <w:szCs w:val="28"/>
          <w:lang w:eastAsia="ru-RU"/>
        </w:rPr>
        <w:t xml:space="preserve"> </w:t>
      </w:r>
      <w:proofErr w:type="spellStart"/>
      <w:r w:rsidRPr="004B2A4E">
        <w:rPr>
          <w:rFonts w:ascii="Times New Roman" w:eastAsia="Times New Roman" w:hAnsi="Times New Roman" w:cs="Times New Roman" w:hint="eastAsia"/>
          <w:kern w:val="0"/>
          <w:sz w:val="28"/>
          <w:szCs w:val="28"/>
          <w:lang w:eastAsia="ru-RU"/>
        </w:rPr>
        <w:t>Наталія</w:t>
      </w:r>
      <w:proofErr w:type="spellEnd"/>
      <w:r w:rsidRPr="004B2A4E">
        <w:rPr>
          <w:rFonts w:ascii="Times New Roman" w:eastAsia="Times New Roman" w:hAnsi="Times New Roman" w:cs="Times New Roman"/>
          <w:kern w:val="0"/>
          <w:sz w:val="28"/>
          <w:szCs w:val="28"/>
          <w:lang w:eastAsia="ru-RU"/>
        </w:rPr>
        <w:t xml:space="preserve"> </w:t>
      </w:r>
      <w:proofErr w:type="spellStart"/>
      <w:r w:rsidRPr="004B2A4E">
        <w:rPr>
          <w:rFonts w:ascii="Times New Roman" w:eastAsia="Times New Roman" w:hAnsi="Times New Roman" w:cs="Times New Roman" w:hint="eastAsia"/>
          <w:kern w:val="0"/>
          <w:sz w:val="28"/>
          <w:szCs w:val="28"/>
          <w:lang w:eastAsia="ru-RU"/>
        </w:rPr>
        <w:t>Іванівна</w:t>
      </w:r>
      <w:proofErr w:type="spellEnd"/>
      <w:r w:rsidRPr="004B2A4E">
        <w:rPr>
          <w:rFonts w:ascii="Times New Roman" w:eastAsia="Times New Roman" w:hAnsi="Times New Roman" w:cs="Times New Roman"/>
          <w:kern w:val="0"/>
          <w:sz w:val="28"/>
          <w:szCs w:val="28"/>
          <w:lang w:eastAsia="ru-RU"/>
        </w:rPr>
        <w:t xml:space="preserve">. </w:t>
      </w:r>
      <w:r w:rsidRPr="004B2A4E">
        <w:rPr>
          <w:rFonts w:ascii="Times New Roman" w:eastAsia="Times New Roman" w:hAnsi="Times New Roman" w:cs="Times New Roman" w:hint="eastAsia"/>
          <w:kern w:val="0"/>
          <w:sz w:val="28"/>
          <w:szCs w:val="28"/>
          <w:lang w:eastAsia="ru-RU"/>
        </w:rPr>
        <w:t>Кредитно</w:t>
      </w:r>
      <w:r w:rsidRPr="004B2A4E">
        <w:rPr>
          <w:rFonts w:ascii="Times New Roman" w:eastAsia="Times New Roman" w:hAnsi="Times New Roman" w:cs="Times New Roman"/>
          <w:kern w:val="0"/>
          <w:sz w:val="28"/>
          <w:szCs w:val="28"/>
          <w:lang w:eastAsia="ru-RU"/>
        </w:rPr>
        <w:t>-</w:t>
      </w:r>
      <w:proofErr w:type="spellStart"/>
      <w:r w:rsidRPr="004B2A4E">
        <w:rPr>
          <w:rFonts w:ascii="Times New Roman" w:eastAsia="Times New Roman" w:hAnsi="Times New Roman" w:cs="Times New Roman" w:hint="eastAsia"/>
          <w:kern w:val="0"/>
          <w:sz w:val="28"/>
          <w:szCs w:val="28"/>
          <w:lang w:eastAsia="ru-RU"/>
        </w:rPr>
        <w:t>рейтингова</w:t>
      </w:r>
      <w:proofErr w:type="spellEnd"/>
      <w:r w:rsidRPr="004B2A4E">
        <w:rPr>
          <w:rFonts w:ascii="Times New Roman" w:eastAsia="Times New Roman" w:hAnsi="Times New Roman" w:cs="Times New Roman"/>
          <w:kern w:val="0"/>
          <w:sz w:val="28"/>
          <w:szCs w:val="28"/>
          <w:lang w:eastAsia="ru-RU"/>
        </w:rPr>
        <w:t xml:space="preserve"> </w:t>
      </w:r>
      <w:proofErr w:type="spellStart"/>
      <w:r w:rsidRPr="004B2A4E">
        <w:rPr>
          <w:rFonts w:ascii="Times New Roman" w:eastAsia="Times New Roman" w:hAnsi="Times New Roman" w:cs="Times New Roman" w:hint="eastAsia"/>
          <w:kern w:val="0"/>
          <w:sz w:val="28"/>
          <w:szCs w:val="28"/>
          <w:lang w:eastAsia="ru-RU"/>
        </w:rPr>
        <w:t>оцінка</w:t>
      </w:r>
      <w:proofErr w:type="spellEnd"/>
      <w:r w:rsidRPr="004B2A4E">
        <w:rPr>
          <w:rFonts w:ascii="Times New Roman" w:eastAsia="Times New Roman" w:hAnsi="Times New Roman" w:cs="Times New Roman"/>
          <w:kern w:val="0"/>
          <w:sz w:val="28"/>
          <w:szCs w:val="28"/>
          <w:lang w:eastAsia="ru-RU"/>
        </w:rPr>
        <w:t xml:space="preserve"> </w:t>
      </w:r>
      <w:r w:rsidRPr="004B2A4E">
        <w:rPr>
          <w:rFonts w:ascii="Times New Roman" w:eastAsia="Times New Roman" w:hAnsi="Times New Roman" w:cs="Times New Roman" w:hint="eastAsia"/>
          <w:kern w:val="0"/>
          <w:sz w:val="28"/>
          <w:szCs w:val="28"/>
          <w:lang w:eastAsia="ru-RU"/>
        </w:rPr>
        <w:t>як</w:t>
      </w:r>
      <w:r w:rsidRPr="004B2A4E">
        <w:rPr>
          <w:rFonts w:ascii="Times New Roman" w:eastAsia="Times New Roman" w:hAnsi="Times New Roman" w:cs="Times New Roman"/>
          <w:kern w:val="0"/>
          <w:sz w:val="28"/>
          <w:szCs w:val="28"/>
          <w:lang w:eastAsia="ru-RU"/>
        </w:rPr>
        <w:t xml:space="preserve"> </w:t>
      </w:r>
      <w:proofErr w:type="spellStart"/>
      <w:r w:rsidRPr="004B2A4E">
        <w:rPr>
          <w:rFonts w:ascii="Times New Roman" w:eastAsia="Times New Roman" w:hAnsi="Times New Roman" w:cs="Times New Roman" w:hint="eastAsia"/>
          <w:kern w:val="0"/>
          <w:sz w:val="28"/>
          <w:szCs w:val="28"/>
          <w:lang w:eastAsia="ru-RU"/>
        </w:rPr>
        <w:t>інструмент</w:t>
      </w:r>
      <w:proofErr w:type="spellEnd"/>
      <w:r w:rsidRPr="004B2A4E">
        <w:rPr>
          <w:rFonts w:ascii="Times New Roman" w:eastAsia="Times New Roman" w:hAnsi="Times New Roman" w:cs="Times New Roman"/>
          <w:kern w:val="0"/>
          <w:sz w:val="28"/>
          <w:szCs w:val="28"/>
          <w:lang w:eastAsia="ru-RU"/>
        </w:rPr>
        <w:t xml:space="preserve"> </w:t>
      </w:r>
      <w:r w:rsidRPr="004B2A4E">
        <w:rPr>
          <w:rFonts w:ascii="Times New Roman" w:eastAsia="Times New Roman" w:hAnsi="Times New Roman" w:cs="Times New Roman" w:hint="eastAsia"/>
          <w:kern w:val="0"/>
          <w:sz w:val="28"/>
          <w:szCs w:val="28"/>
          <w:lang w:eastAsia="ru-RU"/>
        </w:rPr>
        <w:t>ринку</w:t>
      </w:r>
      <w:r w:rsidRPr="004B2A4E">
        <w:rPr>
          <w:rFonts w:ascii="Times New Roman" w:eastAsia="Times New Roman" w:hAnsi="Times New Roman" w:cs="Times New Roman"/>
          <w:kern w:val="0"/>
          <w:sz w:val="28"/>
          <w:szCs w:val="28"/>
          <w:lang w:eastAsia="ru-RU"/>
        </w:rPr>
        <w:t xml:space="preserve"> </w:t>
      </w:r>
      <w:proofErr w:type="spellStart"/>
      <w:r w:rsidRPr="004B2A4E">
        <w:rPr>
          <w:rFonts w:ascii="Times New Roman" w:eastAsia="Times New Roman" w:hAnsi="Times New Roman" w:cs="Times New Roman" w:hint="eastAsia"/>
          <w:kern w:val="0"/>
          <w:sz w:val="28"/>
          <w:szCs w:val="28"/>
          <w:lang w:eastAsia="ru-RU"/>
        </w:rPr>
        <w:t>цінних</w:t>
      </w:r>
      <w:proofErr w:type="spellEnd"/>
      <w:r w:rsidRPr="004B2A4E">
        <w:rPr>
          <w:rFonts w:ascii="Times New Roman" w:eastAsia="Times New Roman" w:hAnsi="Times New Roman" w:cs="Times New Roman"/>
          <w:kern w:val="0"/>
          <w:sz w:val="28"/>
          <w:szCs w:val="28"/>
          <w:lang w:eastAsia="ru-RU"/>
        </w:rPr>
        <w:t xml:space="preserve"> </w:t>
      </w:r>
      <w:proofErr w:type="spellStart"/>
      <w:proofErr w:type="gramStart"/>
      <w:r w:rsidRPr="004B2A4E">
        <w:rPr>
          <w:rFonts w:ascii="Times New Roman" w:eastAsia="Times New Roman" w:hAnsi="Times New Roman" w:cs="Times New Roman" w:hint="eastAsia"/>
          <w:kern w:val="0"/>
          <w:sz w:val="28"/>
          <w:szCs w:val="28"/>
          <w:lang w:eastAsia="ru-RU"/>
        </w:rPr>
        <w:t>паперів</w:t>
      </w:r>
      <w:proofErr w:type="spellEnd"/>
      <w:r w:rsidRPr="004B2A4E">
        <w:rPr>
          <w:rFonts w:ascii="Times New Roman" w:eastAsia="Times New Roman" w:hAnsi="Times New Roman" w:cs="Times New Roman"/>
          <w:kern w:val="0"/>
          <w:sz w:val="28"/>
          <w:szCs w:val="28"/>
          <w:lang w:eastAsia="ru-RU"/>
        </w:rPr>
        <w:t xml:space="preserve"> :</w:t>
      </w:r>
      <w:proofErr w:type="gramEnd"/>
      <w:r w:rsidRPr="004B2A4E">
        <w:rPr>
          <w:rFonts w:ascii="Times New Roman" w:eastAsia="Times New Roman" w:hAnsi="Times New Roman" w:cs="Times New Roman"/>
          <w:kern w:val="0"/>
          <w:sz w:val="28"/>
          <w:szCs w:val="28"/>
          <w:lang w:eastAsia="ru-RU"/>
        </w:rPr>
        <w:t xml:space="preserve"> </w:t>
      </w:r>
      <w:proofErr w:type="spellStart"/>
      <w:r w:rsidRPr="004B2A4E">
        <w:rPr>
          <w:rFonts w:ascii="Times New Roman" w:eastAsia="Times New Roman" w:hAnsi="Times New Roman" w:cs="Times New Roman" w:hint="eastAsia"/>
          <w:kern w:val="0"/>
          <w:sz w:val="28"/>
          <w:szCs w:val="28"/>
          <w:lang w:eastAsia="ru-RU"/>
        </w:rPr>
        <w:t>Дис</w:t>
      </w:r>
      <w:proofErr w:type="spellEnd"/>
      <w:r w:rsidRPr="004B2A4E">
        <w:rPr>
          <w:rFonts w:ascii="Times New Roman" w:eastAsia="Times New Roman" w:hAnsi="Times New Roman" w:cs="Times New Roman"/>
          <w:kern w:val="0"/>
          <w:sz w:val="28"/>
          <w:szCs w:val="28"/>
          <w:lang w:eastAsia="ru-RU"/>
        </w:rPr>
        <w:t xml:space="preserve">... </w:t>
      </w:r>
      <w:r w:rsidRPr="004B2A4E">
        <w:rPr>
          <w:rFonts w:ascii="Times New Roman" w:eastAsia="Times New Roman" w:hAnsi="Times New Roman" w:cs="Times New Roman" w:hint="eastAsia"/>
          <w:kern w:val="0"/>
          <w:sz w:val="28"/>
          <w:szCs w:val="28"/>
          <w:lang w:eastAsia="ru-RU"/>
        </w:rPr>
        <w:t>канд</w:t>
      </w:r>
      <w:r w:rsidRPr="004B2A4E">
        <w:rPr>
          <w:rFonts w:ascii="Times New Roman" w:eastAsia="Times New Roman" w:hAnsi="Times New Roman" w:cs="Times New Roman"/>
          <w:kern w:val="0"/>
          <w:sz w:val="28"/>
          <w:szCs w:val="28"/>
          <w:lang w:eastAsia="ru-RU"/>
        </w:rPr>
        <w:t xml:space="preserve">. </w:t>
      </w:r>
      <w:r w:rsidRPr="004B2A4E">
        <w:rPr>
          <w:rFonts w:ascii="Times New Roman" w:eastAsia="Times New Roman" w:hAnsi="Times New Roman" w:cs="Times New Roman" w:hint="eastAsia"/>
          <w:kern w:val="0"/>
          <w:sz w:val="28"/>
          <w:szCs w:val="28"/>
          <w:lang w:eastAsia="ru-RU"/>
        </w:rPr>
        <w:t>наук</w:t>
      </w:r>
      <w:r w:rsidRPr="004B2A4E">
        <w:rPr>
          <w:rFonts w:ascii="Times New Roman" w:eastAsia="Times New Roman" w:hAnsi="Times New Roman" w:cs="Times New Roman"/>
          <w:kern w:val="0"/>
          <w:sz w:val="28"/>
          <w:szCs w:val="28"/>
          <w:lang w:eastAsia="ru-RU"/>
        </w:rPr>
        <w:t xml:space="preserve">: 08.00.08 </w:t>
      </w:r>
      <w:r>
        <w:rPr>
          <w:rFonts w:ascii="Times New Roman" w:eastAsia="Times New Roman" w:hAnsi="Times New Roman" w:cs="Times New Roman"/>
          <w:kern w:val="0"/>
          <w:sz w:val="28"/>
          <w:szCs w:val="28"/>
          <w:lang w:eastAsia="ru-RU"/>
        </w:rPr>
        <w:t>–</w:t>
      </w:r>
      <w:r w:rsidRPr="004B2A4E">
        <w:rPr>
          <w:rFonts w:ascii="Times New Roman" w:eastAsia="Times New Roman" w:hAnsi="Times New Roman" w:cs="Times New Roman"/>
          <w:kern w:val="0"/>
          <w:sz w:val="28"/>
          <w:szCs w:val="28"/>
          <w:lang w:eastAsia="ru-RU"/>
        </w:rPr>
        <w:t xml:space="preserve"> 2008</w:t>
      </w:r>
    </w:p>
    <w:p w:rsidR="004B2A4E" w:rsidRDefault="004B2A4E" w:rsidP="004B2A4E">
      <w:r>
        <w:rPr>
          <w:rFonts w:hint="eastAsia"/>
        </w:rPr>
        <w:t>Притула</w:t>
      </w:r>
      <w:r>
        <w:t></w:t>
      </w:r>
      <w:r>
        <w:rPr>
          <w:rFonts w:hint="eastAsia"/>
        </w:rPr>
        <w:t>Н</w:t>
      </w:r>
      <w:r>
        <w:t></w:t>
      </w:r>
      <w:r>
        <w:rPr>
          <w:rFonts w:hint="eastAsia"/>
        </w:rPr>
        <w:t>І</w:t>
      </w:r>
      <w:r>
        <w:t></w:t>
      </w:r>
      <w:r>
        <w:t></w:t>
      </w:r>
      <w:r>
        <w:rPr>
          <w:rFonts w:hint="eastAsia"/>
        </w:rPr>
        <w:t>Кредитно</w:t>
      </w:r>
      <w:r>
        <w:t></w:t>
      </w:r>
      <w:r>
        <w:rPr>
          <w:rFonts w:hint="eastAsia"/>
        </w:rPr>
        <w:t>рейтингова</w:t>
      </w:r>
      <w:r>
        <w:t></w:t>
      </w:r>
      <w:r>
        <w:rPr>
          <w:rFonts w:hint="eastAsia"/>
        </w:rPr>
        <w:t>оцінка</w:t>
      </w:r>
      <w:r>
        <w:t></w:t>
      </w:r>
      <w:r>
        <w:rPr>
          <w:rFonts w:hint="eastAsia"/>
        </w:rPr>
        <w:t>як</w:t>
      </w:r>
      <w:r>
        <w:t></w:t>
      </w:r>
      <w:r>
        <w:rPr>
          <w:rFonts w:hint="eastAsia"/>
        </w:rPr>
        <w:t>інструмент</w:t>
      </w:r>
      <w:r>
        <w:t></w:t>
      </w:r>
      <w:r>
        <w:rPr>
          <w:rFonts w:hint="eastAsia"/>
        </w:rPr>
        <w:t>ринку</w:t>
      </w:r>
      <w:r>
        <w:t></w:t>
      </w:r>
      <w:r>
        <w:rPr>
          <w:rFonts w:hint="eastAsia"/>
        </w:rPr>
        <w:t>цінних</w:t>
      </w:r>
      <w:r>
        <w:t></w:t>
      </w:r>
      <w:r>
        <w:rPr>
          <w:rFonts w:hint="eastAsia"/>
        </w:rPr>
        <w:t>паперів</w:t>
      </w:r>
      <w:r>
        <w:t></w:t>
      </w:r>
      <w:r>
        <w:t></w:t>
      </w:r>
      <w:r>
        <w:rPr>
          <w:rFonts w:hint="eastAsia"/>
        </w:rPr>
        <w:t>–</w:t>
      </w:r>
      <w:r>
        <w:t></w:t>
      </w:r>
      <w:r>
        <w:rPr>
          <w:rFonts w:hint="eastAsia"/>
        </w:rPr>
        <w:t>Рукопис</w:t>
      </w:r>
      <w:r>
        <w:t></w:t>
      </w:r>
    </w:p>
    <w:p w:rsidR="004B2A4E" w:rsidRDefault="004B2A4E" w:rsidP="004B2A4E"/>
    <w:p w:rsidR="004B2A4E" w:rsidRDefault="004B2A4E" w:rsidP="004B2A4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w:t>
      </w:r>
      <w:r>
        <w:t></w:t>
      </w:r>
      <w:r>
        <w:rPr>
          <w:rFonts w:hint="eastAsia"/>
        </w:rPr>
        <w:t>Державний</w:t>
      </w:r>
      <w:r>
        <w:t></w:t>
      </w:r>
      <w:r>
        <w:rPr>
          <w:rFonts w:hint="eastAsia"/>
        </w:rPr>
        <w:t>вищий</w:t>
      </w:r>
      <w:r>
        <w:t></w:t>
      </w:r>
      <w:r>
        <w:rPr>
          <w:rFonts w:hint="eastAsia"/>
        </w:rPr>
        <w:t>навчальний</w:t>
      </w:r>
      <w:r>
        <w:t></w:t>
      </w:r>
      <w:r>
        <w:rPr>
          <w:rFonts w:hint="eastAsia"/>
        </w:rPr>
        <w:t>заклад</w:t>
      </w:r>
      <w:r>
        <w:t></w:t>
      </w:r>
      <w:r>
        <w:rPr>
          <w:rFonts w:hint="eastAsia"/>
        </w:rPr>
        <w:t>“Українська</w:t>
      </w:r>
      <w:r>
        <w:t></w:t>
      </w:r>
      <w:r>
        <w:rPr>
          <w:rFonts w:hint="eastAsia"/>
        </w:rPr>
        <w:t>академія</w:t>
      </w:r>
      <w:r>
        <w:t></w:t>
      </w:r>
      <w:r>
        <w:rPr>
          <w:rFonts w:hint="eastAsia"/>
        </w:rPr>
        <w:t>банківської</w:t>
      </w:r>
      <w:r>
        <w:t></w:t>
      </w:r>
      <w:r>
        <w:rPr>
          <w:rFonts w:hint="eastAsia"/>
        </w:rPr>
        <w:t>справи</w:t>
      </w:r>
      <w:r>
        <w:t></w:t>
      </w:r>
      <w:r>
        <w:rPr>
          <w:rFonts w:hint="eastAsia"/>
        </w:rPr>
        <w:t>Національного</w:t>
      </w:r>
      <w:r>
        <w:t></w:t>
      </w:r>
      <w:r>
        <w:rPr>
          <w:rFonts w:hint="eastAsia"/>
        </w:rPr>
        <w:t>банку</w:t>
      </w:r>
      <w:r>
        <w:t></w:t>
      </w:r>
      <w:r>
        <w:rPr>
          <w:rFonts w:hint="eastAsia"/>
        </w:rPr>
        <w:t>України”</w:t>
      </w:r>
      <w:r>
        <w:t></w:t>
      </w:r>
      <w:r>
        <w:t></w:t>
      </w:r>
      <w:r>
        <w:rPr>
          <w:rFonts w:hint="eastAsia"/>
        </w:rPr>
        <w:t>Суми</w:t>
      </w:r>
      <w:r>
        <w:t></w:t>
      </w:r>
      <w:r>
        <w:t></w:t>
      </w:r>
      <w:r>
        <w:t></w:t>
      </w:r>
      <w:r>
        <w:t></w:t>
      </w:r>
      <w:r>
        <w:t></w:t>
      </w:r>
      <w:r>
        <w:t></w:t>
      </w:r>
      <w:r>
        <w:t></w:t>
      </w:r>
    </w:p>
    <w:p w:rsidR="004B2A4E" w:rsidRDefault="004B2A4E" w:rsidP="004B2A4E"/>
    <w:p w:rsidR="004B2A4E" w:rsidRDefault="004B2A4E" w:rsidP="004B2A4E">
      <w:r>
        <w:rPr>
          <w:rFonts w:hint="eastAsia"/>
        </w:rPr>
        <w:t>Дисертація</w:t>
      </w:r>
      <w:r>
        <w:t></w:t>
      </w:r>
      <w:r>
        <w:rPr>
          <w:rFonts w:hint="eastAsia"/>
        </w:rPr>
        <w:t>присвячена</w:t>
      </w:r>
      <w:r>
        <w:t></w:t>
      </w:r>
      <w:r>
        <w:rPr>
          <w:rFonts w:hint="eastAsia"/>
        </w:rPr>
        <w:t>питанням</w:t>
      </w:r>
      <w:r>
        <w:t></w:t>
      </w:r>
      <w:r>
        <w:rPr>
          <w:rFonts w:hint="eastAsia"/>
        </w:rPr>
        <w:t>розробки</w:t>
      </w:r>
      <w:r>
        <w:t></w:t>
      </w:r>
      <w:r>
        <w:rPr>
          <w:rFonts w:hint="eastAsia"/>
        </w:rPr>
        <w:t>методики</w:t>
      </w:r>
      <w:r>
        <w:t></w:t>
      </w:r>
      <w:r>
        <w:rPr>
          <w:rFonts w:hint="eastAsia"/>
        </w:rPr>
        <w:t>кредитно</w:t>
      </w:r>
      <w:r>
        <w:t></w:t>
      </w:r>
      <w:r>
        <w:rPr>
          <w:rFonts w:hint="eastAsia"/>
        </w:rPr>
        <w:t>рейтингової</w:t>
      </w:r>
      <w:r>
        <w:t></w:t>
      </w:r>
      <w:r>
        <w:rPr>
          <w:rFonts w:hint="eastAsia"/>
        </w:rPr>
        <w:t>оцінки</w:t>
      </w:r>
      <w:r>
        <w:t></w:t>
      </w:r>
      <w:r>
        <w:rPr>
          <w:rFonts w:hint="eastAsia"/>
        </w:rPr>
        <w:t>як</w:t>
      </w:r>
      <w:r>
        <w:t></w:t>
      </w:r>
      <w:r>
        <w:rPr>
          <w:rFonts w:hint="eastAsia"/>
        </w:rPr>
        <w:t>інструмента</w:t>
      </w:r>
      <w:r>
        <w:t></w:t>
      </w:r>
      <w:r>
        <w:rPr>
          <w:rFonts w:hint="eastAsia"/>
        </w:rPr>
        <w:t>ринку</w:t>
      </w:r>
      <w:r>
        <w:t></w:t>
      </w:r>
      <w:r>
        <w:rPr>
          <w:rFonts w:hint="eastAsia"/>
        </w:rPr>
        <w:t>цінних</w:t>
      </w:r>
      <w:r>
        <w:t></w:t>
      </w:r>
      <w:r>
        <w:rPr>
          <w:rFonts w:hint="eastAsia"/>
        </w:rPr>
        <w:t>паперів</w:t>
      </w:r>
      <w:r>
        <w:t></w:t>
      </w:r>
      <w:r>
        <w:t></w:t>
      </w:r>
      <w:r>
        <w:rPr>
          <w:rFonts w:hint="eastAsia"/>
        </w:rPr>
        <w:t>У</w:t>
      </w:r>
      <w:r>
        <w:t></w:t>
      </w:r>
      <w:r>
        <w:rPr>
          <w:rFonts w:hint="eastAsia"/>
        </w:rPr>
        <w:t>роботі</w:t>
      </w:r>
      <w:r>
        <w:t></w:t>
      </w:r>
      <w:r>
        <w:rPr>
          <w:rFonts w:hint="eastAsia"/>
        </w:rPr>
        <w:t>аналізується</w:t>
      </w:r>
      <w:r>
        <w:t></w:t>
      </w:r>
      <w:r>
        <w:rPr>
          <w:rFonts w:hint="eastAsia"/>
        </w:rPr>
        <w:t>категоріальний</w:t>
      </w:r>
      <w:r>
        <w:t></w:t>
      </w:r>
      <w:r>
        <w:rPr>
          <w:rFonts w:hint="eastAsia"/>
        </w:rPr>
        <w:t>апарат</w:t>
      </w:r>
      <w:r>
        <w:t></w:t>
      </w:r>
      <w:r>
        <w:rPr>
          <w:rFonts w:hint="eastAsia"/>
        </w:rPr>
        <w:t>процесу</w:t>
      </w:r>
      <w:r>
        <w:t></w:t>
      </w:r>
      <w:r>
        <w:rPr>
          <w:rFonts w:hint="eastAsia"/>
        </w:rPr>
        <w:t>рейтингування</w:t>
      </w:r>
      <w:r>
        <w:t></w:t>
      </w:r>
      <w:r>
        <w:t></w:t>
      </w:r>
      <w:r>
        <w:rPr>
          <w:rFonts w:hint="eastAsia"/>
        </w:rPr>
        <w:t>Побудовано</w:t>
      </w:r>
      <w:r>
        <w:t></w:t>
      </w:r>
      <w:r>
        <w:rPr>
          <w:rFonts w:hint="eastAsia"/>
        </w:rPr>
        <w:t>ієрархічну</w:t>
      </w:r>
      <w:r>
        <w:t></w:t>
      </w:r>
      <w:r>
        <w:rPr>
          <w:rFonts w:hint="eastAsia"/>
        </w:rPr>
        <w:t>модель</w:t>
      </w:r>
      <w:r>
        <w:t></w:t>
      </w:r>
      <w:r>
        <w:rPr>
          <w:rFonts w:hint="eastAsia"/>
        </w:rPr>
        <w:t>проблем</w:t>
      </w:r>
      <w:r>
        <w:t></w:t>
      </w:r>
      <w:r>
        <w:t></w:t>
      </w:r>
      <w:r>
        <w:rPr>
          <w:rFonts w:hint="eastAsia"/>
        </w:rPr>
        <w:t>пов’язаних</w:t>
      </w:r>
      <w:r>
        <w:t></w:t>
      </w:r>
      <w:r>
        <w:rPr>
          <w:rFonts w:hint="eastAsia"/>
        </w:rPr>
        <w:t>з</w:t>
      </w:r>
      <w:r>
        <w:t></w:t>
      </w:r>
      <w:r>
        <w:rPr>
          <w:rFonts w:hint="eastAsia"/>
        </w:rPr>
        <w:t>кредитно</w:t>
      </w:r>
      <w:r>
        <w:t></w:t>
      </w:r>
      <w:r>
        <w:rPr>
          <w:rFonts w:hint="eastAsia"/>
        </w:rPr>
        <w:t>рейтинговою</w:t>
      </w:r>
      <w:r>
        <w:t></w:t>
      </w:r>
      <w:r>
        <w:rPr>
          <w:rFonts w:hint="eastAsia"/>
        </w:rPr>
        <w:t>оцінкою</w:t>
      </w:r>
      <w:r>
        <w:t></w:t>
      </w:r>
      <w:r>
        <w:t></w:t>
      </w:r>
      <w:r>
        <w:rPr>
          <w:rFonts w:hint="eastAsia"/>
        </w:rPr>
        <w:t>Розроблено</w:t>
      </w:r>
      <w:r>
        <w:t></w:t>
      </w:r>
      <w:r>
        <w:rPr>
          <w:rFonts w:hint="eastAsia"/>
        </w:rPr>
        <w:t>класифікацію</w:t>
      </w:r>
      <w:r>
        <w:t></w:t>
      </w:r>
      <w:r>
        <w:rPr>
          <w:rFonts w:hint="eastAsia"/>
        </w:rPr>
        <w:t>рейтингових</w:t>
      </w:r>
      <w:r>
        <w:t></w:t>
      </w:r>
      <w:r>
        <w:rPr>
          <w:rFonts w:hint="eastAsia"/>
        </w:rPr>
        <w:t>систем</w:t>
      </w:r>
      <w:r>
        <w:t></w:t>
      </w:r>
      <w:r>
        <w:rPr>
          <w:rFonts w:hint="eastAsia"/>
        </w:rPr>
        <w:t>та</w:t>
      </w:r>
      <w:r>
        <w:t></w:t>
      </w:r>
      <w:r>
        <w:rPr>
          <w:rFonts w:hint="eastAsia"/>
        </w:rPr>
        <w:t>проведено</w:t>
      </w:r>
      <w:r>
        <w:t></w:t>
      </w:r>
      <w:r>
        <w:rPr>
          <w:rFonts w:hint="eastAsia"/>
        </w:rPr>
        <w:t>експертну</w:t>
      </w:r>
      <w:r>
        <w:t></w:t>
      </w:r>
      <w:r>
        <w:rPr>
          <w:rFonts w:hint="eastAsia"/>
        </w:rPr>
        <w:t>оцінку</w:t>
      </w:r>
      <w:r>
        <w:t></w:t>
      </w:r>
      <w:r>
        <w:rPr>
          <w:rFonts w:hint="eastAsia"/>
        </w:rPr>
        <w:t>елементів</w:t>
      </w:r>
      <w:r>
        <w:t></w:t>
      </w:r>
      <w:r>
        <w:rPr>
          <w:rFonts w:hint="eastAsia"/>
        </w:rPr>
        <w:t>кредитно</w:t>
      </w:r>
      <w:r>
        <w:t></w:t>
      </w:r>
      <w:r>
        <w:rPr>
          <w:rFonts w:hint="eastAsia"/>
        </w:rPr>
        <w:t>рейтингової</w:t>
      </w:r>
      <w:r>
        <w:t></w:t>
      </w:r>
      <w:r>
        <w:rPr>
          <w:rFonts w:hint="eastAsia"/>
        </w:rPr>
        <w:t>оцінки</w:t>
      </w:r>
      <w:r>
        <w:t></w:t>
      </w:r>
      <w:r>
        <w:t></w:t>
      </w:r>
      <w:r>
        <w:rPr>
          <w:rFonts w:hint="eastAsia"/>
        </w:rPr>
        <w:t>Сформовано</w:t>
      </w:r>
      <w:r>
        <w:t></w:t>
      </w:r>
      <w:r>
        <w:rPr>
          <w:rFonts w:hint="eastAsia"/>
        </w:rPr>
        <w:t>перелік</w:t>
      </w:r>
      <w:r>
        <w:t></w:t>
      </w:r>
      <w:r>
        <w:rPr>
          <w:rFonts w:hint="eastAsia"/>
        </w:rPr>
        <w:t>кількісних</w:t>
      </w:r>
      <w:r>
        <w:t></w:t>
      </w:r>
      <w:r>
        <w:rPr>
          <w:rFonts w:hint="eastAsia"/>
        </w:rPr>
        <w:t>і</w:t>
      </w:r>
      <w:r>
        <w:t></w:t>
      </w:r>
      <w:r>
        <w:rPr>
          <w:rFonts w:hint="eastAsia"/>
        </w:rPr>
        <w:t>якісних</w:t>
      </w:r>
      <w:r>
        <w:t></w:t>
      </w:r>
      <w:r>
        <w:rPr>
          <w:rFonts w:hint="eastAsia"/>
        </w:rPr>
        <w:t>показників</w:t>
      </w:r>
      <w:r>
        <w:t></w:t>
      </w:r>
      <w:r>
        <w:rPr>
          <w:rFonts w:hint="eastAsia"/>
        </w:rPr>
        <w:t>кредитно</w:t>
      </w:r>
      <w:r>
        <w:t></w:t>
      </w:r>
      <w:r>
        <w:rPr>
          <w:rFonts w:hint="eastAsia"/>
        </w:rPr>
        <w:t>рейтингової</w:t>
      </w:r>
      <w:r>
        <w:t></w:t>
      </w:r>
      <w:r>
        <w:rPr>
          <w:rFonts w:hint="eastAsia"/>
        </w:rPr>
        <w:t>оцінки</w:t>
      </w:r>
      <w:r>
        <w:t></w:t>
      </w:r>
      <w:r>
        <w:t></w:t>
      </w:r>
      <w:r>
        <w:rPr>
          <w:rFonts w:hint="eastAsia"/>
        </w:rPr>
        <w:t>для</w:t>
      </w:r>
      <w:r>
        <w:t></w:t>
      </w:r>
      <w:r>
        <w:rPr>
          <w:rFonts w:hint="eastAsia"/>
        </w:rPr>
        <w:t>яких</w:t>
      </w:r>
      <w:r>
        <w:t></w:t>
      </w:r>
      <w:r>
        <w:rPr>
          <w:rFonts w:hint="eastAsia"/>
        </w:rPr>
        <w:t>побудовано</w:t>
      </w:r>
      <w:r>
        <w:t></w:t>
      </w:r>
      <w:r>
        <w:rPr>
          <w:rFonts w:hint="eastAsia"/>
        </w:rPr>
        <w:t>шкали</w:t>
      </w:r>
      <w:r>
        <w:t></w:t>
      </w:r>
      <w:r>
        <w:rPr>
          <w:rFonts w:hint="eastAsia"/>
        </w:rPr>
        <w:t>вимірювання</w:t>
      </w:r>
      <w:r>
        <w:t></w:t>
      </w:r>
      <w:r>
        <w:rPr>
          <w:rFonts w:hint="eastAsia"/>
        </w:rPr>
        <w:t>відповідно</w:t>
      </w:r>
      <w:r>
        <w:t></w:t>
      </w:r>
      <w:r>
        <w:rPr>
          <w:rFonts w:hint="eastAsia"/>
        </w:rPr>
        <w:t>до</w:t>
      </w:r>
      <w:r>
        <w:t></w:t>
      </w:r>
      <w:r>
        <w:rPr>
          <w:rFonts w:hint="eastAsia"/>
        </w:rPr>
        <w:t>Національної</w:t>
      </w:r>
      <w:r>
        <w:t></w:t>
      </w:r>
      <w:r>
        <w:rPr>
          <w:rFonts w:hint="eastAsia"/>
        </w:rPr>
        <w:t>рейтингової</w:t>
      </w:r>
      <w:r>
        <w:t></w:t>
      </w:r>
      <w:r>
        <w:rPr>
          <w:rFonts w:hint="eastAsia"/>
        </w:rPr>
        <w:t>шкали</w:t>
      </w:r>
      <w:r>
        <w:t></w:t>
      </w:r>
    </w:p>
    <w:p w:rsidR="004B2A4E" w:rsidRDefault="004B2A4E" w:rsidP="004B2A4E"/>
    <w:p w:rsidR="004B2A4E" w:rsidRDefault="004B2A4E" w:rsidP="004B2A4E">
      <w:r>
        <w:rPr>
          <w:rFonts w:hint="eastAsia"/>
        </w:rPr>
        <w:t>Здобувачем</w:t>
      </w:r>
      <w:r>
        <w:t></w:t>
      </w:r>
      <w:r>
        <w:rPr>
          <w:rFonts w:hint="eastAsia"/>
        </w:rPr>
        <w:t>удосконалено</w:t>
      </w:r>
      <w:r>
        <w:t></w:t>
      </w:r>
      <w:r>
        <w:rPr>
          <w:rFonts w:hint="eastAsia"/>
        </w:rPr>
        <w:t>методичний</w:t>
      </w:r>
      <w:r>
        <w:t></w:t>
      </w:r>
      <w:r>
        <w:rPr>
          <w:rFonts w:hint="eastAsia"/>
        </w:rPr>
        <w:t>підхід</w:t>
      </w:r>
      <w:r>
        <w:t></w:t>
      </w:r>
      <w:r>
        <w:rPr>
          <w:rFonts w:hint="eastAsia"/>
        </w:rPr>
        <w:t>до</w:t>
      </w:r>
      <w:r>
        <w:t></w:t>
      </w:r>
      <w:r>
        <w:rPr>
          <w:rFonts w:hint="eastAsia"/>
        </w:rPr>
        <w:t>кредитно</w:t>
      </w:r>
      <w:r>
        <w:t></w:t>
      </w:r>
      <w:r>
        <w:rPr>
          <w:rFonts w:hint="eastAsia"/>
        </w:rPr>
        <w:t>рейтингової</w:t>
      </w:r>
      <w:r>
        <w:t></w:t>
      </w:r>
      <w:r>
        <w:rPr>
          <w:rFonts w:hint="eastAsia"/>
        </w:rPr>
        <w:t>оцінки</w:t>
      </w:r>
      <w:r>
        <w:t></w:t>
      </w:r>
      <w:r>
        <w:rPr>
          <w:rFonts w:hint="eastAsia"/>
        </w:rPr>
        <w:t>на</w:t>
      </w:r>
      <w:r>
        <w:t></w:t>
      </w:r>
      <w:r>
        <w:rPr>
          <w:rFonts w:hint="eastAsia"/>
        </w:rPr>
        <w:t>основі</w:t>
      </w:r>
      <w:r>
        <w:t></w:t>
      </w:r>
      <w:r>
        <w:rPr>
          <w:rFonts w:hint="eastAsia"/>
        </w:rPr>
        <w:t>теорії</w:t>
      </w:r>
      <w:r>
        <w:t></w:t>
      </w:r>
      <w:r>
        <w:rPr>
          <w:rFonts w:hint="eastAsia"/>
        </w:rPr>
        <w:t>нечітких</w:t>
      </w:r>
      <w:r>
        <w:t></w:t>
      </w:r>
      <w:r>
        <w:rPr>
          <w:rFonts w:hint="eastAsia"/>
        </w:rPr>
        <w:t>множин</w:t>
      </w:r>
      <w:r>
        <w:t></w:t>
      </w:r>
      <w:r>
        <w:t></w:t>
      </w:r>
      <w:r>
        <w:rPr>
          <w:rFonts w:hint="eastAsia"/>
        </w:rPr>
        <w:t>який</w:t>
      </w:r>
      <w:r>
        <w:t></w:t>
      </w:r>
      <w:r>
        <w:rPr>
          <w:rFonts w:hint="eastAsia"/>
        </w:rPr>
        <w:t>передбачає</w:t>
      </w:r>
      <w:r>
        <w:t></w:t>
      </w:r>
      <w:r>
        <w:rPr>
          <w:rFonts w:hint="eastAsia"/>
        </w:rPr>
        <w:t>подання</w:t>
      </w:r>
      <w:r>
        <w:t></w:t>
      </w:r>
      <w:r>
        <w:rPr>
          <w:rFonts w:hint="eastAsia"/>
        </w:rPr>
        <w:t>результатів</w:t>
      </w:r>
      <w:r>
        <w:t></w:t>
      </w:r>
      <w:r>
        <w:rPr>
          <w:rFonts w:hint="eastAsia"/>
        </w:rPr>
        <w:t>рейтингування</w:t>
      </w:r>
      <w:r>
        <w:t></w:t>
      </w:r>
      <w:r>
        <w:rPr>
          <w:rFonts w:hint="eastAsia"/>
        </w:rPr>
        <w:t>за</w:t>
      </w:r>
      <w:r>
        <w:t></w:t>
      </w:r>
      <w:r>
        <w:rPr>
          <w:rFonts w:hint="eastAsia"/>
        </w:rPr>
        <w:t>Національною</w:t>
      </w:r>
      <w:r>
        <w:t></w:t>
      </w:r>
      <w:r>
        <w:rPr>
          <w:rFonts w:hint="eastAsia"/>
        </w:rPr>
        <w:t>рейтинговою</w:t>
      </w:r>
      <w:r>
        <w:t></w:t>
      </w:r>
      <w:r>
        <w:rPr>
          <w:rFonts w:hint="eastAsia"/>
        </w:rPr>
        <w:t>шкалою</w:t>
      </w:r>
      <w:r>
        <w:t></w:t>
      </w:r>
      <w:r>
        <w:t></w:t>
      </w:r>
      <w:r>
        <w:rPr>
          <w:rFonts w:hint="eastAsia"/>
        </w:rPr>
        <w:t>запропоновано</w:t>
      </w:r>
      <w:r>
        <w:t></w:t>
      </w:r>
      <w:r>
        <w:rPr>
          <w:rFonts w:hint="eastAsia"/>
        </w:rPr>
        <w:t>можливість</w:t>
      </w:r>
      <w:r>
        <w:t></w:t>
      </w:r>
      <w:r>
        <w:rPr>
          <w:rFonts w:hint="eastAsia"/>
        </w:rPr>
        <w:t>його</w:t>
      </w:r>
      <w:r>
        <w:t></w:t>
      </w:r>
      <w:r>
        <w:rPr>
          <w:rFonts w:hint="eastAsia"/>
        </w:rPr>
        <w:t>використання</w:t>
      </w:r>
      <w:r>
        <w:t></w:t>
      </w:r>
      <w:r>
        <w:rPr>
          <w:rFonts w:hint="eastAsia"/>
        </w:rPr>
        <w:t>при</w:t>
      </w:r>
      <w:r>
        <w:t></w:t>
      </w:r>
      <w:r>
        <w:rPr>
          <w:rFonts w:hint="eastAsia"/>
        </w:rPr>
        <w:t>управлінні</w:t>
      </w:r>
      <w:r>
        <w:t></w:t>
      </w:r>
      <w:r>
        <w:rPr>
          <w:rFonts w:hint="eastAsia"/>
        </w:rPr>
        <w:t>портфелем</w:t>
      </w:r>
      <w:r>
        <w:t></w:t>
      </w:r>
      <w:r>
        <w:rPr>
          <w:rFonts w:hint="eastAsia"/>
        </w:rPr>
        <w:t>цінних</w:t>
      </w:r>
      <w:r>
        <w:t></w:t>
      </w:r>
      <w:r>
        <w:rPr>
          <w:rFonts w:hint="eastAsia"/>
        </w:rPr>
        <w:t>паперів</w:t>
      </w:r>
      <w:r>
        <w:t></w:t>
      </w:r>
      <w:r>
        <w:t></w:t>
      </w:r>
      <w:r>
        <w:rPr>
          <w:rFonts w:hint="eastAsia"/>
        </w:rPr>
        <w:t>розроблено</w:t>
      </w:r>
      <w:r>
        <w:t></w:t>
      </w:r>
      <w:r>
        <w:rPr>
          <w:rFonts w:hint="eastAsia"/>
        </w:rPr>
        <w:t>модель</w:t>
      </w:r>
      <w:r>
        <w:t></w:t>
      </w:r>
      <w:r>
        <w:rPr>
          <w:rFonts w:hint="eastAsia"/>
        </w:rPr>
        <w:t>формування</w:t>
      </w:r>
      <w:r>
        <w:t></w:t>
      </w:r>
      <w:r>
        <w:rPr>
          <w:rFonts w:hint="eastAsia"/>
        </w:rPr>
        <w:t>оптимального</w:t>
      </w:r>
      <w:r>
        <w:t></w:t>
      </w:r>
      <w:r>
        <w:rPr>
          <w:rFonts w:hint="eastAsia"/>
        </w:rPr>
        <w:t>портфеля</w:t>
      </w:r>
      <w:r>
        <w:t></w:t>
      </w:r>
      <w:r>
        <w:rPr>
          <w:rFonts w:hint="eastAsia"/>
        </w:rPr>
        <w:t>цінних</w:t>
      </w:r>
      <w:r>
        <w:t></w:t>
      </w:r>
      <w:r>
        <w:rPr>
          <w:rFonts w:hint="eastAsia"/>
        </w:rPr>
        <w:t>паперів</w:t>
      </w:r>
      <w:r>
        <w:t></w:t>
      </w:r>
      <w:r>
        <w:rPr>
          <w:rFonts w:hint="eastAsia"/>
        </w:rPr>
        <w:t>на</w:t>
      </w:r>
      <w:r>
        <w:t></w:t>
      </w:r>
      <w:r>
        <w:rPr>
          <w:rFonts w:hint="eastAsia"/>
        </w:rPr>
        <w:t>основі</w:t>
      </w:r>
      <w:r>
        <w:t></w:t>
      </w:r>
      <w:r>
        <w:rPr>
          <w:rFonts w:hint="eastAsia"/>
        </w:rPr>
        <w:t>кредитно</w:t>
      </w:r>
      <w:r>
        <w:t></w:t>
      </w:r>
      <w:r>
        <w:rPr>
          <w:rFonts w:hint="eastAsia"/>
        </w:rPr>
        <w:t>рейтингової</w:t>
      </w:r>
      <w:r>
        <w:t></w:t>
      </w:r>
      <w:r>
        <w:rPr>
          <w:rFonts w:hint="eastAsia"/>
        </w:rPr>
        <w:t>оцінки</w:t>
      </w:r>
      <w:r>
        <w:t></w:t>
      </w:r>
      <w:r>
        <w:rPr>
          <w:rFonts w:hint="eastAsia"/>
        </w:rPr>
        <w:t>підприємств</w:t>
      </w:r>
      <w:r>
        <w:t></w:t>
      </w:r>
      <w:r>
        <w:rPr>
          <w:rFonts w:hint="eastAsia"/>
        </w:rPr>
        <w:t>емітентів</w:t>
      </w:r>
      <w:r>
        <w:t></w:t>
      </w:r>
    </w:p>
    <w:p w:rsidR="004B2A4E" w:rsidRDefault="004B2A4E" w:rsidP="004B2A4E"/>
    <w:p w:rsidR="004B2A4E" w:rsidRPr="004B2A4E" w:rsidRDefault="004B2A4E" w:rsidP="004B2A4E">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обґрунтування</w:t>
      </w:r>
      <w:r>
        <w:t></w:t>
      </w:r>
      <w:r>
        <w:rPr>
          <w:rFonts w:hint="eastAsia"/>
        </w:rPr>
        <w:t>і</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t></w:t>
      </w:r>
      <w:r>
        <w:rPr>
          <w:rFonts w:hint="eastAsia"/>
        </w:rPr>
        <w:t>що</w:t>
      </w:r>
      <w:r>
        <w:t></w:t>
      </w:r>
      <w:r>
        <w:rPr>
          <w:rFonts w:hint="eastAsia"/>
        </w:rPr>
        <w:t>виявляється</w:t>
      </w:r>
      <w:r>
        <w:t></w:t>
      </w:r>
      <w:r>
        <w:rPr>
          <w:rFonts w:hint="eastAsia"/>
        </w:rPr>
        <w:t>в</w:t>
      </w:r>
      <w:r>
        <w:t></w:t>
      </w:r>
      <w:r>
        <w:rPr>
          <w:rFonts w:hint="eastAsia"/>
        </w:rPr>
        <w:t>удосконаленні</w:t>
      </w:r>
      <w:r>
        <w:t></w:t>
      </w:r>
      <w:r>
        <w:rPr>
          <w:rFonts w:hint="eastAsia"/>
        </w:rPr>
        <w:t>методичного</w:t>
      </w:r>
      <w:r>
        <w:t></w:t>
      </w:r>
      <w:r>
        <w:rPr>
          <w:rFonts w:hint="eastAsia"/>
        </w:rPr>
        <w:t>забезпечення</w:t>
      </w:r>
      <w:r>
        <w:t></w:t>
      </w:r>
      <w:r>
        <w:rPr>
          <w:rFonts w:hint="eastAsia"/>
        </w:rPr>
        <w:t>кредитно</w:t>
      </w:r>
      <w:r>
        <w:t></w:t>
      </w:r>
      <w:r>
        <w:rPr>
          <w:rFonts w:hint="eastAsia"/>
        </w:rPr>
        <w:t>рейтингової</w:t>
      </w:r>
      <w:r>
        <w:t></w:t>
      </w:r>
      <w:r>
        <w:rPr>
          <w:rFonts w:hint="eastAsia"/>
        </w:rPr>
        <w:t>оцінки</w:t>
      </w:r>
      <w:r>
        <w:t></w:t>
      </w:r>
      <w:r>
        <w:rPr>
          <w:rFonts w:hint="eastAsia"/>
        </w:rPr>
        <w:t>підприємств</w:t>
      </w:r>
      <w:r>
        <w:t></w:t>
      </w:r>
      <w:r>
        <w:rPr>
          <w:rFonts w:hint="eastAsia"/>
        </w:rPr>
        <w:t>емітентів</w:t>
      </w:r>
      <w:r>
        <w:t></w:t>
      </w:r>
      <w:r>
        <w:t></w:t>
      </w:r>
      <w:r>
        <w:rPr>
          <w:rFonts w:hint="eastAsia"/>
        </w:rPr>
        <w:t>яке</w:t>
      </w:r>
      <w:r>
        <w:t></w:t>
      </w:r>
      <w:r>
        <w:rPr>
          <w:rFonts w:hint="eastAsia"/>
        </w:rPr>
        <w:t>необхідне</w:t>
      </w:r>
      <w:r>
        <w:t></w:t>
      </w:r>
      <w:r>
        <w:rPr>
          <w:rFonts w:hint="eastAsia"/>
        </w:rPr>
        <w:t>для</w:t>
      </w:r>
      <w:r>
        <w:t></w:t>
      </w:r>
      <w:r>
        <w:rPr>
          <w:rFonts w:hint="eastAsia"/>
        </w:rPr>
        <w:t>розвитку</w:t>
      </w:r>
      <w:r>
        <w:t></w:t>
      </w:r>
      <w:r>
        <w:rPr>
          <w:rFonts w:hint="eastAsia"/>
        </w:rPr>
        <w:t>українського</w:t>
      </w:r>
      <w:r>
        <w:t></w:t>
      </w:r>
      <w:r>
        <w:rPr>
          <w:rFonts w:hint="eastAsia"/>
        </w:rPr>
        <w:t>фондового</w:t>
      </w:r>
      <w:r>
        <w:t></w:t>
      </w:r>
      <w:r>
        <w:rPr>
          <w:rFonts w:hint="eastAsia"/>
        </w:rPr>
        <w:t>ринку</w:t>
      </w:r>
      <w:r>
        <w:t></w:t>
      </w:r>
      <w:r>
        <w:rPr>
          <w:rFonts w:hint="eastAsia"/>
        </w:rPr>
        <w:t>й</w:t>
      </w:r>
      <w:r>
        <w:t></w:t>
      </w:r>
      <w:r>
        <w:rPr>
          <w:rFonts w:hint="eastAsia"/>
        </w:rPr>
        <w:t>активізації</w:t>
      </w:r>
      <w:r>
        <w:t></w:t>
      </w:r>
      <w:r>
        <w:rPr>
          <w:rFonts w:hint="eastAsia"/>
        </w:rPr>
        <w:t>інвестиційних</w:t>
      </w:r>
      <w:r>
        <w:t></w:t>
      </w:r>
      <w:r>
        <w:rPr>
          <w:rFonts w:hint="eastAsia"/>
        </w:rPr>
        <w:t>процесів</w:t>
      </w:r>
      <w:r>
        <w:t></w:t>
      </w:r>
      <w:bookmarkEnd w:id="0"/>
    </w:p>
    <w:sectPr w:rsidR="004B2A4E" w:rsidRPr="004B2A4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CDE" w:rsidRDefault="00F02CDE">
      <w:pPr>
        <w:spacing w:after="0" w:line="240" w:lineRule="auto"/>
      </w:pPr>
      <w:r>
        <w:separator/>
      </w:r>
    </w:p>
  </w:endnote>
  <w:endnote w:type="continuationSeparator" w:id="0">
    <w:p w:rsidR="00F02CDE" w:rsidRDefault="00F0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CDE" w:rsidRDefault="00F02CDE"/>
    <w:p w:rsidR="00F02CDE" w:rsidRDefault="00F02CDE"/>
    <w:p w:rsidR="00F02CDE" w:rsidRDefault="00F02CDE"/>
    <w:p w:rsidR="00F02CDE" w:rsidRDefault="00F02CDE"/>
    <w:p w:rsidR="00F02CDE" w:rsidRDefault="00F02CDE"/>
    <w:p w:rsidR="00F02CDE" w:rsidRDefault="00F02CDE"/>
    <w:p w:rsidR="00F02CDE" w:rsidRDefault="00F02CD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CDE" w:rsidRDefault="00F02C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02CDE" w:rsidRDefault="00F02C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02CDE" w:rsidRDefault="00F02CDE"/>
    <w:p w:rsidR="00F02CDE" w:rsidRDefault="00F02CDE"/>
    <w:p w:rsidR="00F02CDE" w:rsidRDefault="00F02CD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CDE" w:rsidRDefault="00F02CDE"/>
                          <w:p w:rsidR="00F02CDE" w:rsidRDefault="00F02C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02CDE" w:rsidRDefault="00F02CDE"/>
                    <w:p w:rsidR="00F02CDE" w:rsidRDefault="00F02C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02CDE" w:rsidRDefault="00F02CDE"/>
    <w:p w:rsidR="00F02CDE" w:rsidRDefault="00F02CDE">
      <w:pPr>
        <w:rPr>
          <w:sz w:val="2"/>
          <w:szCs w:val="2"/>
        </w:rPr>
      </w:pPr>
    </w:p>
    <w:p w:rsidR="00F02CDE" w:rsidRDefault="00F02CDE"/>
    <w:p w:rsidR="00F02CDE" w:rsidRDefault="00F02CDE">
      <w:pPr>
        <w:spacing w:after="0" w:line="240" w:lineRule="auto"/>
      </w:pPr>
    </w:p>
  </w:footnote>
  <w:footnote w:type="continuationSeparator" w:id="0">
    <w:p w:rsidR="00F02CDE" w:rsidRDefault="00F02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CDE"/>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D5C37-CCE0-428E-97D3-A1ABABEC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18249</TotalTime>
  <Pages>1</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1054</cp:revision>
  <cp:lastPrinted>2009-02-06T05:36:00Z</cp:lastPrinted>
  <dcterms:created xsi:type="dcterms:W3CDTF">2023-09-07T12:38:00Z</dcterms:created>
  <dcterms:modified xsi:type="dcterms:W3CDTF">2023-11-25T20:47:00Z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