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A909" w14:textId="497FB364" w:rsidR="002B0C6E" w:rsidRDefault="001603DE" w:rsidP="001603DE">
      <w:r w:rsidRPr="001603DE">
        <w:rPr>
          <w:rFonts w:hint="eastAsia"/>
        </w:rPr>
        <w:t>Парвовирусная</w:t>
      </w:r>
      <w:r w:rsidRPr="001603DE">
        <w:t xml:space="preserve"> </w:t>
      </w:r>
      <w:r w:rsidRPr="001603DE">
        <w:rPr>
          <w:rFonts w:hint="eastAsia"/>
        </w:rPr>
        <w:t>инфекция</w:t>
      </w:r>
      <w:r w:rsidRPr="001603DE">
        <w:t xml:space="preserve"> </w:t>
      </w:r>
      <w:r w:rsidRPr="001603DE">
        <w:rPr>
          <w:rFonts w:hint="eastAsia"/>
        </w:rPr>
        <w:t>свиней</w:t>
      </w:r>
      <w:r w:rsidRPr="001603DE">
        <w:t xml:space="preserve">: </w:t>
      </w:r>
      <w:r w:rsidRPr="001603DE">
        <w:rPr>
          <w:rFonts w:hint="eastAsia"/>
        </w:rPr>
        <w:t>Эпизоотология</w:t>
      </w:r>
      <w:r w:rsidRPr="001603DE">
        <w:t xml:space="preserve">, </w:t>
      </w:r>
      <w:r w:rsidRPr="001603DE">
        <w:rPr>
          <w:rFonts w:hint="eastAsia"/>
        </w:rPr>
        <w:t>диагностика</w:t>
      </w:r>
      <w:r w:rsidRPr="001603DE">
        <w:t xml:space="preserve"> </w:t>
      </w:r>
      <w:r w:rsidRPr="001603DE">
        <w:rPr>
          <w:rFonts w:hint="eastAsia"/>
        </w:rPr>
        <w:t>и</w:t>
      </w:r>
      <w:r w:rsidRPr="001603DE">
        <w:t xml:space="preserve"> </w:t>
      </w:r>
      <w:r w:rsidRPr="001603DE">
        <w:rPr>
          <w:rFonts w:hint="eastAsia"/>
        </w:rPr>
        <w:t>специфическая</w:t>
      </w:r>
      <w:r w:rsidRPr="001603DE">
        <w:t xml:space="preserve"> </w:t>
      </w:r>
      <w:r w:rsidRPr="001603DE">
        <w:rPr>
          <w:rFonts w:hint="eastAsia"/>
        </w:rPr>
        <w:t>профилактика</w:t>
      </w:r>
      <w:r>
        <w:t xml:space="preserve"> </w:t>
      </w:r>
      <w:r w:rsidRPr="001603DE">
        <w:rPr>
          <w:rFonts w:hint="eastAsia"/>
        </w:rPr>
        <w:t>Ерофеев</w:t>
      </w:r>
      <w:r w:rsidRPr="001603DE">
        <w:t xml:space="preserve">, </w:t>
      </w:r>
      <w:r w:rsidRPr="001603DE">
        <w:rPr>
          <w:rFonts w:hint="eastAsia"/>
        </w:rPr>
        <w:t>Сергей</w:t>
      </w:r>
      <w:r w:rsidRPr="001603DE">
        <w:t xml:space="preserve"> </w:t>
      </w:r>
      <w:r w:rsidRPr="001603DE">
        <w:rPr>
          <w:rFonts w:hint="eastAsia"/>
        </w:rPr>
        <w:t>Геннадьевич</w:t>
      </w:r>
    </w:p>
    <w:p w14:paraId="2F739758" w14:textId="77777777" w:rsidR="001603DE" w:rsidRDefault="001603DE" w:rsidP="001603DE">
      <w:r>
        <w:rPr>
          <w:rFonts w:hint="eastAsia"/>
        </w:rPr>
        <w:t>ОГЛАВЛЕНИЕ</w:t>
      </w:r>
      <w:r>
        <w:t xml:space="preserve"> </w:t>
      </w:r>
      <w:r>
        <w:rPr>
          <w:rFonts w:hint="eastAsia"/>
        </w:rPr>
        <w:t>ДИССЕРТАЦИИ</w:t>
      </w:r>
    </w:p>
    <w:p w14:paraId="0081CA5D" w14:textId="77777777" w:rsidR="001603DE" w:rsidRDefault="001603DE" w:rsidP="001603D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Ерофеев</w:t>
      </w:r>
      <w:r>
        <w:t xml:space="preserve">, </w:t>
      </w:r>
      <w:r>
        <w:rPr>
          <w:rFonts w:hint="eastAsia"/>
        </w:rPr>
        <w:t>Сергей</w:t>
      </w:r>
      <w:r>
        <w:t xml:space="preserve"> </w:t>
      </w:r>
      <w:r>
        <w:rPr>
          <w:rFonts w:hint="eastAsia"/>
        </w:rPr>
        <w:t>Геннадьевич</w:t>
      </w:r>
    </w:p>
    <w:p w14:paraId="0E3CF887" w14:textId="77777777" w:rsidR="001603DE" w:rsidRDefault="001603DE" w:rsidP="001603DE">
      <w:r>
        <w:t xml:space="preserve">1. </w:t>
      </w:r>
      <w:r>
        <w:rPr>
          <w:rFonts w:hint="eastAsia"/>
        </w:rPr>
        <w:t>ВВЕДЕНИЕ</w:t>
      </w:r>
      <w:r>
        <w:t>.</w:t>
      </w:r>
    </w:p>
    <w:p w14:paraId="541702FF" w14:textId="77777777" w:rsidR="001603DE" w:rsidRDefault="001603DE" w:rsidP="001603DE"/>
    <w:p w14:paraId="11DADF92" w14:textId="77777777" w:rsidR="001603DE" w:rsidRDefault="001603DE" w:rsidP="001603DE">
      <w:r>
        <w:t xml:space="preserve">2. </w:t>
      </w:r>
      <w:r>
        <w:rPr>
          <w:rFonts w:hint="eastAsia"/>
        </w:rPr>
        <w:t>ОБЗОР</w:t>
      </w:r>
      <w:r>
        <w:t xml:space="preserve"> </w:t>
      </w:r>
      <w:r>
        <w:rPr>
          <w:rFonts w:hint="eastAsia"/>
        </w:rPr>
        <w:t>ЛИТЕРАТУРЫ</w:t>
      </w:r>
      <w:r>
        <w:t>.</w:t>
      </w:r>
    </w:p>
    <w:p w14:paraId="14BFA7A1" w14:textId="77777777" w:rsidR="001603DE" w:rsidRDefault="001603DE" w:rsidP="001603DE"/>
    <w:p w14:paraId="178E78D3" w14:textId="77777777" w:rsidR="001603DE" w:rsidRDefault="001603DE" w:rsidP="001603DE">
      <w:r>
        <w:t xml:space="preserve">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парвовирусной</w:t>
      </w:r>
      <w:r>
        <w:t xml:space="preserve"> </w:t>
      </w:r>
      <w:r>
        <w:rPr>
          <w:rFonts w:hint="eastAsia"/>
        </w:rPr>
        <w:t>инфекции</w:t>
      </w:r>
      <w:r>
        <w:t xml:space="preserve"> </w:t>
      </w:r>
      <w:r>
        <w:rPr>
          <w:rFonts w:hint="eastAsia"/>
        </w:rPr>
        <w:t>свиней</w:t>
      </w:r>
      <w:r>
        <w:t>.</w:t>
      </w:r>
    </w:p>
    <w:p w14:paraId="4FBDE602" w14:textId="77777777" w:rsidR="001603DE" w:rsidRDefault="001603DE" w:rsidP="001603DE"/>
    <w:p w14:paraId="432DACC6" w14:textId="77777777" w:rsidR="001603DE" w:rsidRDefault="001603DE" w:rsidP="001603DE">
      <w:r>
        <w:t xml:space="preserve">2.1.1.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w:t>
      </w:r>
    </w:p>
    <w:p w14:paraId="4A49FDCC" w14:textId="77777777" w:rsidR="001603DE" w:rsidRDefault="001603DE" w:rsidP="001603DE"/>
    <w:p w14:paraId="139A5B18" w14:textId="77777777" w:rsidR="001603DE" w:rsidRDefault="001603DE" w:rsidP="001603DE">
      <w:r>
        <w:t xml:space="preserve">2.1.2. </w:t>
      </w:r>
      <w:r>
        <w:rPr>
          <w:rFonts w:hint="eastAsia"/>
        </w:rPr>
        <w:t>Патогенез</w:t>
      </w:r>
      <w:r>
        <w:t>.</w:t>
      </w:r>
    </w:p>
    <w:p w14:paraId="23A57559" w14:textId="77777777" w:rsidR="001603DE" w:rsidRDefault="001603DE" w:rsidP="001603DE"/>
    <w:p w14:paraId="1D9391B4" w14:textId="77777777" w:rsidR="001603DE" w:rsidRDefault="001603DE" w:rsidP="001603DE">
      <w:r>
        <w:t xml:space="preserve">2.1.3. </w:t>
      </w:r>
      <w:r>
        <w:rPr>
          <w:rFonts w:hint="eastAsia"/>
        </w:rPr>
        <w:t>Эпизоотологические</w:t>
      </w:r>
      <w:r>
        <w:t xml:space="preserve"> </w:t>
      </w:r>
      <w:r>
        <w:rPr>
          <w:rFonts w:hint="eastAsia"/>
        </w:rPr>
        <w:t>особенности</w:t>
      </w:r>
      <w:r>
        <w:t>.</w:t>
      </w:r>
    </w:p>
    <w:p w14:paraId="41496CF9" w14:textId="77777777" w:rsidR="001603DE" w:rsidRDefault="001603DE" w:rsidP="001603DE"/>
    <w:p w14:paraId="38E66A58" w14:textId="77777777" w:rsidR="001603DE" w:rsidRDefault="001603DE" w:rsidP="001603DE">
      <w:r>
        <w:t xml:space="preserve">2.1.4. </w:t>
      </w:r>
      <w:r>
        <w:rPr>
          <w:rFonts w:hint="eastAsia"/>
        </w:rPr>
        <w:t>Экономический</w:t>
      </w:r>
      <w:r>
        <w:t xml:space="preserve"> </w:t>
      </w:r>
      <w:r>
        <w:rPr>
          <w:rFonts w:hint="eastAsia"/>
        </w:rPr>
        <w:t>ущерб</w:t>
      </w:r>
      <w:r>
        <w:t>.</w:t>
      </w:r>
    </w:p>
    <w:p w14:paraId="7A8A7C4B" w14:textId="77777777" w:rsidR="001603DE" w:rsidRDefault="001603DE" w:rsidP="001603DE"/>
    <w:p w14:paraId="2DCF50A5" w14:textId="77777777" w:rsidR="001603DE" w:rsidRDefault="001603DE" w:rsidP="001603DE">
      <w:r>
        <w:t xml:space="preserve">2.2. </w:t>
      </w:r>
      <w:r>
        <w:rPr>
          <w:rFonts w:hint="eastAsia"/>
        </w:rPr>
        <w:t>Характеристика</w:t>
      </w:r>
      <w:r>
        <w:t xml:space="preserve"> </w:t>
      </w:r>
      <w:r>
        <w:rPr>
          <w:rFonts w:hint="eastAsia"/>
        </w:rPr>
        <w:t>возбудителя</w:t>
      </w:r>
      <w:r>
        <w:t>.</w:t>
      </w:r>
    </w:p>
    <w:p w14:paraId="0555861D" w14:textId="77777777" w:rsidR="001603DE" w:rsidRDefault="001603DE" w:rsidP="001603DE"/>
    <w:p w14:paraId="3D06B48B" w14:textId="77777777" w:rsidR="001603DE" w:rsidRDefault="001603DE" w:rsidP="001603DE">
      <w:r>
        <w:t xml:space="preserve">2.2.1. </w:t>
      </w:r>
      <w:r>
        <w:rPr>
          <w:rFonts w:hint="eastAsia"/>
        </w:rPr>
        <w:t>Морфология</w:t>
      </w:r>
      <w:r>
        <w:t xml:space="preserve"> </w:t>
      </w:r>
      <w:r>
        <w:rPr>
          <w:rFonts w:hint="eastAsia"/>
        </w:rPr>
        <w:t>и</w:t>
      </w:r>
      <w:r>
        <w:t xml:space="preserve"> </w:t>
      </w:r>
      <w:r>
        <w:rPr>
          <w:rFonts w:hint="eastAsia"/>
        </w:rPr>
        <w:t>химический</w:t>
      </w:r>
      <w:r>
        <w:t xml:space="preserve"> </w:t>
      </w:r>
      <w:r>
        <w:rPr>
          <w:rFonts w:hint="eastAsia"/>
        </w:rPr>
        <w:t>состав</w:t>
      </w:r>
      <w:r>
        <w:t>.</w:t>
      </w:r>
    </w:p>
    <w:p w14:paraId="45490034" w14:textId="77777777" w:rsidR="001603DE" w:rsidRDefault="001603DE" w:rsidP="001603DE"/>
    <w:p w14:paraId="1C999E37" w14:textId="77777777" w:rsidR="001603DE" w:rsidRDefault="001603DE" w:rsidP="001603DE">
      <w:r>
        <w:t xml:space="preserve">2.2.2. </w:t>
      </w:r>
      <w:r>
        <w:rPr>
          <w:rFonts w:hint="eastAsia"/>
        </w:rPr>
        <w:t>Устойчивость</w:t>
      </w:r>
      <w:r>
        <w:t>.</w:t>
      </w:r>
    </w:p>
    <w:p w14:paraId="4C5756DB" w14:textId="77777777" w:rsidR="001603DE" w:rsidRDefault="001603DE" w:rsidP="001603DE"/>
    <w:p w14:paraId="4DABF636" w14:textId="77777777" w:rsidR="001603DE" w:rsidRDefault="001603DE" w:rsidP="001603DE">
      <w:r>
        <w:t xml:space="preserve">2.2.3. </w:t>
      </w:r>
      <w:r>
        <w:rPr>
          <w:rFonts w:hint="eastAsia"/>
        </w:rPr>
        <w:t>Антигенная</w:t>
      </w:r>
      <w:r>
        <w:t xml:space="preserve"> </w:t>
      </w:r>
      <w:r>
        <w:rPr>
          <w:rFonts w:hint="eastAsia"/>
        </w:rPr>
        <w:t>структура</w:t>
      </w:r>
      <w:r>
        <w:t xml:space="preserve">, </w:t>
      </w:r>
      <w:r>
        <w:rPr>
          <w:rFonts w:hint="eastAsia"/>
        </w:rPr>
        <w:t>вариабельность</w:t>
      </w:r>
      <w:r>
        <w:t xml:space="preserve"> </w:t>
      </w:r>
      <w:r>
        <w:rPr>
          <w:rFonts w:hint="eastAsia"/>
        </w:rPr>
        <w:t>и</w:t>
      </w:r>
      <w:r>
        <w:t xml:space="preserve"> </w:t>
      </w:r>
      <w:r>
        <w:rPr>
          <w:rFonts w:hint="eastAsia"/>
        </w:rPr>
        <w:t>родство</w:t>
      </w:r>
      <w:r>
        <w:t>.</w:t>
      </w:r>
    </w:p>
    <w:p w14:paraId="5911499C" w14:textId="77777777" w:rsidR="001603DE" w:rsidRDefault="001603DE" w:rsidP="001603DE"/>
    <w:p w14:paraId="0741D744" w14:textId="77777777" w:rsidR="001603DE" w:rsidRDefault="001603DE" w:rsidP="001603DE">
      <w:r>
        <w:t xml:space="preserve">2.2.4. </w:t>
      </w:r>
      <w:r>
        <w:rPr>
          <w:rFonts w:hint="eastAsia"/>
        </w:rPr>
        <w:t>Локализация</w:t>
      </w:r>
      <w:r>
        <w:t xml:space="preserve"> </w:t>
      </w:r>
      <w:r>
        <w:rPr>
          <w:rFonts w:hint="eastAsia"/>
        </w:rPr>
        <w:t>вируса</w:t>
      </w:r>
      <w:r>
        <w:t>.</w:t>
      </w:r>
    </w:p>
    <w:p w14:paraId="03EC0D45" w14:textId="77777777" w:rsidR="001603DE" w:rsidRDefault="001603DE" w:rsidP="001603DE"/>
    <w:p w14:paraId="11C5C113" w14:textId="77777777" w:rsidR="001603DE" w:rsidRDefault="001603DE" w:rsidP="001603DE">
      <w:r>
        <w:t xml:space="preserve">2.2.5. </w:t>
      </w:r>
      <w:r>
        <w:rPr>
          <w:rFonts w:hint="eastAsia"/>
        </w:rPr>
        <w:t>Антигенная</w:t>
      </w:r>
      <w:r>
        <w:t xml:space="preserve"> </w:t>
      </w:r>
      <w:r>
        <w:rPr>
          <w:rFonts w:hint="eastAsia"/>
        </w:rPr>
        <w:t>и</w:t>
      </w:r>
      <w:r>
        <w:t xml:space="preserve"> </w:t>
      </w:r>
      <w:r>
        <w:rPr>
          <w:rFonts w:hint="eastAsia"/>
        </w:rPr>
        <w:t>гемагглютинирующая</w:t>
      </w:r>
      <w:r>
        <w:t xml:space="preserve"> </w:t>
      </w:r>
      <w:r>
        <w:rPr>
          <w:rFonts w:hint="eastAsia"/>
        </w:rPr>
        <w:t>активность</w:t>
      </w:r>
      <w:r>
        <w:t>.</w:t>
      </w:r>
    </w:p>
    <w:p w14:paraId="6A8CA16F" w14:textId="77777777" w:rsidR="001603DE" w:rsidRDefault="001603DE" w:rsidP="001603DE"/>
    <w:p w14:paraId="301A0D9F" w14:textId="77777777" w:rsidR="001603DE" w:rsidRDefault="001603DE" w:rsidP="001603DE">
      <w:r>
        <w:t xml:space="preserve">2.2.6. </w:t>
      </w:r>
      <w:r>
        <w:rPr>
          <w:rFonts w:hint="eastAsia"/>
        </w:rPr>
        <w:t>Культивирование</w:t>
      </w:r>
      <w:r>
        <w:t>.</w:t>
      </w:r>
    </w:p>
    <w:p w14:paraId="72894E9F" w14:textId="77777777" w:rsidR="001603DE" w:rsidRDefault="001603DE" w:rsidP="001603DE"/>
    <w:p w14:paraId="189A1D01" w14:textId="77777777" w:rsidR="001603DE" w:rsidRDefault="001603DE" w:rsidP="001603DE">
      <w:r>
        <w:t xml:space="preserve">2.2.7. </w:t>
      </w:r>
      <w:r>
        <w:rPr>
          <w:rFonts w:hint="eastAsia"/>
        </w:rPr>
        <w:t>Экспериментальное</w:t>
      </w:r>
      <w:r>
        <w:t xml:space="preserve"> </w:t>
      </w:r>
      <w:r>
        <w:rPr>
          <w:rFonts w:hint="eastAsia"/>
        </w:rPr>
        <w:t>заражение</w:t>
      </w:r>
      <w:r>
        <w:t>.</w:t>
      </w:r>
    </w:p>
    <w:p w14:paraId="6B5770EC" w14:textId="77777777" w:rsidR="001603DE" w:rsidRDefault="001603DE" w:rsidP="001603DE"/>
    <w:p w14:paraId="14940B78" w14:textId="77777777" w:rsidR="001603DE" w:rsidRDefault="001603DE" w:rsidP="001603DE">
      <w:r>
        <w:t xml:space="preserve">2.3. </w:t>
      </w:r>
      <w:r>
        <w:rPr>
          <w:rFonts w:hint="eastAsia"/>
        </w:rPr>
        <w:t>Диагностика</w:t>
      </w:r>
      <w:r>
        <w:t xml:space="preserve"> </w:t>
      </w:r>
      <w:r>
        <w:rPr>
          <w:rFonts w:hint="eastAsia"/>
        </w:rPr>
        <w:t>ПВИС</w:t>
      </w:r>
      <w:r>
        <w:t>.</w:t>
      </w:r>
    </w:p>
    <w:p w14:paraId="0E88A648" w14:textId="77777777" w:rsidR="001603DE" w:rsidRDefault="001603DE" w:rsidP="001603DE"/>
    <w:p w14:paraId="2B5FC7AA" w14:textId="77777777" w:rsidR="001603DE" w:rsidRDefault="001603DE" w:rsidP="001603DE">
      <w:r>
        <w:t xml:space="preserve">2.3.1. </w:t>
      </w:r>
      <w:r>
        <w:rPr>
          <w:rFonts w:hint="eastAsia"/>
        </w:rPr>
        <w:t>Выделение</w:t>
      </w:r>
      <w:r>
        <w:t xml:space="preserve"> </w:t>
      </w:r>
      <w:r>
        <w:rPr>
          <w:rFonts w:hint="eastAsia"/>
        </w:rPr>
        <w:t>вируса</w:t>
      </w:r>
      <w:r>
        <w:t>.</w:t>
      </w:r>
    </w:p>
    <w:p w14:paraId="147B7E61" w14:textId="77777777" w:rsidR="001603DE" w:rsidRDefault="001603DE" w:rsidP="001603DE"/>
    <w:p w14:paraId="60AC1CDD" w14:textId="77777777" w:rsidR="001603DE" w:rsidRDefault="001603DE" w:rsidP="001603DE">
      <w:r>
        <w:t xml:space="preserve">2.3.2. </w:t>
      </w:r>
      <w:r>
        <w:rPr>
          <w:rFonts w:hint="eastAsia"/>
        </w:rPr>
        <w:t>Электронная</w:t>
      </w:r>
      <w:r>
        <w:t xml:space="preserve"> </w:t>
      </w:r>
      <w:r>
        <w:rPr>
          <w:rFonts w:hint="eastAsia"/>
        </w:rPr>
        <w:t>микроскопия</w:t>
      </w:r>
      <w:r>
        <w:t>.</w:t>
      </w:r>
    </w:p>
    <w:p w14:paraId="45DC2B04" w14:textId="77777777" w:rsidR="001603DE" w:rsidRDefault="001603DE" w:rsidP="001603DE"/>
    <w:p w14:paraId="2A6B2567" w14:textId="77777777" w:rsidR="001603DE" w:rsidRDefault="001603DE" w:rsidP="001603DE">
      <w:r>
        <w:t xml:space="preserve">2.3.3. </w:t>
      </w:r>
      <w:r>
        <w:rPr>
          <w:rFonts w:hint="eastAsia"/>
        </w:rPr>
        <w:t>Реакция</w:t>
      </w:r>
      <w:r>
        <w:t xml:space="preserve"> </w:t>
      </w:r>
      <w:r>
        <w:rPr>
          <w:rFonts w:hint="eastAsia"/>
        </w:rPr>
        <w:t>гемагглютинации</w:t>
      </w:r>
      <w:r>
        <w:t>.</w:t>
      </w:r>
    </w:p>
    <w:p w14:paraId="6B8697F0" w14:textId="77777777" w:rsidR="001603DE" w:rsidRDefault="001603DE" w:rsidP="001603DE"/>
    <w:p w14:paraId="257FC2E2" w14:textId="77777777" w:rsidR="001603DE" w:rsidRDefault="001603DE" w:rsidP="001603DE">
      <w:r>
        <w:t xml:space="preserve">2.3.4. </w:t>
      </w:r>
      <w:r>
        <w:rPr>
          <w:rFonts w:hint="eastAsia"/>
        </w:rPr>
        <w:t>Реакция</w:t>
      </w:r>
      <w:r>
        <w:t xml:space="preserve"> </w:t>
      </w:r>
      <w:r>
        <w:rPr>
          <w:rFonts w:hint="eastAsia"/>
        </w:rPr>
        <w:t>торможения</w:t>
      </w:r>
      <w:r>
        <w:t xml:space="preserve"> </w:t>
      </w:r>
      <w:r>
        <w:rPr>
          <w:rFonts w:hint="eastAsia"/>
        </w:rPr>
        <w:t>гемагглютинации</w:t>
      </w:r>
      <w:r>
        <w:t>.</w:t>
      </w:r>
    </w:p>
    <w:p w14:paraId="316412C6" w14:textId="77777777" w:rsidR="001603DE" w:rsidRDefault="001603DE" w:rsidP="001603DE"/>
    <w:p w14:paraId="6730F205" w14:textId="77777777" w:rsidR="001603DE" w:rsidRDefault="001603DE" w:rsidP="001603DE">
      <w:r>
        <w:t xml:space="preserve">2.3.5. </w:t>
      </w:r>
      <w:r>
        <w:rPr>
          <w:rFonts w:hint="eastAsia"/>
        </w:rPr>
        <w:t>Реакция</w:t>
      </w:r>
      <w:r>
        <w:t xml:space="preserve"> </w:t>
      </w:r>
      <w:r>
        <w:rPr>
          <w:rFonts w:hint="eastAsia"/>
        </w:rPr>
        <w:t>нейтрализации</w:t>
      </w:r>
      <w:r>
        <w:t>.</w:t>
      </w:r>
    </w:p>
    <w:p w14:paraId="5BC19D94" w14:textId="77777777" w:rsidR="001603DE" w:rsidRDefault="001603DE" w:rsidP="001603DE"/>
    <w:p w14:paraId="2DC728F5" w14:textId="77777777" w:rsidR="001603DE" w:rsidRDefault="001603DE" w:rsidP="001603DE">
      <w:r>
        <w:t xml:space="preserve">2.3.6. </w:t>
      </w:r>
      <w:r>
        <w:rPr>
          <w:rFonts w:hint="eastAsia"/>
        </w:rPr>
        <w:t>Реакция</w:t>
      </w:r>
      <w:r>
        <w:t xml:space="preserve"> </w:t>
      </w:r>
      <w:r>
        <w:rPr>
          <w:rFonts w:hint="eastAsia"/>
        </w:rPr>
        <w:t>диффузионной</w:t>
      </w:r>
      <w:r>
        <w:t xml:space="preserve"> </w:t>
      </w:r>
      <w:r>
        <w:rPr>
          <w:rFonts w:hint="eastAsia"/>
        </w:rPr>
        <w:t>преципитации</w:t>
      </w:r>
      <w:r>
        <w:t>.</w:t>
      </w:r>
    </w:p>
    <w:p w14:paraId="4C7B11F3" w14:textId="77777777" w:rsidR="001603DE" w:rsidRDefault="001603DE" w:rsidP="001603DE"/>
    <w:p w14:paraId="286C740A" w14:textId="77777777" w:rsidR="001603DE" w:rsidRDefault="001603DE" w:rsidP="001603DE">
      <w:r>
        <w:t xml:space="preserve">2.3.7. </w:t>
      </w:r>
      <w:r>
        <w:rPr>
          <w:rFonts w:hint="eastAsia"/>
        </w:rPr>
        <w:t>Иммуноферментный</w:t>
      </w:r>
      <w:r>
        <w:t xml:space="preserve"> </w:t>
      </w:r>
      <w:r>
        <w:rPr>
          <w:rFonts w:hint="eastAsia"/>
        </w:rPr>
        <w:t>анализ</w:t>
      </w:r>
      <w:r>
        <w:t>.</w:t>
      </w:r>
    </w:p>
    <w:p w14:paraId="63AC7886" w14:textId="77777777" w:rsidR="001603DE" w:rsidRDefault="001603DE" w:rsidP="001603DE"/>
    <w:p w14:paraId="6A98A529" w14:textId="77777777" w:rsidR="001603DE" w:rsidRDefault="001603DE" w:rsidP="001603DE">
      <w:r>
        <w:t xml:space="preserve">2.3.8. </w:t>
      </w:r>
      <w:r>
        <w:rPr>
          <w:rFonts w:hint="eastAsia"/>
        </w:rPr>
        <w:t>Другие</w:t>
      </w:r>
      <w:r>
        <w:t xml:space="preserve"> </w:t>
      </w:r>
      <w:r>
        <w:rPr>
          <w:rFonts w:hint="eastAsia"/>
        </w:rPr>
        <w:t>методы</w:t>
      </w:r>
      <w:r>
        <w:t xml:space="preserve"> </w:t>
      </w:r>
      <w:r>
        <w:rPr>
          <w:rFonts w:hint="eastAsia"/>
        </w:rPr>
        <w:t>диагностики</w:t>
      </w:r>
      <w:r>
        <w:t>.</w:t>
      </w:r>
    </w:p>
    <w:p w14:paraId="7D051917" w14:textId="77777777" w:rsidR="001603DE" w:rsidRDefault="001603DE" w:rsidP="001603DE"/>
    <w:p w14:paraId="47A08995" w14:textId="77777777" w:rsidR="001603DE" w:rsidRDefault="001603DE" w:rsidP="001603DE">
      <w:r>
        <w:t xml:space="preserve">2.4. </w:t>
      </w:r>
      <w:r>
        <w:rPr>
          <w:rFonts w:hint="eastAsia"/>
        </w:rPr>
        <w:t>Иммунитет</w:t>
      </w:r>
      <w:r>
        <w:t xml:space="preserve"> </w:t>
      </w:r>
      <w:r>
        <w:rPr>
          <w:rFonts w:hint="eastAsia"/>
        </w:rPr>
        <w:t>и</w:t>
      </w:r>
      <w:r>
        <w:t xml:space="preserve"> </w:t>
      </w:r>
      <w:r>
        <w:rPr>
          <w:rFonts w:hint="eastAsia"/>
        </w:rPr>
        <w:t>специфическая</w:t>
      </w:r>
      <w:r>
        <w:t xml:space="preserve"> </w:t>
      </w:r>
      <w:r>
        <w:rPr>
          <w:rFonts w:hint="eastAsia"/>
        </w:rPr>
        <w:t>профилактика</w:t>
      </w:r>
      <w:r>
        <w:t xml:space="preserve"> </w:t>
      </w:r>
      <w:r>
        <w:rPr>
          <w:rFonts w:hint="eastAsia"/>
        </w:rPr>
        <w:t>ПВИС</w:t>
      </w:r>
      <w:r>
        <w:t>.</w:t>
      </w:r>
    </w:p>
    <w:p w14:paraId="74CAE747" w14:textId="77777777" w:rsidR="001603DE" w:rsidRDefault="001603DE" w:rsidP="001603DE"/>
    <w:p w14:paraId="271779F1" w14:textId="77777777" w:rsidR="001603DE" w:rsidRDefault="001603DE" w:rsidP="001603DE">
      <w:r>
        <w:t xml:space="preserve">2.4.1. </w:t>
      </w:r>
      <w:r>
        <w:rPr>
          <w:rFonts w:hint="eastAsia"/>
        </w:rPr>
        <w:t>Постинфекционный</w:t>
      </w:r>
      <w:r>
        <w:t xml:space="preserve"> </w:t>
      </w:r>
      <w:r>
        <w:rPr>
          <w:rFonts w:hint="eastAsia"/>
        </w:rPr>
        <w:t>иммунитет</w:t>
      </w:r>
      <w:r>
        <w:t>.</w:t>
      </w:r>
    </w:p>
    <w:p w14:paraId="4AADE2CC" w14:textId="77777777" w:rsidR="001603DE" w:rsidRDefault="001603DE" w:rsidP="001603DE"/>
    <w:p w14:paraId="0BE29A8F" w14:textId="77777777" w:rsidR="001603DE" w:rsidRDefault="001603DE" w:rsidP="001603DE">
      <w:r>
        <w:t xml:space="preserve">2.4.2. </w:t>
      </w:r>
      <w:r>
        <w:rPr>
          <w:rFonts w:hint="eastAsia"/>
        </w:rPr>
        <w:t>Поствакцинальный</w:t>
      </w:r>
      <w:r>
        <w:t xml:space="preserve"> </w:t>
      </w:r>
      <w:r>
        <w:rPr>
          <w:rFonts w:hint="eastAsia"/>
        </w:rPr>
        <w:t>иммунитет</w:t>
      </w:r>
      <w:r>
        <w:t>.</w:t>
      </w:r>
    </w:p>
    <w:p w14:paraId="0F500963" w14:textId="77777777" w:rsidR="001603DE" w:rsidRDefault="001603DE" w:rsidP="001603DE"/>
    <w:p w14:paraId="0C84DF9A" w14:textId="77777777" w:rsidR="001603DE" w:rsidRDefault="001603DE" w:rsidP="001603DE">
      <w:r>
        <w:t xml:space="preserve">2.4.3 </w:t>
      </w:r>
      <w:r>
        <w:rPr>
          <w:rFonts w:hint="eastAsia"/>
        </w:rPr>
        <w:t>Колостральный</w:t>
      </w:r>
      <w:r>
        <w:t xml:space="preserve"> </w:t>
      </w:r>
      <w:r>
        <w:rPr>
          <w:rFonts w:hint="eastAsia"/>
        </w:rPr>
        <w:t>иммунитет</w:t>
      </w:r>
      <w:r>
        <w:t>.</w:t>
      </w:r>
    </w:p>
    <w:p w14:paraId="6082D91B" w14:textId="77777777" w:rsidR="001603DE" w:rsidRDefault="001603DE" w:rsidP="001603DE"/>
    <w:p w14:paraId="16CFC990" w14:textId="77777777" w:rsidR="001603DE" w:rsidRDefault="001603DE" w:rsidP="001603DE">
      <w:r>
        <w:t xml:space="preserve">2.4.4. </w:t>
      </w:r>
      <w:r>
        <w:rPr>
          <w:rFonts w:hint="eastAsia"/>
        </w:rPr>
        <w:t>Метод</w:t>
      </w:r>
      <w:r>
        <w:t xml:space="preserve"> </w:t>
      </w:r>
      <w:r>
        <w:rPr>
          <w:rFonts w:hint="eastAsia"/>
        </w:rPr>
        <w:t>адаптации</w:t>
      </w:r>
      <w:r>
        <w:t xml:space="preserve"> </w:t>
      </w:r>
      <w:r>
        <w:rPr>
          <w:rFonts w:hint="eastAsia"/>
        </w:rPr>
        <w:t>путём</w:t>
      </w:r>
      <w:r>
        <w:t xml:space="preserve"> </w:t>
      </w:r>
      <w:r>
        <w:rPr>
          <w:rFonts w:hint="eastAsia"/>
        </w:rPr>
        <w:t>совместного</w:t>
      </w:r>
      <w:r>
        <w:t xml:space="preserve"> </w:t>
      </w:r>
      <w:r>
        <w:rPr>
          <w:rFonts w:hint="eastAsia"/>
        </w:rPr>
        <w:t>содержани</w:t>
      </w:r>
      <w:r>
        <w:rPr>
          <w:rFonts w:hint="eastAsia"/>
        </w:rPr>
        <w:lastRenderedPageBreak/>
        <w:t>я</w:t>
      </w:r>
      <w:r>
        <w:t>.</w:t>
      </w:r>
    </w:p>
    <w:p w14:paraId="3C744A3E" w14:textId="77777777" w:rsidR="001603DE" w:rsidRDefault="001603DE" w:rsidP="001603DE"/>
    <w:p w14:paraId="5450F773" w14:textId="77777777" w:rsidR="001603DE" w:rsidRDefault="001603DE" w:rsidP="001603DE">
      <w:r>
        <w:t xml:space="preserve">2.4.5. </w:t>
      </w:r>
      <w:r>
        <w:rPr>
          <w:rFonts w:hint="eastAsia"/>
        </w:rPr>
        <w:t>Инактивированные</w:t>
      </w:r>
      <w:r>
        <w:t xml:space="preserve"> </w:t>
      </w:r>
      <w:r>
        <w:rPr>
          <w:rFonts w:hint="eastAsia"/>
        </w:rPr>
        <w:t>вакцины</w:t>
      </w:r>
      <w:r>
        <w:t>.</w:t>
      </w:r>
    </w:p>
    <w:p w14:paraId="4131E931" w14:textId="77777777" w:rsidR="001603DE" w:rsidRDefault="001603DE" w:rsidP="001603DE"/>
    <w:p w14:paraId="32CBE4A7" w14:textId="77777777" w:rsidR="001603DE" w:rsidRDefault="001603DE" w:rsidP="001603DE">
      <w:r>
        <w:t xml:space="preserve">2.4.6. </w:t>
      </w:r>
      <w:r>
        <w:rPr>
          <w:rFonts w:hint="eastAsia"/>
        </w:rPr>
        <w:t>Живые</w:t>
      </w:r>
      <w:r>
        <w:t xml:space="preserve"> </w:t>
      </w:r>
      <w:r>
        <w:rPr>
          <w:rFonts w:hint="eastAsia"/>
        </w:rPr>
        <w:t>вакцины</w:t>
      </w:r>
      <w:r>
        <w:t>.</w:t>
      </w:r>
    </w:p>
    <w:p w14:paraId="530FAB11" w14:textId="77777777" w:rsidR="001603DE" w:rsidRDefault="001603DE" w:rsidP="001603DE"/>
    <w:p w14:paraId="1B228132" w14:textId="77777777" w:rsidR="001603DE" w:rsidRDefault="001603DE" w:rsidP="001603DE">
      <w:r>
        <w:t xml:space="preserve">2.4.7. </w:t>
      </w:r>
      <w:r>
        <w:rPr>
          <w:rFonts w:hint="eastAsia"/>
        </w:rPr>
        <w:t>Ассоциирование</w:t>
      </w:r>
      <w:r>
        <w:t xml:space="preserve"> </w:t>
      </w:r>
      <w:r>
        <w:rPr>
          <w:rFonts w:hint="eastAsia"/>
        </w:rPr>
        <w:t>и</w:t>
      </w:r>
      <w:r>
        <w:t xml:space="preserve"> </w:t>
      </w:r>
      <w:r>
        <w:rPr>
          <w:rFonts w:hint="eastAsia"/>
        </w:rPr>
        <w:t>субъединичные</w:t>
      </w:r>
      <w:r>
        <w:t xml:space="preserve"> </w:t>
      </w:r>
      <w:r>
        <w:rPr>
          <w:rFonts w:hint="eastAsia"/>
        </w:rPr>
        <w:t>вакцины</w:t>
      </w:r>
      <w:r>
        <w:t>.</w:t>
      </w:r>
    </w:p>
    <w:p w14:paraId="15C322B9" w14:textId="77777777" w:rsidR="001603DE" w:rsidRDefault="001603DE" w:rsidP="001603DE"/>
    <w:p w14:paraId="1E7E5662" w14:textId="7A17D896" w:rsidR="001603DE" w:rsidRPr="001603DE" w:rsidRDefault="001603DE" w:rsidP="001603DE">
      <w:r>
        <w:t xml:space="preserve">2.5. </w:t>
      </w:r>
      <w:r>
        <w:rPr>
          <w:rFonts w:hint="eastAsia"/>
        </w:rPr>
        <w:t>Концентрирование</w:t>
      </w:r>
      <w:r>
        <w:t xml:space="preserve"> </w:t>
      </w:r>
      <w:r>
        <w:rPr>
          <w:rFonts w:hint="eastAsia"/>
        </w:rPr>
        <w:t>вирусов</w:t>
      </w:r>
      <w:r>
        <w:t>.</w:t>
      </w:r>
    </w:p>
    <w:sectPr w:rsidR="001603DE" w:rsidRPr="001603D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DB84" w14:textId="77777777" w:rsidR="00C356FD" w:rsidRPr="008D1934" w:rsidRDefault="00C356FD">
      <w:pPr>
        <w:spacing w:after="0" w:line="240" w:lineRule="auto"/>
      </w:pPr>
      <w:r w:rsidRPr="008D1934">
        <w:separator/>
      </w:r>
    </w:p>
  </w:endnote>
  <w:endnote w:type="continuationSeparator" w:id="0">
    <w:p w14:paraId="33285234" w14:textId="77777777" w:rsidR="00C356FD" w:rsidRPr="008D1934" w:rsidRDefault="00C356F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536BE" w14:textId="77777777" w:rsidR="00C356FD" w:rsidRPr="008D1934" w:rsidRDefault="00C356FD"/>
    <w:p w14:paraId="3481E939" w14:textId="77777777" w:rsidR="00C356FD" w:rsidRPr="008D1934" w:rsidRDefault="00C356FD"/>
    <w:p w14:paraId="76DCED25" w14:textId="77777777" w:rsidR="00C356FD" w:rsidRPr="008D1934" w:rsidRDefault="00C356FD"/>
    <w:p w14:paraId="1482A28C" w14:textId="77777777" w:rsidR="00C356FD" w:rsidRPr="008D1934" w:rsidRDefault="00C356FD"/>
    <w:p w14:paraId="72A2A34E" w14:textId="77777777" w:rsidR="00C356FD" w:rsidRPr="008D1934" w:rsidRDefault="00C356FD"/>
    <w:p w14:paraId="645FEE5B" w14:textId="77777777" w:rsidR="00C356FD" w:rsidRPr="008D1934" w:rsidRDefault="00C356FD"/>
    <w:p w14:paraId="4F47FF2F" w14:textId="77777777" w:rsidR="00C356FD" w:rsidRPr="008D1934" w:rsidRDefault="00C356FD">
      <w:pPr>
        <w:rPr>
          <w:sz w:val="2"/>
          <w:szCs w:val="2"/>
        </w:rPr>
      </w:pPr>
      <w:r>
        <w:rPr>
          <w:noProof/>
        </w:rPr>
        <mc:AlternateContent>
          <mc:Choice Requires="wps">
            <w:drawing>
              <wp:anchor distT="0" distB="0" distL="63500" distR="63500" simplePos="0" relativeHeight="251660288" behindDoc="1" locked="0" layoutInCell="1" allowOverlap="1" wp14:anchorId="43458192" wp14:editId="5C8887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C3631B" w14:textId="77777777" w:rsidR="00C356FD" w:rsidRPr="008D1934" w:rsidRDefault="00C356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5819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C3631B" w14:textId="77777777" w:rsidR="00C356FD" w:rsidRPr="008D1934" w:rsidRDefault="00C356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159E05" w14:textId="77777777" w:rsidR="00C356FD" w:rsidRPr="008D1934" w:rsidRDefault="00C356FD"/>
    <w:p w14:paraId="105BE788" w14:textId="77777777" w:rsidR="00C356FD" w:rsidRPr="008D1934" w:rsidRDefault="00C356FD"/>
    <w:p w14:paraId="30CE0B59" w14:textId="77777777" w:rsidR="00C356FD" w:rsidRPr="008D1934" w:rsidRDefault="00C356FD">
      <w:pPr>
        <w:rPr>
          <w:sz w:val="2"/>
          <w:szCs w:val="2"/>
        </w:rPr>
      </w:pPr>
      <w:r>
        <w:rPr>
          <w:noProof/>
        </w:rPr>
        <mc:AlternateContent>
          <mc:Choice Requires="wps">
            <w:drawing>
              <wp:anchor distT="0" distB="0" distL="63500" distR="63500" simplePos="0" relativeHeight="251659264" behindDoc="1" locked="0" layoutInCell="1" allowOverlap="1" wp14:anchorId="7CBF00DC" wp14:editId="4690E99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713B69" w14:textId="77777777" w:rsidR="00C356FD" w:rsidRPr="008D1934" w:rsidRDefault="00C356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F00D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13B69" w14:textId="77777777" w:rsidR="00C356FD" w:rsidRPr="008D1934" w:rsidRDefault="00C356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961EFC" w14:textId="77777777" w:rsidR="00C356FD" w:rsidRPr="008D1934" w:rsidRDefault="00C356FD"/>
    <w:p w14:paraId="792F9896" w14:textId="77777777" w:rsidR="00C356FD" w:rsidRPr="008D1934" w:rsidRDefault="00C356FD">
      <w:pPr>
        <w:rPr>
          <w:sz w:val="2"/>
          <w:szCs w:val="2"/>
        </w:rPr>
      </w:pPr>
    </w:p>
    <w:p w14:paraId="31FDBA30" w14:textId="77777777" w:rsidR="00C356FD" w:rsidRPr="008D1934" w:rsidRDefault="00C356FD"/>
    <w:p w14:paraId="6DDC9B7A" w14:textId="77777777" w:rsidR="00C356FD" w:rsidRPr="008D1934" w:rsidRDefault="00C356FD">
      <w:pPr>
        <w:spacing w:after="0" w:line="240" w:lineRule="auto"/>
      </w:pPr>
    </w:p>
  </w:footnote>
  <w:footnote w:type="continuationSeparator" w:id="0">
    <w:p w14:paraId="735D9F14" w14:textId="77777777" w:rsidR="00C356FD" w:rsidRPr="008D1934" w:rsidRDefault="00C356F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6FD"/>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10978</TotalTime>
  <Pages>3</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cp:revision>
  <cp:lastPrinted>2024-05-12T14:21:00Z</cp:lastPrinted>
  <dcterms:created xsi:type="dcterms:W3CDTF">2024-05-20T16:55:00Z</dcterms:created>
  <dcterms:modified xsi:type="dcterms:W3CDTF">2024-06-06T20:24:00Z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