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D5BD" w14:textId="77777777" w:rsidR="00323DC2" w:rsidRDefault="00323DC2" w:rsidP="00323DC2">
      <w:pPr>
        <w:pStyle w:val="afffffffffffffffffffffffffff5"/>
        <w:rPr>
          <w:rFonts w:ascii="Verdana" w:hAnsi="Verdana"/>
          <w:color w:val="000000"/>
          <w:sz w:val="21"/>
          <w:szCs w:val="21"/>
        </w:rPr>
      </w:pPr>
      <w:r>
        <w:rPr>
          <w:rFonts w:ascii="Helvetica Neue" w:hAnsi="Helvetica Neue"/>
          <w:b/>
          <w:bCs w:val="0"/>
          <w:color w:val="222222"/>
          <w:sz w:val="21"/>
          <w:szCs w:val="21"/>
        </w:rPr>
        <w:t>Вениг, Сергей Борисович.</w:t>
      </w:r>
      <w:r>
        <w:rPr>
          <w:rFonts w:ascii="Helvetica Neue" w:hAnsi="Helvetica Neue"/>
          <w:color w:val="222222"/>
          <w:sz w:val="21"/>
          <w:szCs w:val="21"/>
        </w:rPr>
        <w:br/>
        <w:t>Исследование нелинейных явлений в электродинамических системах, содержащих полупроводниковые структуры : диссертация ... доктора физико-математических наук : 01.04.03. - Саратов, 1999. - 250 с. : ил.</w:t>
      </w:r>
    </w:p>
    <w:p w14:paraId="142078F9" w14:textId="77777777" w:rsidR="00323DC2" w:rsidRDefault="00323DC2" w:rsidP="00323DC2">
      <w:pPr>
        <w:pStyle w:val="20"/>
        <w:spacing w:before="0" w:after="312"/>
        <w:rPr>
          <w:rFonts w:ascii="Arial" w:hAnsi="Arial" w:cs="Arial"/>
          <w:caps/>
          <w:color w:val="333333"/>
          <w:sz w:val="27"/>
          <w:szCs w:val="27"/>
        </w:rPr>
      </w:pPr>
    </w:p>
    <w:p w14:paraId="3CCD9C9C" w14:textId="77777777" w:rsidR="00323DC2" w:rsidRDefault="00323DC2" w:rsidP="00323DC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Вениг, Сергей Борисович</w:t>
      </w:r>
    </w:p>
    <w:p w14:paraId="36FDD055"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2E278B"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РАСПРОСТРАНЕНИЯ ЭЛЕКТРОМАГНИТНЫХ ВОЛН В ЭЛЕКТРОДИНАМИЧЕСКИХ СИСТЕМАХ, СОДЕРЖАЩИХ ПОЛУПРОВОДНИК, ОБУСЛОВЛЕННЫЕ ВОЗБУЖДЕНИЕМ ВОЛН</w:t>
      </w:r>
    </w:p>
    <w:p w14:paraId="7FAFD117"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ВЫСШИХ ТИПОВ.</w:t>
      </w:r>
    </w:p>
    <w:p w14:paraId="16F55825"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Распространение электромагнитной волны в волноводе, содержащем продольно расположенный полупроводниковый стержень.</w:t>
      </w:r>
    </w:p>
    <w:p w14:paraId="5D432F6C"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Вывод выражения для затухания СВЧ волны в волноводе, содержащем полупроводниковый стержень конечной длины.</w:t>
      </w:r>
    </w:p>
    <w:p w14:paraId="757F33F9"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Теоретические и экспериментальные результаты исследований зависимости характеристик распространения волны в волноводе, содержащем продольно расположенный полупроводниковый стержень, от его размеров.</w:t>
      </w:r>
    </w:p>
    <w:p w14:paraId="2BF9CD52"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Теоретические и экспериментальные результаты исследований зависимости характеристик распространения волны в волноводе, содержащем продольно расположенный полупроводниковый стержень, от его положения и уровня падающей СВЧ мощности.</w:t>
      </w:r>
    </w:p>
    <w:p w14:paraId="294691FD"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Резонансные особенности в системе диафрагма -короткозамьпсающий поршень, обусловленные возбуждением волн высших типов.</w:t>
      </w:r>
    </w:p>
    <w:p w14:paraId="135B7087"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высших типов волн на СВЧ эффект магнитосопротивления в многослойных эпитаксиальных полупроводниковых структурах.</w:t>
      </w:r>
    </w:p>
    <w:p w14:paraId="35F8A7D0"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w:t>
      </w:r>
    </w:p>
    <w:p w14:paraId="1F4A95F4"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РАСПОСТРАНЕНИЕ ЭЛЕКТРОМАГНИТНОЙ ВОЛНЫ В ПОЛУПРОВОДНИКОВЫХ ВОЛНОВОДАХ С</w:t>
      </w:r>
    </w:p>
    <w:p w14:paraId="0B677EBF"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РЕГУЛИРУЕМОЙ ПРОВОДИМОСТЬЮ</w:t>
      </w:r>
    </w:p>
    <w:p w14:paraId="1C761558"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Полупроводниковые волноводы с изменяемой под действием оптического излучения проводимостью.</w:t>
      </w:r>
    </w:p>
    <w:p w14:paraId="791D8E08"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Изменение проводимости полупроводникового волновода инжекцией через р-п - переход.</w:t>
      </w:r>
    </w:p>
    <w:p w14:paraId="7DDECA87"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Выводы.</w:t>
      </w:r>
    </w:p>
    <w:p w14:paraId="670CA689"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НЕЛИНЕЙНЫЕ ЯВЛЕНИЯ В ПОЛУПРОВОДНИКОВЫХ ПРИБОРАХ И УСТРОЙСТВАХ НА ИХ ОСНОВЕ ПРИ ВОЗДЕЙСТВИИ ВНЕШНЕГО СВЧ СИГНАЛА.</w:t>
      </w:r>
    </w:p>
    <w:p w14:paraId="6B5DBB98"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работы СВЧ генераторов на диоде Ганна при воздействии на них внешнего синхронизирующего) СВЧ сигнала.</w:t>
      </w:r>
    </w:p>
    <w:p w14:paraId="05F2B0A8"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Модуляция выходного сигнала СВЧ генератора на диоде Ганна воздействием на него внешнего СВЧ сигнала.</w:t>
      </w:r>
    </w:p>
    <w:p w14:paraId="4A6FC904"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Синхронизация мод в СВЧ генераторах на диодах Ганна.</w:t>
      </w:r>
    </w:p>
    <w:p w14:paraId="3D7F69D5"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Математическое моделирование процессов в синхронизированном генераторе на диоде Ганна.</w:t>
      </w:r>
    </w:p>
    <w:p w14:paraId="5C0BDFE0"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Выбор эквивалентной схемы.</w:t>
      </w:r>
    </w:p>
    <w:p w14:paraId="4E9889DD"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Математическая модель.</w:t>
      </w:r>
    </w:p>
    <w:p w14:paraId="4CEDB5EE"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Результаты численного моделирования.</w:t>
      </w:r>
    </w:p>
    <w:p w14:paraId="566952B6"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Изменение вольт-амперных характеристик полупроводниковых приборов при воздействии на них СВЧ излучения.</w:t>
      </w:r>
    </w:p>
    <w:p w14:paraId="2196F57F"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Механизмы детектирования точечными диодами при воздействии высоких уровней СВЧ мощности.</w:t>
      </w:r>
    </w:p>
    <w:p w14:paraId="3754D9C3"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3.3.2.Отрицательное дифференциальное сопротивление туннельного диода, наведенное внешним СВЧ сигналом</w:t>
      </w:r>
    </w:p>
    <w:p w14:paraId="4D32D266"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3.3.3.Стимулированная внешним сверхвысокочастотным излучением работа туннельного диода в режиме генерации.</w:t>
      </w:r>
    </w:p>
    <w:p w14:paraId="31BE749D"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3.4.Выводы.</w:t>
      </w:r>
    </w:p>
    <w:p w14:paraId="728C718A"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ОСОБЕННОСТИ РЕЖИМОВ РАБОТЫ СХЕМ НА ПОЛУПРОВОДНИКОВЫХ ПРИБОРАХ, ОБУСЛОВЛЕННЫЕ НЕЛИНЕЙНЫМИ И ИНЕРЦИОННЫМИ</w:t>
      </w:r>
    </w:p>
    <w:p w14:paraId="10ECB86B"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ПРОЦЕССАМИ.</w:t>
      </w:r>
    </w:p>
    <w:p w14:paraId="646B88F5"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Изменение нелинейной составляющей реактивности диодов Ганна в зависимости от режим его работы.</w:t>
      </w:r>
    </w:p>
    <w:p w14:paraId="0C71FFAA"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шумовой генерации в СВЧ генераторе на диоде Ганна с обратной связью.</w:t>
      </w:r>
    </w:p>
    <w:p w14:paraId="0C69DC60"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Периодические и хаотические колебания в твердотельных автогенераторах, управляемых магнитным полем.</w:t>
      </w:r>
    </w:p>
    <w:p w14:paraId="54380A84"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инерционности схемы управления на характеристики СВЧ - модуляторов на p-i-n - диодах.</w:t>
      </w:r>
    </w:p>
    <w:p w14:paraId="04F85A46"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46ABED9F"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УСТРОЙСТВА СВЧ И ИК-ДИАПАЗОНОВ, МЕТОДЫ И СРЕДСТВА ИЗМЕРЕНИЙ ПАРАМЕТРОВ МАТЕРИАЛОВ СТРУКТУР И ПОЛЕЙ, СОЗДАННЫЕ НА ОСНОВЕ ВЫЯВЛЕННЫХ НОВЫХ ФИЗИЧЕСКИХ ЗАКОНОМЕРНОСТЕЙ В ЭЛЕКТРОДИНАМИЧЕСКИХ СИСТЕМАХ С ПОЛУПРОВОДНИКОВЫМИ СТРУКТУРАМИ</w:t>
      </w:r>
    </w:p>
    <w:p w14:paraId="4CC7BD76"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РЕГУЛИРУЕМОЙ ПРОВОДИМОСТЬЮ.</w:t>
      </w:r>
    </w:p>
    <w:p w14:paraId="25BC2366"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Устройства на полупроводниковых волноводах.</w:t>
      </w:r>
    </w:p>
    <w:p w14:paraId="3DA6B721"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Соединительные переходы между полупроводниковыми и металлическими волноводами.</w:t>
      </w:r>
    </w:p>
    <w:p w14:paraId="3FCC33DF"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СВЧ модуляторы на полупроводниковых волноводах с оптическим и электрическим управлением.</w:t>
      </w:r>
    </w:p>
    <w:p w14:paraId="17EEC569"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Невзаимные устройства ИК - диапазона на основе n-JnAs.</w:t>
      </w:r>
    </w:p>
    <w:p w14:paraId="3E1806FD"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Генераторы на полупроводниковых приборах.</w:t>
      </w:r>
    </w:p>
    <w:p w14:paraId="3AD0FA71"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СВЧ генератор на диэлектрическом волноводе.</w:t>
      </w:r>
    </w:p>
    <w:p w14:paraId="7E24956B"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СВЧ генератор и усилитель на диоде Ганна.</w:t>
      </w:r>
    </w:p>
    <w:p w14:paraId="5C8517F0"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Синхронизированный на субгармонике</w:t>
      </w:r>
    </w:p>
    <w:p w14:paraId="78F44BF1"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СВЧ генератор на диоде Ганна.</w:t>
      </w:r>
    </w:p>
    <w:p w14:paraId="4F12631F"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Генератор автоколебаний на магнитодиоде.</w:t>
      </w:r>
    </w:p>
    <w:p w14:paraId="0F717ECC"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Методы и средства измерения параметров материалов, приборов и полей.</w:t>
      </w:r>
    </w:p>
    <w:p w14:paraId="101A061E"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Использование эффекта автодинного детектирования в СВЧ генераторах на диодах Ганна на диэлектрическом волноводе для измерения параметров листовых диэлектриков.</w:t>
      </w:r>
    </w:p>
    <w:p w14:paraId="5169749B"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Измерение подвижности носителей заряда в полупроводнике с использованием резонаторного метода СВЧ магнитосопротивления.</w:t>
      </w:r>
    </w:p>
    <w:p w14:paraId="55AB31A1" w14:textId="77777777" w:rsidR="00323DC2" w:rsidRDefault="00323DC2" w:rsidP="00323D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Измеритель индукции магнитного поля на основе магниточувствительных интегральных схем.</w:t>
      </w:r>
    </w:p>
    <w:p w14:paraId="071EBB05" w14:textId="32D8A506" w:rsidR="00E67B85" w:rsidRPr="00323DC2" w:rsidRDefault="00E67B85" w:rsidP="00323DC2"/>
    <w:sectPr w:rsidR="00E67B85" w:rsidRPr="00323D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599F" w14:textId="77777777" w:rsidR="00F66220" w:rsidRDefault="00F66220">
      <w:pPr>
        <w:spacing w:after="0" w:line="240" w:lineRule="auto"/>
      </w:pPr>
      <w:r>
        <w:separator/>
      </w:r>
    </w:p>
  </w:endnote>
  <w:endnote w:type="continuationSeparator" w:id="0">
    <w:p w14:paraId="6DA717BE" w14:textId="77777777" w:rsidR="00F66220" w:rsidRDefault="00F6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5960" w14:textId="77777777" w:rsidR="00F66220" w:rsidRDefault="00F66220"/>
    <w:p w14:paraId="33E57E4F" w14:textId="77777777" w:rsidR="00F66220" w:rsidRDefault="00F66220"/>
    <w:p w14:paraId="062B6CA7" w14:textId="77777777" w:rsidR="00F66220" w:rsidRDefault="00F66220"/>
    <w:p w14:paraId="4AF3EEE0" w14:textId="77777777" w:rsidR="00F66220" w:rsidRDefault="00F66220"/>
    <w:p w14:paraId="0B1FE7A9" w14:textId="77777777" w:rsidR="00F66220" w:rsidRDefault="00F66220"/>
    <w:p w14:paraId="62070187" w14:textId="77777777" w:rsidR="00F66220" w:rsidRDefault="00F66220"/>
    <w:p w14:paraId="41D28EA8" w14:textId="77777777" w:rsidR="00F66220" w:rsidRDefault="00F662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B21633" wp14:editId="360A8D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82DDD" w14:textId="77777777" w:rsidR="00F66220" w:rsidRDefault="00F662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B216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A82DDD" w14:textId="77777777" w:rsidR="00F66220" w:rsidRDefault="00F662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B78B1D" w14:textId="77777777" w:rsidR="00F66220" w:rsidRDefault="00F66220"/>
    <w:p w14:paraId="2D60A756" w14:textId="77777777" w:rsidR="00F66220" w:rsidRDefault="00F66220"/>
    <w:p w14:paraId="700052E0" w14:textId="77777777" w:rsidR="00F66220" w:rsidRDefault="00F662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EFB5B0" wp14:editId="0019F9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50C3" w14:textId="77777777" w:rsidR="00F66220" w:rsidRDefault="00F66220"/>
                          <w:p w14:paraId="27AC3078" w14:textId="77777777" w:rsidR="00F66220" w:rsidRDefault="00F662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EFB5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4950C3" w14:textId="77777777" w:rsidR="00F66220" w:rsidRDefault="00F66220"/>
                    <w:p w14:paraId="27AC3078" w14:textId="77777777" w:rsidR="00F66220" w:rsidRDefault="00F662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7843E6" w14:textId="77777777" w:rsidR="00F66220" w:rsidRDefault="00F66220"/>
    <w:p w14:paraId="3BD1B761" w14:textId="77777777" w:rsidR="00F66220" w:rsidRDefault="00F66220">
      <w:pPr>
        <w:rPr>
          <w:sz w:val="2"/>
          <w:szCs w:val="2"/>
        </w:rPr>
      </w:pPr>
    </w:p>
    <w:p w14:paraId="7774E27F" w14:textId="77777777" w:rsidR="00F66220" w:rsidRDefault="00F66220"/>
    <w:p w14:paraId="5A220F4E" w14:textId="77777777" w:rsidR="00F66220" w:rsidRDefault="00F66220">
      <w:pPr>
        <w:spacing w:after="0" w:line="240" w:lineRule="auto"/>
      </w:pPr>
    </w:p>
  </w:footnote>
  <w:footnote w:type="continuationSeparator" w:id="0">
    <w:p w14:paraId="0A11AE6C" w14:textId="77777777" w:rsidR="00F66220" w:rsidRDefault="00F6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220"/>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117784</TotalTime>
  <Pages>4</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2490</cp:revision>
  <cp:lastPrinted>2009-02-06T05:36:00Z</cp:lastPrinted>
  <dcterms:created xsi:type="dcterms:W3CDTF">2024-01-07T13:43:00Z</dcterms:created>
  <dcterms:modified xsi:type="dcterms:W3CDTF">2025-06-19T16:17:00Z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