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765CE" w14:textId="6A0F59CC" w:rsidR="000F0B7A" w:rsidRDefault="00E75465" w:rsidP="00E75465">
      <w:r w:rsidRPr="00E75465">
        <w:rPr>
          <w:rFonts w:hint="eastAsia"/>
        </w:rPr>
        <w:t>Чеврениди</w:t>
      </w:r>
      <w:r w:rsidRPr="00E75465">
        <w:t xml:space="preserve"> </w:t>
      </w:r>
      <w:r w:rsidRPr="00E75465">
        <w:rPr>
          <w:rFonts w:hint="eastAsia"/>
        </w:rPr>
        <w:t>Анастасия</w:t>
      </w:r>
      <w:r w:rsidRPr="00E75465">
        <w:t xml:space="preserve"> </w:t>
      </w:r>
      <w:r w:rsidRPr="00E75465">
        <w:rPr>
          <w:rFonts w:hint="eastAsia"/>
        </w:rPr>
        <w:t>Андреевна</w:t>
      </w:r>
      <w:r>
        <w:rPr>
          <w:rFonts w:hint="cs"/>
        </w:rPr>
        <w:t xml:space="preserve"> </w:t>
      </w:r>
      <w:r w:rsidRPr="00E75465">
        <w:rPr>
          <w:rFonts w:hint="eastAsia"/>
        </w:rPr>
        <w:t>Взаимосвязь</w:t>
      </w:r>
      <w:r w:rsidRPr="00E75465">
        <w:t xml:space="preserve"> </w:t>
      </w:r>
      <w:r w:rsidRPr="00E75465">
        <w:rPr>
          <w:rFonts w:hint="eastAsia"/>
        </w:rPr>
        <w:t>временной</w:t>
      </w:r>
      <w:r w:rsidRPr="00E75465">
        <w:t xml:space="preserve"> </w:t>
      </w:r>
      <w:r w:rsidRPr="00E75465">
        <w:rPr>
          <w:rFonts w:hint="eastAsia"/>
        </w:rPr>
        <w:t>перспективы</w:t>
      </w:r>
      <w:r w:rsidRPr="00E75465">
        <w:t xml:space="preserve"> </w:t>
      </w:r>
      <w:r w:rsidRPr="00E75465">
        <w:rPr>
          <w:rFonts w:hint="eastAsia"/>
        </w:rPr>
        <w:t>и</w:t>
      </w:r>
      <w:r w:rsidRPr="00E75465">
        <w:t xml:space="preserve"> </w:t>
      </w:r>
      <w:r w:rsidRPr="00E75465">
        <w:rPr>
          <w:rFonts w:hint="eastAsia"/>
        </w:rPr>
        <w:t>прокрастинации</w:t>
      </w:r>
      <w:r w:rsidRPr="00E75465">
        <w:t xml:space="preserve"> </w:t>
      </w:r>
      <w:r w:rsidRPr="00E75465">
        <w:rPr>
          <w:rFonts w:hint="eastAsia"/>
        </w:rPr>
        <w:t>у</w:t>
      </w:r>
      <w:r w:rsidRPr="00E75465">
        <w:t xml:space="preserve"> </w:t>
      </w:r>
      <w:r w:rsidRPr="00E75465">
        <w:rPr>
          <w:rFonts w:hint="eastAsia"/>
        </w:rPr>
        <w:t>сотрудников</w:t>
      </w:r>
      <w:r w:rsidRPr="00E75465">
        <w:t xml:space="preserve"> </w:t>
      </w:r>
      <w:r w:rsidRPr="00E75465">
        <w:rPr>
          <w:rFonts w:hint="eastAsia"/>
        </w:rPr>
        <w:t>разного</w:t>
      </w:r>
      <w:r w:rsidRPr="00E75465">
        <w:t xml:space="preserve"> </w:t>
      </w:r>
      <w:r w:rsidRPr="00E75465">
        <w:rPr>
          <w:rFonts w:hint="eastAsia"/>
        </w:rPr>
        <w:t>должностного</w:t>
      </w:r>
      <w:r w:rsidRPr="00E75465">
        <w:t xml:space="preserve"> </w:t>
      </w:r>
      <w:r w:rsidRPr="00E75465">
        <w:rPr>
          <w:rFonts w:hint="eastAsia"/>
        </w:rPr>
        <w:t>статуса</w:t>
      </w:r>
    </w:p>
    <w:p w14:paraId="5578E5A4" w14:textId="77777777" w:rsidR="00E75465" w:rsidRDefault="00E75465" w:rsidP="00E75465">
      <w:r>
        <w:rPr>
          <w:rFonts w:hint="eastAsia"/>
        </w:rPr>
        <w:t>ОГЛАВЛЕНИЕ</w:t>
      </w:r>
      <w:r>
        <w:t xml:space="preserve"> </w:t>
      </w:r>
      <w:r>
        <w:rPr>
          <w:rFonts w:hint="eastAsia"/>
        </w:rPr>
        <w:t>ДИССЕРТАЦИИ</w:t>
      </w:r>
    </w:p>
    <w:p w14:paraId="1A0EA0F8" w14:textId="77777777" w:rsidR="00E75465" w:rsidRDefault="00E75465" w:rsidP="00E75465">
      <w:r>
        <w:rPr>
          <w:rFonts w:hint="eastAsia"/>
        </w:rPr>
        <w:t>кандидат</w:t>
      </w:r>
      <w:r>
        <w:t xml:space="preserve"> </w:t>
      </w:r>
      <w:r>
        <w:rPr>
          <w:rFonts w:hint="eastAsia"/>
        </w:rPr>
        <w:t>наук</w:t>
      </w:r>
      <w:r>
        <w:t xml:space="preserve"> </w:t>
      </w:r>
      <w:r>
        <w:rPr>
          <w:rFonts w:hint="eastAsia"/>
        </w:rPr>
        <w:t>Чеврениди</w:t>
      </w:r>
      <w:r>
        <w:t xml:space="preserve"> </w:t>
      </w:r>
      <w:r>
        <w:rPr>
          <w:rFonts w:hint="eastAsia"/>
        </w:rPr>
        <w:t>Анастасия</w:t>
      </w:r>
      <w:r>
        <w:t xml:space="preserve"> </w:t>
      </w:r>
      <w:r>
        <w:rPr>
          <w:rFonts w:hint="eastAsia"/>
        </w:rPr>
        <w:t>Андреевна</w:t>
      </w:r>
    </w:p>
    <w:p w14:paraId="3E41FC25" w14:textId="77777777" w:rsidR="00E75465" w:rsidRDefault="00E75465" w:rsidP="00E75465">
      <w:r>
        <w:rPr>
          <w:rFonts w:hint="eastAsia"/>
        </w:rPr>
        <w:t>ВВЕДЕНИЕ</w:t>
      </w:r>
    </w:p>
    <w:p w14:paraId="0472FE2C" w14:textId="77777777" w:rsidR="00E75465" w:rsidRDefault="00E75465" w:rsidP="00E75465"/>
    <w:p w14:paraId="4A8D9295" w14:textId="77777777" w:rsidR="00E75465" w:rsidRDefault="00E75465" w:rsidP="00E75465">
      <w:r>
        <w:rPr>
          <w:rFonts w:hint="eastAsia"/>
        </w:rPr>
        <w:t>ГЛАВА</w:t>
      </w:r>
      <w:r>
        <w:t xml:space="preserve"> I. </w:t>
      </w:r>
      <w:r>
        <w:rPr>
          <w:rFonts w:hint="eastAsia"/>
        </w:rPr>
        <w:t>ИЗУЧЕНИЕ</w:t>
      </w:r>
      <w:r>
        <w:t xml:space="preserve"> </w:t>
      </w:r>
      <w:r>
        <w:rPr>
          <w:rFonts w:hint="eastAsia"/>
        </w:rPr>
        <w:t>ВРЕМЕНИ</w:t>
      </w:r>
      <w:r>
        <w:t xml:space="preserve"> </w:t>
      </w:r>
      <w:r>
        <w:rPr>
          <w:rFonts w:hint="eastAsia"/>
        </w:rPr>
        <w:t>И</w:t>
      </w:r>
      <w:r>
        <w:t xml:space="preserve"> </w:t>
      </w:r>
      <w:r>
        <w:rPr>
          <w:rFonts w:hint="eastAsia"/>
        </w:rPr>
        <w:t>ВРЕМЕННОЙ</w:t>
      </w:r>
      <w:r>
        <w:t xml:space="preserve"> </w:t>
      </w:r>
      <w:r>
        <w:rPr>
          <w:rFonts w:hint="eastAsia"/>
        </w:rPr>
        <w:t>ПЕРСПЕКТИВЫ</w:t>
      </w:r>
      <w:r>
        <w:t xml:space="preserve"> </w:t>
      </w:r>
      <w:r>
        <w:rPr>
          <w:rFonts w:hint="eastAsia"/>
        </w:rPr>
        <w:t>В</w:t>
      </w:r>
      <w:r>
        <w:t xml:space="preserve"> </w:t>
      </w:r>
      <w:r>
        <w:rPr>
          <w:rFonts w:hint="eastAsia"/>
        </w:rPr>
        <w:t>ПСИХОЛОГИЧЕСКОЙ</w:t>
      </w:r>
      <w:r>
        <w:t xml:space="preserve"> </w:t>
      </w:r>
      <w:r>
        <w:rPr>
          <w:rFonts w:hint="eastAsia"/>
        </w:rPr>
        <w:t>НАУКЕ</w:t>
      </w:r>
    </w:p>
    <w:p w14:paraId="343D4B9A" w14:textId="77777777" w:rsidR="00E75465" w:rsidRDefault="00E75465" w:rsidP="00E75465"/>
    <w:p w14:paraId="2E8A14E2" w14:textId="77777777" w:rsidR="00E75465" w:rsidRDefault="00E75465" w:rsidP="00E75465">
      <w:r>
        <w:t xml:space="preserve">1.1 </w:t>
      </w:r>
      <w:r>
        <w:rPr>
          <w:rFonts w:hint="eastAsia"/>
        </w:rPr>
        <w:t>Исследование</w:t>
      </w:r>
      <w:r>
        <w:t xml:space="preserve"> </w:t>
      </w:r>
      <w:r>
        <w:rPr>
          <w:rFonts w:hint="eastAsia"/>
        </w:rPr>
        <w:t>времени</w:t>
      </w:r>
      <w:r>
        <w:t xml:space="preserve"> </w:t>
      </w:r>
      <w:r>
        <w:rPr>
          <w:rFonts w:hint="eastAsia"/>
        </w:rPr>
        <w:t>и</w:t>
      </w:r>
      <w:r>
        <w:t xml:space="preserve"> </w:t>
      </w:r>
      <w:r>
        <w:rPr>
          <w:rFonts w:hint="eastAsia"/>
        </w:rPr>
        <w:t>временной</w:t>
      </w:r>
      <w:r>
        <w:t xml:space="preserve"> </w:t>
      </w:r>
      <w:r>
        <w:rPr>
          <w:rFonts w:hint="eastAsia"/>
        </w:rPr>
        <w:t>перспективы</w:t>
      </w:r>
      <w:r>
        <w:t xml:space="preserve"> </w:t>
      </w:r>
      <w:r>
        <w:rPr>
          <w:rFonts w:hint="eastAsia"/>
        </w:rPr>
        <w:t>в</w:t>
      </w:r>
      <w:r>
        <w:t xml:space="preserve"> </w:t>
      </w:r>
      <w:r>
        <w:rPr>
          <w:rFonts w:hint="eastAsia"/>
        </w:rPr>
        <w:t>психологической</w:t>
      </w:r>
      <w:r>
        <w:t xml:space="preserve"> </w:t>
      </w:r>
      <w:r>
        <w:rPr>
          <w:rFonts w:hint="eastAsia"/>
        </w:rPr>
        <w:t>науке</w:t>
      </w:r>
    </w:p>
    <w:p w14:paraId="024FF5F3" w14:textId="77777777" w:rsidR="00E75465" w:rsidRDefault="00E75465" w:rsidP="00E75465"/>
    <w:p w14:paraId="509B2891" w14:textId="77777777" w:rsidR="00E75465" w:rsidRDefault="00E75465" w:rsidP="00E75465">
      <w:r>
        <w:t xml:space="preserve">1.2 </w:t>
      </w:r>
      <w:r>
        <w:rPr>
          <w:rFonts w:hint="eastAsia"/>
        </w:rPr>
        <w:t>Временная</w:t>
      </w:r>
      <w:r>
        <w:t xml:space="preserve"> </w:t>
      </w:r>
      <w:r>
        <w:rPr>
          <w:rFonts w:hint="eastAsia"/>
        </w:rPr>
        <w:t>перспектива</w:t>
      </w:r>
      <w:r>
        <w:t xml:space="preserve"> </w:t>
      </w:r>
      <w:r>
        <w:rPr>
          <w:rFonts w:hint="eastAsia"/>
        </w:rPr>
        <w:t>и</w:t>
      </w:r>
      <w:r>
        <w:t xml:space="preserve"> </w:t>
      </w:r>
      <w:r>
        <w:rPr>
          <w:rFonts w:hint="eastAsia"/>
        </w:rPr>
        <w:t>личностный</w:t>
      </w:r>
      <w:r>
        <w:t xml:space="preserve"> </w:t>
      </w:r>
      <w:r>
        <w:rPr>
          <w:rFonts w:hint="eastAsia"/>
        </w:rPr>
        <w:t>потенциал</w:t>
      </w:r>
      <w:r>
        <w:t xml:space="preserve"> </w:t>
      </w:r>
      <w:r>
        <w:rPr>
          <w:rFonts w:hint="eastAsia"/>
        </w:rPr>
        <w:t>в</w:t>
      </w:r>
      <w:r>
        <w:t xml:space="preserve"> </w:t>
      </w:r>
      <w:r>
        <w:rPr>
          <w:rFonts w:hint="eastAsia"/>
        </w:rPr>
        <w:t>профессиональной</w:t>
      </w:r>
      <w:r>
        <w:t xml:space="preserve"> </w:t>
      </w:r>
      <w:r>
        <w:rPr>
          <w:rFonts w:hint="eastAsia"/>
        </w:rPr>
        <w:t>деятельности</w:t>
      </w:r>
    </w:p>
    <w:p w14:paraId="6B7032D8" w14:textId="77777777" w:rsidR="00E75465" w:rsidRDefault="00E75465" w:rsidP="00E75465"/>
    <w:p w14:paraId="4A5B7617" w14:textId="77777777" w:rsidR="00E75465" w:rsidRDefault="00E75465" w:rsidP="00E75465">
      <w:r>
        <w:rPr>
          <w:rFonts w:hint="eastAsia"/>
        </w:rPr>
        <w:t>ГЛАВА</w:t>
      </w:r>
      <w:r>
        <w:t xml:space="preserve"> II. </w:t>
      </w:r>
      <w:r>
        <w:rPr>
          <w:rFonts w:hint="eastAsia"/>
        </w:rPr>
        <w:t>ПРОКРАСТИНАЦИЯ</w:t>
      </w:r>
      <w:r>
        <w:t xml:space="preserve"> </w:t>
      </w:r>
      <w:r>
        <w:rPr>
          <w:rFonts w:hint="eastAsia"/>
        </w:rPr>
        <w:t>И</w:t>
      </w:r>
      <w:r>
        <w:t xml:space="preserve"> </w:t>
      </w:r>
      <w:r>
        <w:rPr>
          <w:rFonts w:hint="eastAsia"/>
        </w:rPr>
        <w:t>ЕЕ</w:t>
      </w:r>
      <w:r>
        <w:t xml:space="preserve"> </w:t>
      </w:r>
      <w:r>
        <w:rPr>
          <w:rFonts w:hint="eastAsia"/>
        </w:rPr>
        <w:t>ПСИХОЛОГИЧЕСКОЕ</w:t>
      </w:r>
      <w:r>
        <w:t xml:space="preserve"> </w:t>
      </w:r>
      <w:r>
        <w:rPr>
          <w:rFonts w:hint="eastAsia"/>
        </w:rPr>
        <w:t>СОДЕРЖАНИЕ</w:t>
      </w:r>
    </w:p>
    <w:p w14:paraId="31CE204E" w14:textId="77777777" w:rsidR="00E75465" w:rsidRDefault="00E75465" w:rsidP="00E75465"/>
    <w:p w14:paraId="4BBA22E8" w14:textId="77777777" w:rsidR="00E75465" w:rsidRDefault="00E75465" w:rsidP="00E75465">
      <w:r>
        <w:t xml:space="preserve">2.1 </w:t>
      </w:r>
      <w:r>
        <w:rPr>
          <w:rFonts w:hint="eastAsia"/>
        </w:rPr>
        <w:t>Обзор</w:t>
      </w:r>
      <w:r>
        <w:t xml:space="preserve"> </w:t>
      </w:r>
      <w:r>
        <w:rPr>
          <w:rFonts w:hint="eastAsia"/>
        </w:rPr>
        <w:t>исследований</w:t>
      </w:r>
      <w:r>
        <w:t xml:space="preserve"> </w:t>
      </w:r>
      <w:r>
        <w:rPr>
          <w:rFonts w:hint="eastAsia"/>
        </w:rPr>
        <w:t>феномена</w:t>
      </w:r>
      <w:r>
        <w:t xml:space="preserve"> </w:t>
      </w:r>
      <w:r>
        <w:rPr>
          <w:rFonts w:hint="eastAsia"/>
        </w:rPr>
        <w:t>прокрастинации</w:t>
      </w:r>
      <w:r>
        <w:t xml:space="preserve"> </w:t>
      </w:r>
      <w:r>
        <w:rPr>
          <w:rFonts w:hint="eastAsia"/>
        </w:rPr>
        <w:t>в</w:t>
      </w:r>
      <w:r>
        <w:t xml:space="preserve"> </w:t>
      </w:r>
      <w:r>
        <w:rPr>
          <w:rFonts w:hint="eastAsia"/>
        </w:rPr>
        <w:t>исторической</w:t>
      </w:r>
      <w:r>
        <w:t xml:space="preserve"> </w:t>
      </w:r>
      <w:r>
        <w:rPr>
          <w:rFonts w:hint="eastAsia"/>
        </w:rPr>
        <w:t>ретроспективе</w:t>
      </w:r>
    </w:p>
    <w:p w14:paraId="3ED9FE91" w14:textId="77777777" w:rsidR="00E75465" w:rsidRDefault="00E75465" w:rsidP="00E75465"/>
    <w:p w14:paraId="4C07C3D0" w14:textId="77777777" w:rsidR="00E75465" w:rsidRDefault="00E75465" w:rsidP="00E75465">
      <w:r>
        <w:t xml:space="preserve">2.2 </w:t>
      </w:r>
      <w:r>
        <w:rPr>
          <w:rFonts w:hint="eastAsia"/>
        </w:rPr>
        <w:t>Временной</w:t>
      </w:r>
      <w:r>
        <w:t xml:space="preserve"> </w:t>
      </w:r>
      <w:r>
        <w:rPr>
          <w:rFonts w:hint="eastAsia"/>
        </w:rPr>
        <w:t>модус</w:t>
      </w:r>
      <w:r>
        <w:t xml:space="preserve"> </w:t>
      </w:r>
      <w:r>
        <w:rPr>
          <w:rFonts w:hint="eastAsia"/>
        </w:rPr>
        <w:t>прокрастинации</w:t>
      </w:r>
      <w:r>
        <w:t xml:space="preserve">: </w:t>
      </w:r>
      <w:r>
        <w:rPr>
          <w:rFonts w:hint="eastAsia"/>
        </w:rPr>
        <w:t>виды</w:t>
      </w:r>
      <w:r>
        <w:t xml:space="preserve">, </w:t>
      </w:r>
      <w:r>
        <w:rPr>
          <w:rFonts w:hint="eastAsia"/>
        </w:rPr>
        <w:t>предикторы</w:t>
      </w:r>
      <w:r>
        <w:t xml:space="preserve">, </w:t>
      </w:r>
      <w:r>
        <w:rPr>
          <w:rFonts w:hint="eastAsia"/>
        </w:rPr>
        <w:t>последствия</w:t>
      </w:r>
    </w:p>
    <w:p w14:paraId="60EFD2CF" w14:textId="77777777" w:rsidR="00E75465" w:rsidRDefault="00E75465" w:rsidP="00E75465"/>
    <w:p w14:paraId="6B773DA4" w14:textId="77777777" w:rsidR="00E75465" w:rsidRDefault="00E75465" w:rsidP="00E75465">
      <w:r>
        <w:t xml:space="preserve">2.3 </w:t>
      </w:r>
      <w:r>
        <w:rPr>
          <w:rFonts w:hint="eastAsia"/>
        </w:rPr>
        <w:t>Прокрастинация</w:t>
      </w:r>
      <w:r>
        <w:t xml:space="preserve"> </w:t>
      </w:r>
      <w:r>
        <w:rPr>
          <w:rFonts w:hint="eastAsia"/>
        </w:rPr>
        <w:t>и</w:t>
      </w:r>
      <w:r>
        <w:t xml:space="preserve"> </w:t>
      </w:r>
      <w:r>
        <w:rPr>
          <w:rFonts w:hint="eastAsia"/>
        </w:rPr>
        <w:t>рефлексия</w:t>
      </w:r>
    </w:p>
    <w:p w14:paraId="5884B2BD" w14:textId="77777777" w:rsidR="00E75465" w:rsidRDefault="00E75465" w:rsidP="00E75465"/>
    <w:p w14:paraId="75C9E7BB" w14:textId="77777777" w:rsidR="00E75465" w:rsidRDefault="00E75465" w:rsidP="00E75465">
      <w:r>
        <w:rPr>
          <w:rFonts w:hint="eastAsia"/>
        </w:rPr>
        <w:t>ГЛАВА</w:t>
      </w:r>
      <w:r>
        <w:t xml:space="preserve"> III. </w:t>
      </w:r>
      <w:r>
        <w:rPr>
          <w:rFonts w:hint="eastAsia"/>
        </w:rPr>
        <w:t>ЭМПИРИЧЕСКОЕ</w:t>
      </w:r>
      <w:r>
        <w:t xml:space="preserve"> </w:t>
      </w:r>
      <w:r>
        <w:rPr>
          <w:rFonts w:hint="eastAsia"/>
        </w:rPr>
        <w:t>ИССЛЕДОВАНИЕ</w:t>
      </w:r>
      <w:r>
        <w:t xml:space="preserve"> </w:t>
      </w:r>
      <w:r>
        <w:rPr>
          <w:rFonts w:hint="eastAsia"/>
        </w:rPr>
        <w:t>ВЗАИМОСВЯЗИ</w:t>
      </w:r>
      <w:r>
        <w:t xml:space="preserve"> </w:t>
      </w:r>
      <w:r>
        <w:rPr>
          <w:rFonts w:hint="eastAsia"/>
        </w:rPr>
        <w:t>ВРЕМЕННОЙ</w:t>
      </w:r>
      <w:r>
        <w:t xml:space="preserve"> </w:t>
      </w:r>
      <w:r>
        <w:rPr>
          <w:rFonts w:hint="eastAsia"/>
        </w:rPr>
        <w:t>ПЕРСПЕКТИВЫ</w:t>
      </w:r>
      <w:r>
        <w:t xml:space="preserve"> </w:t>
      </w:r>
      <w:r>
        <w:rPr>
          <w:rFonts w:hint="eastAsia"/>
        </w:rPr>
        <w:t>И</w:t>
      </w:r>
      <w:r>
        <w:t xml:space="preserve"> </w:t>
      </w:r>
      <w:r>
        <w:rPr>
          <w:rFonts w:hint="eastAsia"/>
        </w:rPr>
        <w:t>ПРОКРАСТИНАЦИИ</w:t>
      </w:r>
      <w:r>
        <w:t xml:space="preserve"> </w:t>
      </w:r>
      <w:r>
        <w:rPr>
          <w:rFonts w:hint="eastAsia"/>
        </w:rPr>
        <w:t>У</w:t>
      </w:r>
      <w:r>
        <w:t xml:space="preserve"> </w:t>
      </w:r>
      <w:r>
        <w:rPr>
          <w:rFonts w:hint="eastAsia"/>
        </w:rPr>
        <w:t>СОТРУДНИКОВ</w:t>
      </w:r>
      <w:r>
        <w:t xml:space="preserve"> </w:t>
      </w:r>
      <w:r>
        <w:rPr>
          <w:rFonts w:hint="eastAsia"/>
        </w:rPr>
        <w:t>РАЗНОГО</w:t>
      </w:r>
      <w:r>
        <w:t xml:space="preserve"> </w:t>
      </w:r>
      <w:r>
        <w:rPr>
          <w:rFonts w:hint="eastAsia"/>
        </w:rPr>
        <w:t>ДОЛЖНОСТНОГО</w:t>
      </w:r>
      <w:r>
        <w:t xml:space="preserve"> </w:t>
      </w:r>
      <w:r>
        <w:rPr>
          <w:rFonts w:hint="eastAsia"/>
        </w:rPr>
        <w:t>СТАТУСА</w:t>
      </w:r>
    </w:p>
    <w:p w14:paraId="5DCBE06D" w14:textId="77777777" w:rsidR="00E75465" w:rsidRDefault="00E75465" w:rsidP="00E75465"/>
    <w:p w14:paraId="716D9A39" w14:textId="77777777" w:rsidR="00E75465" w:rsidRDefault="00E75465" w:rsidP="00E75465">
      <w:r>
        <w:t xml:space="preserve">3.1. </w:t>
      </w:r>
      <w:r>
        <w:rPr>
          <w:rFonts w:hint="eastAsia"/>
        </w:rPr>
        <w:t>Цели</w:t>
      </w:r>
      <w:r>
        <w:t xml:space="preserve">, </w:t>
      </w:r>
      <w:r>
        <w:rPr>
          <w:rFonts w:hint="eastAsia"/>
        </w:rPr>
        <w:t>задачи</w:t>
      </w:r>
      <w:r>
        <w:t xml:space="preserve"> </w:t>
      </w:r>
      <w:r>
        <w:rPr>
          <w:rFonts w:hint="eastAsia"/>
        </w:rPr>
        <w:t>и</w:t>
      </w:r>
      <w:r>
        <w:t xml:space="preserve"> </w:t>
      </w:r>
      <w:r>
        <w:rPr>
          <w:rFonts w:hint="eastAsia"/>
        </w:rPr>
        <w:t>процедура</w:t>
      </w:r>
      <w:r>
        <w:t xml:space="preserve"> </w:t>
      </w:r>
      <w:r>
        <w:rPr>
          <w:rFonts w:hint="eastAsia"/>
        </w:rPr>
        <w:t>исследования</w:t>
      </w:r>
    </w:p>
    <w:p w14:paraId="14C27ABD" w14:textId="77777777" w:rsidR="00E75465" w:rsidRDefault="00E75465" w:rsidP="00E75465"/>
    <w:p w14:paraId="03EB6C38" w14:textId="77777777" w:rsidR="00E75465" w:rsidRDefault="00E75465" w:rsidP="00E75465">
      <w:r>
        <w:t xml:space="preserve">3.2 </w:t>
      </w:r>
      <w:r>
        <w:rPr>
          <w:rFonts w:hint="eastAsia"/>
        </w:rPr>
        <w:t>Корреляционный</w:t>
      </w:r>
      <w:r>
        <w:t xml:space="preserve"> </w:t>
      </w:r>
      <w:r>
        <w:rPr>
          <w:rFonts w:hint="eastAsia"/>
        </w:rPr>
        <w:t>анализ</w:t>
      </w:r>
      <w:r>
        <w:t xml:space="preserve"> </w:t>
      </w:r>
      <w:r>
        <w:rPr>
          <w:rFonts w:hint="eastAsia"/>
        </w:rPr>
        <w:t>взаимосвязи</w:t>
      </w:r>
      <w:r>
        <w:t xml:space="preserve"> </w:t>
      </w:r>
      <w:r>
        <w:rPr>
          <w:rFonts w:hint="eastAsia"/>
        </w:rPr>
        <w:t>временной</w:t>
      </w:r>
      <w:r>
        <w:t xml:space="preserve"> </w:t>
      </w:r>
      <w:r>
        <w:rPr>
          <w:rFonts w:hint="eastAsia"/>
        </w:rPr>
        <w:t>перспективы</w:t>
      </w:r>
      <w:r>
        <w:t xml:space="preserve"> </w:t>
      </w:r>
      <w:r>
        <w:rPr>
          <w:rFonts w:hint="eastAsia"/>
        </w:rPr>
        <w:t>и</w:t>
      </w:r>
      <w:r>
        <w:t xml:space="preserve"> </w:t>
      </w:r>
      <w:r>
        <w:rPr>
          <w:rFonts w:hint="eastAsia"/>
        </w:rPr>
        <w:t>прокрастинации</w:t>
      </w:r>
      <w:r>
        <w:t xml:space="preserve"> </w:t>
      </w:r>
      <w:r>
        <w:rPr>
          <w:rFonts w:hint="eastAsia"/>
        </w:rPr>
        <w:t>у</w:t>
      </w:r>
      <w:r>
        <w:t xml:space="preserve"> </w:t>
      </w:r>
      <w:r>
        <w:rPr>
          <w:rFonts w:hint="eastAsia"/>
        </w:rPr>
        <w:t>сотрудников</w:t>
      </w:r>
      <w:r>
        <w:t xml:space="preserve"> </w:t>
      </w:r>
      <w:r>
        <w:rPr>
          <w:rFonts w:hint="eastAsia"/>
        </w:rPr>
        <w:t>разног</w:t>
      </w:r>
      <w:r>
        <w:rPr>
          <w:rFonts w:hint="eastAsia"/>
        </w:rPr>
        <w:lastRenderedPageBreak/>
        <w:t>о</w:t>
      </w:r>
      <w:r>
        <w:t xml:space="preserve"> </w:t>
      </w:r>
      <w:r>
        <w:rPr>
          <w:rFonts w:hint="eastAsia"/>
        </w:rPr>
        <w:t>должностного</w:t>
      </w:r>
      <w:r>
        <w:t xml:space="preserve"> </w:t>
      </w:r>
      <w:r>
        <w:rPr>
          <w:rFonts w:hint="eastAsia"/>
        </w:rPr>
        <w:t>статуса</w:t>
      </w:r>
    </w:p>
    <w:p w14:paraId="79A365B9" w14:textId="77777777" w:rsidR="00E75465" w:rsidRDefault="00E75465" w:rsidP="00E75465"/>
    <w:p w14:paraId="0C82720E" w14:textId="77777777" w:rsidR="00E75465" w:rsidRDefault="00E75465" w:rsidP="00E75465">
      <w:r>
        <w:t xml:space="preserve">3.3 </w:t>
      </w:r>
      <w:r>
        <w:rPr>
          <w:rFonts w:hint="eastAsia"/>
        </w:rPr>
        <w:t>Анализ</w:t>
      </w:r>
      <w:r>
        <w:t xml:space="preserve"> </w:t>
      </w:r>
      <w:r>
        <w:rPr>
          <w:rFonts w:hint="eastAsia"/>
        </w:rPr>
        <w:t>взаимосвязи</w:t>
      </w:r>
      <w:r>
        <w:t xml:space="preserve"> </w:t>
      </w:r>
      <w:r>
        <w:rPr>
          <w:rFonts w:hint="eastAsia"/>
        </w:rPr>
        <w:t>временной</w:t>
      </w:r>
      <w:r>
        <w:t xml:space="preserve"> </w:t>
      </w:r>
      <w:r>
        <w:rPr>
          <w:rFonts w:hint="eastAsia"/>
        </w:rPr>
        <w:t>перспективы</w:t>
      </w:r>
      <w:r>
        <w:t xml:space="preserve"> </w:t>
      </w:r>
      <w:r>
        <w:rPr>
          <w:rFonts w:hint="eastAsia"/>
        </w:rPr>
        <w:t>и</w:t>
      </w:r>
      <w:r>
        <w:t xml:space="preserve"> </w:t>
      </w:r>
      <w:r>
        <w:rPr>
          <w:rFonts w:hint="eastAsia"/>
        </w:rPr>
        <w:t>прокрастинации</w:t>
      </w:r>
      <w:r>
        <w:t xml:space="preserve"> </w:t>
      </w:r>
      <w:r>
        <w:rPr>
          <w:rFonts w:hint="eastAsia"/>
        </w:rPr>
        <w:t>у</w:t>
      </w:r>
      <w:r>
        <w:t xml:space="preserve"> </w:t>
      </w:r>
      <w:r>
        <w:rPr>
          <w:rFonts w:hint="eastAsia"/>
        </w:rPr>
        <w:t>сотрудников</w:t>
      </w:r>
      <w:r>
        <w:t xml:space="preserve"> </w:t>
      </w:r>
      <w:r>
        <w:rPr>
          <w:rFonts w:hint="eastAsia"/>
        </w:rPr>
        <w:t>разного</w:t>
      </w:r>
      <w:r>
        <w:t xml:space="preserve"> </w:t>
      </w:r>
      <w:r>
        <w:rPr>
          <w:rFonts w:hint="eastAsia"/>
        </w:rPr>
        <w:t>должностного</w:t>
      </w:r>
      <w:r>
        <w:t xml:space="preserve"> </w:t>
      </w:r>
      <w:r>
        <w:rPr>
          <w:rFonts w:hint="eastAsia"/>
        </w:rPr>
        <w:t>статуса</w:t>
      </w:r>
    </w:p>
    <w:p w14:paraId="035E42B4" w14:textId="77777777" w:rsidR="00E75465" w:rsidRDefault="00E75465" w:rsidP="00E75465"/>
    <w:p w14:paraId="5231AF08" w14:textId="77777777" w:rsidR="00E75465" w:rsidRDefault="00E75465" w:rsidP="00E75465">
      <w:r>
        <w:t xml:space="preserve">3.4 </w:t>
      </w:r>
      <w:r>
        <w:rPr>
          <w:rFonts w:hint="eastAsia"/>
        </w:rPr>
        <w:t>Статистический</w:t>
      </w:r>
      <w:r>
        <w:t xml:space="preserve"> </w:t>
      </w:r>
      <w:r>
        <w:rPr>
          <w:rFonts w:hint="eastAsia"/>
        </w:rPr>
        <w:t>анализ</w:t>
      </w:r>
      <w:r>
        <w:t xml:space="preserve"> </w:t>
      </w:r>
      <w:r>
        <w:rPr>
          <w:rFonts w:hint="eastAsia"/>
        </w:rPr>
        <w:t>различий</w:t>
      </w:r>
      <w:r>
        <w:t xml:space="preserve"> </w:t>
      </w:r>
      <w:r>
        <w:rPr>
          <w:rFonts w:hint="eastAsia"/>
        </w:rPr>
        <w:t>временной</w:t>
      </w:r>
      <w:r>
        <w:t xml:space="preserve"> </w:t>
      </w:r>
      <w:r>
        <w:rPr>
          <w:rFonts w:hint="eastAsia"/>
        </w:rPr>
        <w:t>перспективы</w:t>
      </w:r>
      <w:r>
        <w:t xml:space="preserve">, </w:t>
      </w:r>
      <w:r>
        <w:rPr>
          <w:rFonts w:hint="eastAsia"/>
        </w:rPr>
        <w:t>прокрастинации</w:t>
      </w:r>
      <w:r>
        <w:t xml:space="preserve"> </w:t>
      </w:r>
      <w:r>
        <w:rPr>
          <w:rFonts w:hint="eastAsia"/>
        </w:rPr>
        <w:t>и</w:t>
      </w:r>
      <w:r>
        <w:t xml:space="preserve"> </w:t>
      </w:r>
      <w:r>
        <w:rPr>
          <w:rFonts w:hint="eastAsia"/>
        </w:rPr>
        <w:t>смысложизненных</w:t>
      </w:r>
      <w:r>
        <w:t xml:space="preserve"> </w:t>
      </w:r>
      <w:r>
        <w:rPr>
          <w:rFonts w:hint="eastAsia"/>
        </w:rPr>
        <w:t>ориентаций</w:t>
      </w:r>
      <w:r>
        <w:t xml:space="preserve"> </w:t>
      </w:r>
      <w:r>
        <w:rPr>
          <w:rFonts w:hint="eastAsia"/>
        </w:rPr>
        <w:t>у</w:t>
      </w:r>
      <w:r>
        <w:t xml:space="preserve"> </w:t>
      </w:r>
      <w:r>
        <w:rPr>
          <w:rFonts w:hint="eastAsia"/>
        </w:rPr>
        <w:t>сотрудников</w:t>
      </w:r>
      <w:r>
        <w:t xml:space="preserve"> </w:t>
      </w:r>
      <w:r>
        <w:rPr>
          <w:rFonts w:hint="eastAsia"/>
        </w:rPr>
        <w:t>разного</w:t>
      </w:r>
      <w:r>
        <w:t xml:space="preserve"> </w:t>
      </w:r>
      <w:r>
        <w:rPr>
          <w:rFonts w:hint="eastAsia"/>
        </w:rPr>
        <w:t>должностного</w:t>
      </w:r>
      <w:r>
        <w:t xml:space="preserve"> </w:t>
      </w:r>
      <w:r>
        <w:rPr>
          <w:rFonts w:hint="eastAsia"/>
        </w:rPr>
        <w:t>статуса</w:t>
      </w:r>
    </w:p>
    <w:p w14:paraId="5714B639" w14:textId="77777777" w:rsidR="00E75465" w:rsidRDefault="00E75465" w:rsidP="00E75465"/>
    <w:p w14:paraId="509F8D43" w14:textId="77777777" w:rsidR="00E75465" w:rsidRDefault="00E75465" w:rsidP="00E75465">
      <w:r>
        <w:t xml:space="preserve">3.5 </w:t>
      </w:r>
      <w:r>
        <w:rPr>
          <w:rFonts w:hint="eastAsia"/>
        </w:rPr>
        <w:t>Однофакторный</w:t>
      </w:r>
      <w:r>
        <w:t xml:space="preserve"> </w:t>
      </w:r>
      <w:r>
        <w:rPr>
          <w:rFonts w:hint="eastAsia"/>
        </w:rPr>
        <w:t>дисперсионный</w:t>
      </w:r>
      <w:r>
        <w:t xml:space="preserve"> </w:t>
      </w:r>
      <w:r>
        <w:rPr>
          <w:rFonts w:hint="eastAsia"/>
        </w:rPr>
        <w:t>анализ</w:t>
      </w:r>
      <w:r>
        <w:t xml:space="preserve"> </w:t>
      </w:r>
      <w:r>
        <w:rPr>
          <w:rFonts w:hint="eastAsia"/>
        </w:rPr>
        <w:t>различий</w:t>
      </w:r>
      <w:r>
        <w:t xml:space="preserve"> ANOVA </w:t>
      </w:r>
      <w:r>
        <w:rPr>
          <w:rFonts w:hint="eastAsia"/>
        </w:rPr>
        <w:t>и</w:t>
      </w:r>
      <w:r>
        <w:t xml:space="preserve"> </w:t>
      </w:r>
      <w:r>
        <w:rPr>
          <w:rFonts w:hint="eastAsia"/>
        </w:rPr>
        <w:t>апостериорный</w:t>
      </w:r>
      <w:r>
        <w:t xml:space="preserve"> </w:t>
      </w:r>
      <w:r>
        <w:rPr>
          <w:rFonts w:hint="eastAsia"/>
        </w:rPr>
        <w:t>анализ</w:t>
      </w:r>
      <w:r>
        <w:t xml:space="preserve"> </w:t>
      </w:r>
      <w:r>
        <w:rPr>
          <w:rFonts w:hint="eastAsia"/>
        </w:rPr>
        <w:t>временной</w:t>
      </w:r>
      <w:r>
        <w:t xml:space="preserve"> </w:t>
      </w:r>
      <w:r>
        <w:rPr>
          <w:rFonts w:hint="eastAsia"/>
        </w:rPr>
        <w:t>перспективы</w:t>
      </w:r>
      <w:r>
        <w:t xml:space="preserve">, </w:t>
      </w:r>
      <w:r>
        <w:rPr>
          <w:rFonts w:hint="eastAsia"/>
        </w:rPr>
        <w:t>прокрастинации</w:t>
      </w:r>
      <w:r>
        <w:t xml:space="preserve">, </w:t>
      </w:r>
      <w:r>
        <w:rPr>
          <w:rFonts w:hint="eastAsia"/>
        </w:rPr>
        <w:t>СЖО</w:t>
      </w:r>
      <w:r>
        <w:t xml:space="preserve"> </w:t>
      </w:r>
      <w:r>
        <w:rPr>
          <w:rFonts w:hint="eastAsia"/>
        </w:rPr>
        <w:t>и</w:t>
      </w:r>
      <w:r>
        <w:t xml:space="preserve"> </w:t>
      </w:r>
      <w:r>
        <w:rPr>
          <w:rFonts w:hint="eastAsia"/>
        </w:rPr>
        <w:t>рефлексии</w:t>
      </w:r>
      <w:r>
        <w:t xml:space="preserve"> </w:t>
      </w:r>
      <w:r>
        <w:rPr>
          <w:rFonts w:hint="eastAsia"/>
        </w:rPr>
        <w:t>у</w:t>
      </w:r>
      <w:r>
        <w:t xml:space="preserve"> </w:t>
      </w:r>
      <w:r>
        <w:rPr>
          <w:rFonts w:hint="eastAsia"/>
        </w:rPr>
        <w:t>сотрудников</w:t>
      </w:r>
      <w:r>
        <w:t xml:space="preserve"> </w:t>
      </w:r>
      <w:r>
        <w:rPr>
          <w:rFonts w:hint="eastAsia"/>
        </w:rPr>
        <w:t>разного</w:t>
      </w:r>
      <w:r>
        <w:t xml:space="preserve"> </w:t>
      </w:r>
      <w:r>
        <w:rPr>
          <w:rFonts w:hint="eastAsia"/>
        </w:rPr>
        <w:t>должностного</w:t>
      </w:r>
      <w:r>
        <w:t xml:space="preserve"> </w:t>
      </w:r>
      <w:r>
        <w:rPr>
          <w:rFonts w:hint="eastAsia"/>
        </w:rPr>
        <w:t>статуса</w:t>
      </w:r>
    </w:p>
    <w:p w14:paraId="13FB140A" w14:textId="77777777" w:rsidR="00E75465" w:rsidRDefault="00E75465" w:rsidP="00E75465"/>
    <w:p w14:paraId="223C8F2A" w14:textId="77777777" w:rsidR="00E75465" w:rsidRDefault="00E75465" w:rsidP="00E75465">
      <w:r>
        <w:t xml:space="preserve">3.6 </w:t>
      </w:r>
      <w:r>
        <w:rPr>
          <w:rFonts w:hint="eastAsia"/>
        </w:rPr>
        <w:t>Факторный</w:t>
      </w:r>
      <w:r>
        <w:t xml:space="preserve"> </w:t>
      </w:r>
      <w:r>
        <w:rPr>
          <w:rFonts w:hint="eastAsia"/>
        </w:rPr>
        <w:t>и</w:t>
      </w:r>
      <w:r>
        <w:t xml:space="preserve"> </w:t>
      </w:r>
      <w:r>
        <w:rPr>
          <w:rFonts w:hint="eastAsia"/>
        </w:rPr>
        <w:t>кластерный</w:t>
      </w:r>
      <w:r>
        <w:t xml:space="preserve"> </w:t>
      </w:r>
      <w:r>
        <w:rPr>
          <w:rFonts w:hint="eastAsia"/>
        </w:rPr>
        <w:t>анализ</w:t>
      </w:r>
      <w:r>
        <w:t xml:space="preserve"> </w:t>
      </w:r>
      <w:r>
        <w:rPr>
          <w:rFonts w:hint="eastAsia"/>
        </w:rPr>
        <w:t>взаимосвязи</w:t>
      </w:r>
      <w:r>
        <w:t xml:space="preserve"> </w:t>
      </w:r>
      <w:r>
        <w:rPr>
          <w:rFonts w:hint="eastAsia"/>
        </w:rPr>
        <w:t>временной</w:t>
      </w:r>
      <w:r>
        <w:t xml:space="preserve"> </w:t>
      </w:r>
      <w:r>
        <w:rPr>
          <w:rFonts w:hint="eastAsia"/>
        </w:rPr>
        <w:t>перспективы</w:t>
      </w:r>
      <w:r>
        <w:t xml:space="preserve"> </w:t>
      </w:r>
      <w:r>
        <w:rPr>
          <w:rFonts w:hint="eastAsia"/>
        </w:rPr>
        <w:t>и</w:t>
      </w:r>
      <w:r>
        <w:t xml:space="preserve"> </w:t>
      </w:r>
      <w:r>
        <w:rPr>
          <w:rFonts w:hint="eastAsia"/>
        </w:rPr>
        <w:t>прокрастинации</w:t>
      </w:r>
      <w:r>
        <w:t xml:space="preserve"> </w:t>
      </w:r>
      <w:r>
        <w:rPr>
          <w:rFonts w:hint="eastAsia"/>
        </w:rPr>
        <w:t>у</w:t>
      </w:r>
      <w:r>
        <w:t xml:space="preserve"> </w:t>
      </w:r>
      <w:r>
        <w:rPr>
          <w:rFonts w:hint="eastAsia"/>
        </w:rPr>
        <w:t>сотрудников</w:t>
      </w:r>
      <w:r>
        <w:t xml:space="preserve"> </w:t>
      </w:r>
      <w:r>
        <w:rPr>
          <w:rFonts w:hint="eastAsia"/>
        </w:rPr>
        <w:t>разного</w:t>
      </w:r>
      <w:r>
        <w:t xml:space="preserve"> </w:t>
      </w:r>
      <w:r>
        <w:rPr>
          <w:rFonts w:hint="eastAsia"/>
        </w:rPr>
        <w:t>должностного</w:t>
      </w:r>
      <w:r>
        <w:t xml:space="preserve"> </w:t>
      </w:r>
      <w:r>
        <w:rPr>
          <w:rFonts w:hint="eastAsia"/>
        </w:rPr>
        <w:t>статуса</w:t>
      </w:r>
    </w:p>
    <w:p w14:paraId="084CF555" w14:textId="77777777" w:rsidR="00E75465" w:rsidRDefault="00E75465" w:rsidP="00E75465"/>
    <w:p w14:paraId="0B6C84C4" w14:textId="77777777" w:rsidR="00E75465" w:rsidRDefault="00E75465" w:rsidP="00E75465">
      <w:r>
        <w:t xml:space="preserve">3.7 </w:t>
      </w:r>
      <w:r>
        <w:rPr>
          <w:rFonts w:hint="eastAsia"/>
        </w:rPr>
        <w:t>Моделирование</w:t>
      </w:r>
      <w:r>
        <w:t xml:space="preserve"> </w:t>
      </w:r>
      <w:r>
        <w:rPr>
          <w:rFonts w:hint="eastAsia"/>
        </w:rPr>
        <w:t>успешной</w:t>
      </w:r>
      <w:r>
        <w:t xml:space="preserve"> </w:t>
      </w:r>
      <w:r>
        <w:rPr>
          <w:rFonts w:hint="eastAsia"/>
        </w:rPr>
        <w:t>профессиональной</w:t>
      </w:r>
    </w:p>
    <w:p w14:paraId="5D2E003C" w14:textId="77777777" w:rsidR="00E75465" w:rsidRDefault="00E75465" w:rsidP="00E75465"/>
    <w:p w14:paraId="48CBDE01" w14:textId="77777777" w:rsidR="00E75465" w:rsidRDefault="00E75465" w:rsidP="00E75465">
      <w:r>
        <w:rPr>
          <w:rFonts w:hint="eastAsia"/>
        </w:rPr>
        <w:t>деятельности</w:t>
      </w:r>
    </w:p>
    <w:p w14:paraId="5010AEE5" w14:textId="77777777" w:rsidR="00E75465" w:rsidRDefault="00E75465" w:rsidP="00E75465"/>
    <w:p w14:paraId="2B125B90" w14:textId="77777777" w:rsidR="00E75465" w:rsidRDefault="00E75465" w:rsidP="00E75465">
      <w:r>
        <w:rPr>
          <w:rFonts w:hint="eastAsia"/>
        </w:rPr>
        <w:t>Выводы</w:t>
      </w:r>
    </w:p>
    <w:p w14:paraId="7A4F6B04" w14:textId="77777777" w:rsidR="00E75465" w:rsidRDefault="00E75465" w:rsidP="00E75465"/>
    <w:p w14:paraId="53C97223" w14:textId="77777777" w:rsidR="00E75465" w:rsidRDefault="00E75465" w:rsidP="00E75465">
      <w:r>
        <w:rPr>
          <w:rFonts w:hint="eastAsia"/>
        </w:rPr>
        <w:t>ЗАКЛЮЧЕНИЕ</w:t>
      </w:r>
    </w:p>
    <w:p w14:paraId="722C81F4" w14:textId="77777777" w:rsidR="00E75465" w:rsidRDefault="00E75465" w:rsidP="00E75465"/>
    <w:p w14:paraId="3082544B" w14:textId="77777777" w:rsidR="00E75465" w:rsidRDefault="00E75465" w:rsidP="00E75465">
      <w:r>
        <w:rPr>
          <w:rFonts w:hint="eastAsia"/>
        </w:rPr>
        <w:t>СПИСОК</w:t>
      </w:r>
      <w:r>
        <w:t xml:space="preserve"> </w:t>
      </w:r>
      <w:r>
        <w:rPr>
          <w:rFonts w:hint="eastAsia"/>
        </w:rPr>
        <w:t>ЛИТЕРАТУРЫ</w:t>
      </w:r>
    </w:p>
    <w:p w14:paraId="12E89565" w14:textId="77777777" w:rsidR="00E75465" w:rsidRDefault="00E75465" w:rsidP="00E75465"/>
    <w:p w14:paraId="73691916" w14:textId="7FB7F67D" w:rsidR="00E75465" w:rsidRPr="00E75465" w:rsidRDefault="00E75465" w:rsidP="00E75465">
      <w:r>
        <w:rPr>
          <w:rFonts w:hint="eastAsia"/>
        </w:rPr>
        <w:t>ПРИЛОЖЕНИЯ</w:t>
      </w:r>
    </w:p>
    <w:sectPr w:rsidR="00E75465" w:rsidRPr="00E75465" w:rsidSect="0037265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D019C" w14:textId="77777777" w:rsidR="00372651" w:rsidRDefault="00372651">
      <w:pPr>
        <w:spacing w:after="0" w:line="240" w:lineRule="auto"/>
      </w:pPr>
      <w:r>
        <w:separator/>
      </w:r>
    </w:p>
  </w:endnote>
  <w:endnote w:type="continuationSeparator" w:id="0">
    <w:p w14:paraId="0B878104" w14:textId="77777777" w:rsidR="00372651" w:rsidRDefault="00372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F41DC" w14:textId="77777777" w:rsidR="00372651" w:rsidRDefault="00372651"/>
    <w:p w14:paraId="713E5BF4" w14:textId="77777777" w:rsidR="00372651" w:rsidRDefault="00372651"/>
    <w:p w14:paraId="005A80FA" w14:textId="77777777" w:rsidR="00372651" w:rsidRDefault="00372651"/>
    <w:p w14:paraId="2B12A880" w14:textId="77777777" w:rsidR="00372651" w:rsidRDefault="00372651"/>
    <w:p w14:paraId="05D6FA64" w14:textId="77777777" w:rsidR="00372651" w:rsidRDefault="00372651"/>
    <w:p w14:paraId="23507F8F" w14:textId="77777777" w:rsidR="00372651" w:rsidRDefault="00372651"/>
    <w:p w14:paraId="623A5163" w14:textId="77777777" w:rsidR="00372651" w:rsidRDefault="0037265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559240" wp14:editId="6AD852B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778CD" w14:textId="77777777" w:rsidR="00372651" w:rsidRDefault="003726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55924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8C778CD" w14:textId="77777777" w:rsidR="00372651" w:rsidRDefault="003726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5124E5" w14:textId="77777777" w:rsidR="00372651" w:rsidRDefault="00372651"/>
    <w:p w14:paraId="2E014E8B" w14:textId="77777777" w:rsidR="00372651" w:rsidRDefault="00372651"/>
    <w:p w14:paraId="032EECF6" w14:textId="77777777" w:rsidR="00372651" w:rsidRDefault="0037265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E998BD" wp14:editId="279539F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17323" w14:textId="77777777" w:rsidR="00372651" w:rsidRDefault="00372651"/>
                          <w:p w14:paraId="043ACEC6" w14:textId="77777777" w:rsidR="00372651" w:rsidRDefault="003726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E998B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ED17323" w14:textId="77777777" w:rsidR="00372651" w:rsidRDefault="00372651"/>
                    <w:p w14:paraId="043ACEC6" w14:textId="77777777" w:rsidR="00372651" w:rsidRDefault="003726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455144" w14:textId="77777777" w:rsidR="00372651" w:rsidRDefault="00372651"/>
    <w:p w14:paraId="104B6484" w14:textId="77777777" w:rsidR="00372651" w:rsidRDefault="00372651">
      <w:pPr>
        <w:rPr>
          <w:sz w:val="2"/>
          <w:szCs w:val="2"/>
        </w:rPr>
      </w:pPr>
    </w:p>
    <w:p w14:paraId="375BD905" w14:textId="77777777" w:rsidR="00372651" w:rsidRDefault="00372651"/>
    <w:p w14:paraId="59A17014" w14:textId="77777777" w:rsidR="00372651" w:rsidRDefault="00372651">
      <w:pPr>
        <w:spacing w:after="0" w:line="240" w:lineRule="auto"/>
      </w:pPr>
    </w:p>
  </w:footnote>
  <w:footnote w:type="continuationSeparator" w:id="0">
    <w:p w14:paraId="0498037B" w14:textId="77777777" w:rsidR="00372651" w:rsidRDefault="00372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51"/>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35076</TotalTime>
  <Pages>2</Pages>
  <Words>243</Words>
  <Characters>1386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4706</cp:revision>
  <cp:lastPrinted>2009-02-06T05:36:00Z</cp:lastPrinted>
  <dcterms:created xsi:type="dcterms:W3CDTF">2024-01-07T13:43:00Z</dcterms:created>
  <dcterms:modified xsi:type="dcterms:W3CDTF">2024-03-05T12:22:00Z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