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B761" w14:textId="77777777" w:rsidR="00F23177" w:rsidRDefault="00F23177" w:rsidP="00F23177">
      <w:r>
        <w:rPr>
          <w:rFonts w:hint="eastAsia"/>
        </w:rPr>
        <w:t>МИНИСТЕРСТВО</w:t>
      </w:r>
      <w:r>
        <w:t xml:space="preserve"> </w:t>
      </w:r>
      <w:r>
        <w:rPr>
          <w:rFonts w:hint="eastAsia"/>
        </w:rPr>
        <w:t>СЕЛЬСКОГО</w:t>
      </w:r>
      <w:r>
        <w:t xml:space="preserve"> </w:t>
      </w:r>
      <w:r>
        <w:rPr>
          <w:rFonts w:hint="eastAsia"/>
        </w:rPr>
        <w:t>ХОЗЯЙСТВА</w:t>
      </w:r>
      <w:r>
        <w:t xml:space="preserve"> </w:t>
      </w:r>
      <w:r>
        <w:rPr>
          <w:rFonts w:hint="eastAsia"/>
        </w:rPr>
        <w:t>РОССИЙСКОЙ</w:t>
      </w:r>
      <w:r>
        <w:t xml:space="preserve"> </w:t>
      </w:r>
      <w:r>
        <w:rPr>
          <w:rFonts w:hint="eastAsia"/>
        </w:rPr>
        <w:t>ФЕДЕРАЦИИ</w:t>
      </w:r>
    </w:p>
    <w:p w14:paraId="13DBE439" w14:textId="77777777" w:rsidR="00F23177" w:rsidRDefault="00F23177" w:rsidP="00F23177">
      <w:r>
        <w:rPr>
          <w:rFonts w:hint="eastAsia"/>
        </w:rPr>
        <w:t>ФГБОУ</w:t>
      </w:r>
      <w:r>
        <w:t xml:space="preserve"> </w:t>
      </w:r>
      <w:r>
        <w:rPr>
          <w:rFonts w:hint="eastAsia"/>
        </w:rPr>
        <w:t>ВПО</w:t>
      </w:r>
      <w:r>
        <w:t xml:space="preserve"> </w:t>
      </w:r>
      <w:r>
        <w:rPr>
          <w:rFonts w:hint="eastAsia"/>
        </w:rPr>
        <w:t>«</w:t>
      </w:r>
      <w:r>
        <w:rPr>
          <w:rFonts w:hint="eastAsia"/>
        </w:rPr>
        <w:t>Дальневосточный</w:t>
      </w:r>
      <w:r>
        <w:t xml:space="preserve"> </w:t>
      </w:r>
      <w:r>
        <w:rPr>
          <w:rFonts w:hint="eastAsia"/>
        </w:rPr>
        <w:t>государственный</w:t>
      </w:r>
      <w:r>
        <w:t xml:space="preserve"> </w:t>
      </w:r>
      <w:r>
        <w:rPr>
          <w:rFonts w:hint="eastAsia"/>
        </w:rPr>
        <w:t>аграрный</w:t>
      </w:r>
      <w:r>
        <w:t xml:space="preserve"> </w:t>
      </w:r>
      <w:r>
        <w:rPr>
          <w:rFonts w:hint="eastAsia"/>
        </w:rPr>
        <w:t>университет</w:t>
      </w:r>
      <w:r>
        <w:rPr>
          <w:rFonts w:hint="eastAsia"/>
        </w:rPr>
        <w:t>»</w:t>
      </w:r>
    </w:p>
    <w:p w14:paraId="75CF2C54" w14:textId="77777777" w:rsidR="00F23177" w:rsidRDefault="00F23177" w:rsidP="00F23177">
      <w:r>
        <w:rPr>
          <w:rFonts w:hint="eastAsia"/>
        </w:rPr>
        <w:t>На</w:t>
      </w:r>
      <w:r>
        <w:t xml:space="preserve"> </w:t>
      </w:r>
      <w:r>
        <w:rPr>
          <w:rFonts w:hint="eastAsia"/>
        </w:rPr>
        <w:t>правах</w:t>
      </w:r>
      <w:r>
        <w:t xml:space="preserve"> </w:t>
      </w:r>
      <w:r>
        <w:rPr>
          <w:rFonts w:hint="eastAsia"/>
        </w:rPr>
        <w:t>рукописи</w:t>
      </w:r>
    </w:p>
    <w:p w14:paraId="27E4999D" w14:textId="77777777" w:rsidR="00F23177" w:rsidRDefault="00F23177" w:rsidP="00F23177">
      <w:r>
        <w:t xml:space="preserve"> </w:t>
      </w:r>
    </w:p>
    <w:p w14:paraId="07E5E2B2" w14:textId="77777777" w:rsidR="00F23177" w:rsidRDefault="00F23177" w:rsidP="00F23177"/>
    <w:p w14:paraId="19368528" w14:textId="77777777" w:rsidR="00F23177" w:rsidRDefault="00F23177" w:rsidP="00F23177">
      <w:r>
        <w:t>04201355725</w:t>
      </w:r>
    </w:p>
    <w:p w14:paraId="5B9F15BD" w14:textId="77777777" w:rsidR="00F23177" w:rsidRDefault="00F23177" w:rsidP="00F23177">
      <w:r>
        <w:rPr>
          <w:rFonts w:hint="eastAsia"/>
        </w:rPr>
        <w:t>УВАРОВА</w:t>
      </w:r>
      <w:r>
        <w:t xml:space="preserve"> </w:t>
      </w:r>
      <w:r>
        <w:rPr>
          <w:rFonts w:hint="eastAsia"/>
        </w:rPr>
        <w:t>ЛЮДМИЛА</w:t>
      </w:r>
      <w:r>
        <w:t xml:space="preserve"> </w:t>
      </w:r>
      <w:r>
        <w:rPr>
          <w:rFonts w:hint="eastAsia"/>
        </w:rPr>
        <w:t>МИХАЙЛОВНА</w:t>
      </w:r>
    </w:p>
    <w:p w14:paraId="0111D512" w14:textId="77777777" w:rsidR="00F23177" w:rsidRDefault="00F23177" w:rsidP="00F23177">
      <w:r>
        <w:rPr>
          <w:rFonts w:hint="eastAsia"/>
        </w:rPr>
        <w:t>РАЗРАБОТКА</w:t>
      </w:r>
      <w:r>
        <w:t xml:space="preserve"> </w:t>
      </w:r>
      <w:r>
        <w:rPr>
          <w:rFonts w:hint="eastAsia"/>
        </w:rPr>
        <w:t>ТЕХНОЛОГИИ</w:t>
      </w:r>
      <w:r>
        <w:t xml:space="preserve"> </w:t>
      </w:r>
      <w:r>
        <w:rPr>
          <w:rFonts w:hint="eastAsia"/>
        </w:rPr>
        <w:t>ПРОБИОТИЧЕСКИХ</w:t>
      </w:r>
      <w:r>
        <w:t xml:space="preserve"> </w:t>
      </w:r>
      <w:r>
        <w:rPr>
          <w:rFonts w:hint="eastAsia"/>
        </w:rPr>
        <w:t>ТВОРОЖНЫХ</w:t>
      </w:r>
    </w:p>
    <w:p w14:paraId="2427CC1D" w14:textId="77777777" w:rsidR="00F23177" w:rsidRDefault="00F23177" w:rsidP="00F23177">
      <w:r>
        <w:rPr>
          <w:rFonts w:hint="eastAsia"/>
        </w:rPr>
        <w:t>СЫРКОВ</w:t>
      </w:r>
      <w:r>
        <w:t xml:space="preserve">, </w:t>
      </w:r>
      <w:r>
        <w:rPr>
          <w:rFonts w:hint="eastAsia"/>
        </w:rPr>
        <w:t>ОБОГАЩЕННЫХ</w:t>
      </w:r>
      <w:r>
        <w:t xml:space="preserve"> </w:t>
      </w:r>
      <w:r>
        <w:rPr>
          <w:rFonts w:hint="eastAsia"/>
        </w:rPr>
        <w:t>ЦВЕТОЧНОЙ</w:t>
      </w:r>
      <w:r>
        <w:t xml:space="preserve"> </w:t>
      </w:r>
      <w:r>
        <w:rPr>
          <w:rFonts w:hint="eastAsia"/>
        </w:rPr>
        <w:t>ПЫЛЬЦОЙ</w:t>
      </w:r>
    </w:p>
    <w:p w14:paraId="25CE2D55" w14:textId="77777777" w:rsidR="00F23177" w:rsidRDefault="00F23177" w:rsidP="00F23177">
      <w:r>
        <w:rPr>
          <w:rFonts w:hint="eastAsia"/>
        </w:rPr>
        <w:t>Специальность</w:t>
      </w:r>
      <w:r>
        <w:t xml:space="preserve"> 05.18.04 - </w:t>
      </w:r>
      <w:r>
        <w:rPr>
          <w:rFonts w:hint="eastAsia"/>
        </w:rPr>
        <w:t>Технология</w:t>
      </w:r>
      <w:r>
        <w:t xml:space="preserve"> </w:t>
      </w:r>
      <w:r>
        <w:rPr>
          <w:rFonts w:hint="eastAsia"/>
        </w:rPr>
        <w:t>мясных</w:t>
      </w:r>
      <w:r>
        <w:t xml:space="preserve">, </w:t>
      </w:r>
      <w:r>
        <w:rPr>
          <w:rFonts w:hint="eastAsia"/>
        </w:rPr>
        <w:t>молочных</w:t>
      </w:r>
    </w:p>
    <w:p w14:paraId="71ADEF14" w14:textId="77777777" w:rsidR="00F23177" w:rsidRDefault="00F23177" w:rsidP="00F23177">
      <w:r>
        <w:rPr>
          <w:rFonts w:hint="eastAsia"/>
        </w:rPr>
        <w:t>и</w:t>
      </w:r>
      <w:r>
        <w:t xml:space="preserve"> </w:t>
      </w:r>
      <w:r>
        <w:rPr>
          <w:rFonts w:hint="eastAsia"/>
        </w:rPr>
        <w:t>рыбных</w:t>
      </w:r>
      <w:r>
        <w:t xml:space="preserve"> </w:t>
      </w:r>
      <w:r>
        <w:rPr>
          <w:rFonts w:hint="eastAsia"/>
        </w:rPr>
        <w:t>продуктов</w:t>
      </w:r>
      <w:r>
        <w:t xml:space="preserve"> </w:t>
      </w:r>
      <w:r>
        <w:rPr>
          <w:rFonts w:hint="eastAsia"/>
        </w:rPr>
        <w:t>и</w:t>
      </w:r>
      <w:r>
        <w:t xml:space="preserve"> </w:t>
      </w:r>
      <w:r>
        <w:rPr>
          <w:rFonts w:hint="eastAsia"/>
        </w:rPr>
        <w:t>холодильных</w:t>
      </w:r>
      <w:r>
        <w:t xml:space="preserve"> </w:t>
      </w:r>
      <w:r>
        <w:rPr>
          <w:rFonts w:hint="eastAsia"/>
        </w:rPr>
        <w:t>производств</w:t>
      </w:r>
    </w:p>
    <w:p w14:paraId="38B9C89E" w14:textId="77777777" w:rsidR="00F23177" w:rsidRDefault="00F23177" w:rsidP="00F23177">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4A52184F" w14:textId="77777777" w:rsidR="00F23177" w:rsidRDefault="00F23177" w:rsidP="00F23177">
      <w:r>
        <w:rPr>
          <w:rFonts w:hint="eastAsia"/>
        </w:rPr>
        <w:t>кандидата</w:t>
      </w:r>
      <w:r>
        <w:t xml:space="preserve"> </w:t>
      </w:r>
      <w:r>
        <w:rPr>
          <w:rFonts w:hint="eastAsia"/>
        </w:rPr>
        <w:t>технических</w:t>
      </w:r>
      <w:r>
        <w:t xml:space="preserve"> </w:t>
      </w:r>
      <w:r>
        <w:rPr>
          <w:rFonts w:hint="eastAsia"/>
        </w:rPr>
        <w:t>наук</w:t>
      </w:r>
    </w:p>
    <w:p w14:paraId="4A7B7068" w14:textId="77777777" w:rsidR="00F23177" w:rsidRDefault="00F23177" w:rsidP="00F23177">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Присяжная</w:t>
      </w:r>
      <w:r>
        <w:t xml:space="preserve"> </w:t>
      </w:r>
      <w:r>
        <w:rPr>
          <w:rFonts w:hint="eastAsia"/>
        </w:rPr>
        <w:t>С</w:t>
      </w:r>
      <w:r>
        <w:t>.</w:t>
      </w:r>
      <w:r>
        <w:rPr>
          <w:rFonts w:hint="eastAsia"/>
        </w:rPr>
        <w:t>П</w:t>
      </w:r>
      <w:r>
        <w:t>.</w:t>
      </w:r>
    </w:p>
    <w:p w14:paraId="7C941A39" w14:textId="77777777" w:rsidR="00F23177" w:rsidRDefault="00F23177" w:rsidP="00F23177">
      <w:r>
        <w:rPr>
          <w:rFonts w:hint="eastAsia"/>
        </w:rPr>
        <w:t>Благовещенск</w:t>
      </w:r>
      <w:r>
        <w:t xml:space="preserve"> - 2013 </w:t>
      </w:r>
    </w:p>
    <w:p w14:paraId="58BEF1BE" w14:textId="77777777" w:rsidR="00F23177" w:rsidRDefault="00F23177" w:rsidP="00F23177">
      <w:r>
        <w:rPr>
          <w:rFonts w:hint="eastAsia"/>
        </w:rPr>
        <w:t>ВВЕДЕНИЕ</w:t>
      </w:r>
      <w:r>
        <w:tab/>
        <w:t xml:space="preserve"> 4</w:t>
      </w:r>
    </w:p>
    <w:p w14:paraId="304CFBBD" w14:textId="77777777" w:rsidR="00F23177" w:rsidRDefault="00F23177" w:rsidP="00F23177">
      <w:r>
        <w:rPr>
          <w:rFonts w:hint="eastAsia"/>
        </w:rPr>
        <w:t>ГЛАВА</w:t>
      </w:r>
      <w:r>
        <w:t xml:space="preserve"> 1 </w:t>
      </w:r>
      <w:r>
        <w:rPr>
          <w:rFonts w:hint="eastAsia"/>
        </w:rPr>
        <w:t>ЛИТЕРАТУРНЫЙ</w:t>
      </w:r>
      <w:r>
        <w:t xml:space="preserve"> </w:t>
      </w:r>
      <w:r>
        <w:rPr>
          <w:rFonts w:hint="eastAsia"/>
        </w:rPr>
        <w:t>ОБЗОР</w:t>
      </w:r>
      <w:r>
        <w:tab/>
        <w:t xml:space="preserve"> 6</w:t>
      </w:r>
    </w:p>
    <w:p w14:paraId="146242DA" w14:textId="77777777" w:rsidR="00F23177" w:rsidRDefault="00F23177" w:rsidP="00F23177">
      <w:r>
        <w:t>1.1</w:t>
      </w:r>
      <w:r>
        <w:tab/>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производства</w:t>
      </w:r>
      <w:r>
        <w:t xml:space="preserve"> </w:t>
      </w:r>
      <w:r>
        <w:rPr>
          <w:rFonts w:hint="eastAsia"/>
        </w:rPr>
        <w:t>творожных</w:t>
      </w:r>
    </w:p>
    <w:p w14:paraId="18AB59B9" w14:textId="77777777" w:rsidR="00F23177" w:rsidRDefault="00F23177" w:rsidP="00F23177">
      <w:r>
        <w:rPr>
          <w:rFonts w:hint="eastAsia"/>
        </w:rPr>
        <w:t>изделий</w:t>
      </w:r>
      <w:r>
        <w:tab/>
        <w:t xml:space="preserve"> 6</w:t>
      </w:r>
    </w:p>
    <w:p w14:paraId="009DCE5A" w14:textId="77777777" w:rsidR="00F23177" w:rsidRDefault="00F23177" w:rsidP="00F23177">
      <w:r>
        <w:t>1.2</w:t>
      </w:r>
      <w:r>
        <w:tab/>
      </w:r>
      <w:r>
        <w:rPr>
          <w:rFonts w:hint="eastAsia"/>
        </w:rPr>
        <w:t>Роль</w:t>
      </w:r>
      <w:r>
        <w:t xml:space="preserve"> </w:t>
      </w:r>
      <w:r>
        <w:rPr>
          <w:rFonts w:hint="eastAsia"/>
        </w:rPr>
        <w:t>заквасок</w:t>
      </w:r>
      <w:r>
        <w:t xml:space="preserve"> </w:t>
      </w:r>
      <w:r>
        <w:rPr>
          <w:rFonts w:hint="eastAsia"/>
        </w:rPr>
        <w:t>в</w:t>
      </w:r>
      <w:r>
        <w:t xml:space="preserve"> </w:t>
      </w:r>
      <w:r>
        <w:rPr>
          <w:rFonts w:hint="eastAsia"/>
        </w:rPr>
        <w:t>формировании</w:t>
      </w:r>
      <w:r>
        <w:t xml:space="preserve"> </w:t>
      </w:r>
      <w:r>
        <w:rPr>
          <w:rFonts w:hint="eastAsia"/>
        </w:rPr>
        <w:t>качества</w:t>
      </w:r>
      <w:r>
        <w:t xml:space="preserve"> </w:t>
      </w:r>
      <w:r>
        <w:rPr>
          <w:rFonts w:hint="eastAsia"/>
        </w:rPr>
        <w:t>творога</w:t>
      </w:r>
      <w:r>
        <w:tab/>
        <w:t xml:space="preserve"> 15</w:t>
      </w:r>
    </w:p>
    <w:p w14:paraId="4101F264" w14:textId="77777777" w:rsidR="00F23177" w:rsidRDefault="00F23177" w:rsidP="00F23177">
      <w:r>
        <w:t>1.3</w:t>
      </w:r>
      <w:r>
        <w:tab/>
      </w:r>
      <w:r>
        <w:rPr>
          <w:rFonts w:hint="eastAsia"/>
        </w:rPr>
        <w:t>Лечебно</w:t>
      </w:r>
      <w:r>
        <w:t>-</w:t>
      </w:r>
      <w:r>
        <w:rPr>
          <w:rFonts w:hint="eastAsia"/>
        </w:rPr>
        <w:t>профилактические</w:t>
      </w:r>
      <w:r>
        <w:t xml:space="preserve"> </w:t>
      </w:r>
      <w:r>
        <w:rPr>
          <w:rFonts w:hint="eastAsia"/>
        </w:rPr>
        <w:t>свойства</w:t>
      </w:r>
      <w:r>
        <w:t xml:space="preserve"> </w:t>
      </w:r>
      <w:r>
        <w:rPr>
          <w:rFonts w:hint="eastAsia"/>
        </w:rPr>
        <w:t>цветочной</w:t>
      </w:r>
      <w:r>
        <w:t xml:space="preserve"> </w:t>
      </w:r>
      <w:r>
        <w:rPr>
          <w:rFonts w:hint="eastAsia"/>
        </w:rPr>
        <w:t>пыльцы</w:t>
      </w:r>
      <w:r>
        <w:tab/>
        <w:t xml:space="preserve"> 28</w:t>
      </w:r>
    </w:p>
    <w:p w14:paraId="02BCB9CE" w14:textId="77777777" w:rsidR="00F23177" w:rsidRDefault="00F23177" w:rsidP="00F23177">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ab/>
        <w:t xml:space="preserve"> 40</w:t>
      </w:r>
    </w:p>
    <w:p w14:paraId="1D30B9C1" w14:textId="77777777" w:rsidR="00F23177" w:rsidRDefault="00F23177" w:rsidP="00F23177">
      <w:r>
        <w:t>2</w:t>
      </w:r>
      <w:r>
        <w:rPr>
          <w:rFonts w:hint="eastAsia"/>
        </w:rPr>
        <w:t>Л</w:t>
      </w:r>
      <w:r>
        <w:t xml:space="preserve"> </w:t>
      </w:r>
      <w:r>
        <w:rPr>
          <w:rFonts w:hint="eastAsia"/>
        </w:rPr>
        <w:t>Организация</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ab/>
      </w:r>
      <w:r>
        <w:tab/>
        <w:t>40</w:t>
      </w:r>
    </w:p>
    <w:p w14:paraId="7152D124" w14:textId="77777777" w:rsidR="00F23177" w:rsidRDefault="00F23177" w:rsidP="00F23177">
      <w:r>
        <w:t>2.2</w:t>
      </w:r>
      <w:r>
        <w:tab/>
      </w:r>
      <w:r>
        <w:rPr>
          <w:rFonts w:hint="eastAsia"/>
        </w:rPr>
        <w:t>Объекты</w:t>
      </w:r>
      <w:r>
        <w:t xml:space="preserve"> </w:t>
      </w:r>
      <w:r>
        <w:rPr>
          <w:rFonts w:hint="eastAsia"/>
        </w:rPr>
        <w:t>исследований</w:t>
      </w:r>
      <w:r>
        <w:tab/>
        <w:t xml:space="preserve"> 42</w:t>
      </w:r>
    </w:p>
    <w:p w14:paraId="112E537C" w14:textId="77777777" w:rsidR="00F23177" w:rsidRDefault="00F23177" w:rsidP="00F23177">
      <w:r>
        <w:t>2.3</w:t>
      </w:r>
      <w:r>
        <w:tab/>
      </w:r>
      <w:r>
        <w:rPr>
          <w:rFonts w:hint="eastAsia"/>
        </w:rPr>
        <w:t>Описание</w:t>
      </w:r>
      <w:r>
        <w:t xml:space="preserve"> </w:t>
      </w:r>
      <w:r>
        <w:rPr>
          <w:rFonts w:hint="eastAsia"/>
        </w:rPr>
        <w:t>методов</w:t>
      </w:r>
      <w:r>
        <w:t xml:space="preserve"> </w:t>
      </w:r>
      <w:r>
        <w:rPr>
          <w:rFonts w:hint="eastAsia"/>
        </w:rPr>
        <w:t>исследования</w:t>
      </w:r>
      <w:r>
        <w:tab/>
        <w:t xml:space="preserve"> 43</w:t>
      </w:r>
    </w:p>
    <w:p w14:paraId="394563D6" w14:textId="77777777" w:rsidR="00F23177" w:rsidRDefault="00F23177" w:rsidP="00F23177">
      <w:r>
        <w:lastRenderedPageBreak/>
        <w:t>2.4</w:t>
      </w:r>
      <w:r>
        <w:tab/>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исследований</w:t>
      </w:r>
      <w:r>
        <w:tab/>
        <w:t xml:space="preserve"> 45</w:t>
      </w:r>
    </w:p>
    <w:p w14:paraId="3613CD87" w14:textId="77777777" w:rsidR="00F23177" w:rsidRDefault="00F23177" w:rsidP="00F23177">
      <w:r>
        <w:rPr>
          <w:rFonts w:hint="eastAsia"/>
        </w:rPr>
        <w:t>ГЛАВА</w:t>
      </w:r>
      <w:r>
        <w:t xml:space="preserve"> 3 </w:t>
      </w:r>
      <w:r>
        <w:rPr>
          <w:rFonts w:hint="eastAsia"/>
        </w:rPr>
        <w:t>ИССЛЕДОВАНИЕ</w:t>
      </w:r>
      <w:r>
        <w:t xml:space="preserve"> </w:t>
      </w:r>
      <w:r>
        <w:rPr>
          <w:rFonts w:hint="eastAsia"/>
        </w:rPr>
        <w:t>ПОТРЕБИТЕЛЬСКИХ</w:t>
      </w:r>
      <w:r>
        <w:t xml:space="preserve"> </w:t>
      </w:r>
      <w:r>
        <w:rPr>
          <w:rFonts w:hint="eastAsia"/>
        </w:rPr>
        <w:t>СВОЙСТВ</w:t>
      </w:r>
      <w:r>
        <w:t xml:space="preserve"> </w:t>
      </w:r>
      <w:r>
        <w:rPr>
          <w:rFonts w:hint="eastAsia"/>
        </w:rPr>
        <w:t>ЦВЕТОЧНОЙ</w:t>
      </w:r>
      <w:r>
        <w:t xml:space="preserve"> </w:t>
      </w:r>
      <w:r>
        <w:rPr>
          <w:rFonts w:hint="eastAsia"/>
        </w:rPr>
        <w:t>ПЫЛЬЦЫ</w:t>
      </w:r>
      <w:r>
        <w:tab/>
        <w:t xml:space="preserve"> 50</w:t>
      </w:r>
    </w:p>
    <w:p w14:paraId="30C08424" w14:textId="77777777" w:rsidR="00F23177" w:rsidRDefault="00F23177" w:rsidP="00F23177">
      <w:r>
        <w:t>3.1</w:t>
      </w:r>
      <w:r>
        <w:tab/>
      </w:r>
      <w:r>
        <w:rPr>
          <w:rFonts w:hint="eastAsia"/>
        </w:rPr>
        <w:t>Сбор</w:t>
      </w:r>
      <w:r>
        <w:t xml:space="preserve"> </w:t>
      </w:r>
      <w:r>
        <w:rPr>
          <w:rFonts w:hint="eastAsia"/>
        </w:rPr>
        <w:t>цветочной</w:t>
      </w:r>
      <w:r>
        <w:t xml:space="preserve"> </w:t>
      </w:r>
      <w:r>
        <w:rPr>
          <w:rFonts w:hint="eastAsia"/>
        </w:rPr>
        <w:t>пыльцы</w:t>
      </w:r>
      <w:r>
        <w:tab/>
        <w:t xml:space="preserve"> 50</w:t>
      </w:r>
    </w:p>
    <w:p w14:paraId="649A3995" w14:textId="77777777" w:rsidR="00F23177" w:rsidRDefault="00F23177" w:rsidP="00F23177">
      <w:r>
        <w:t>3.2</w:t>
      </w:r>
      <w:r>
        <w:tab/>
      </w:r>
      <w:r>
        <w:rPr>
          <w:rFonts w:hint="eastAsia"/>
        </w:rPr>
        <w:t>Консервирование</w:t>
      </w:r>
      <w:r>
        <w:t xml:space="preserve"> </w:t>
      </w:r>
      <w:r>
        <w:rPr>
          <w:rFonts w:hint="eastAsia"/>
        </w:rPr>
        <w:t>и</w:t>
      </w:r>
      <w:r>
        <w:t xml:space="preserve"> </w:t>
      </w:r>
      <w:r>
        <w:rPr>
          <w:rFonts w:hint="eastAsia"/>
        </w:rPr>
        <w:t>хранение</w:t>
      </w:r>
      <w:r>
        <w:t xml:space="preserve"> </w:t>
      </w:r>
      <w:r>
        <w:rPr>
          <w:rFonts w:hint="eastAsia"/>
        </w:rPr>
        <w:t>цветочной</w:t>
      </w:r>
      <w:r>
        <w:t xml:space="preserve"> </w:t>
      </w:r>
      <w:r>
        <w:rPr>
          <w:rFonts w:hint="eastAsia"/>
        </w:rPr>
        <w:t>пыльцы</w:t>
      </w:r>
      <w:r>
        <w:tab/>
        <w:t xml:space="preserve"> 53</w:t>
      </w:r>
    </w:p>
    <w:p w14:paraId="0BA00789" w14:textId="77777777" w:rsidR="00F23177" w:rsidRDefault="00F23177" w:rsidP="00F23177">
      <w:r>
        <w:t>3.3</w:t>
      </w:r>
      <w:r>
        <w:tab/>
      </w:r>
      <w:r>
        <w:rPr>
          <w:rFonts w:hint="eastAsia"/>
        </w:rPr>
        <w:t>Показатели</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потребительские</w:t>
      </w:r>
      <w:r>
        <w:t xml:space="preserve"> </w:t>
      </w:r>
      <w:r>
        <w:rPr>
          <w:rFonts w:hint="eastAsia"/>
        </w:rPr>
        <w:t>свойства</w:t>
      </w:r>
    </w:p>
    <w:p w14:paraId="154DD6A8" w14:textId="77777777" w:rsidR="00F23177" w:rsidRDefault="00F23177" w:rsidP="00F23177">
      <w:r>
        <w:rPr>
          <w:rFonts w:hint="eastAsia"/>
        </w:rPr>
        <w:t>цветочной</w:t>
      </w:r>
      <w:r>
        <w:t xml:space="preserve"> </w:t>
      </w:r>
      <w:r>
        <w:rPr>
          <w:rFonts w:hint="eastAsia"/>
        </w:rPr>
        <w:t>пыльцы</w:t>
      </w:r>
      <w:r>
        <w:tab/>
        <w:t xml:space="preserve"> 58</w:t>
      </w:r>
    </w:p>
    <w:p w14:paraId="6630B43C" w14:textId="77777777" w:rsidR="00F23177" w:rsidRDefault="00F23177" w:rsidP="00F23177">
      <w:r>
        <w:rPr>
          <w:rFonts w:hint="eastAsia"/>
        </w:rPr>
        <w:t>ГЛАВА</w:t>
      </w:r>
      <w:r>
        <w:t xml:space="preserve"> 4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ТЕХНОЛОГИЧЕСКИХ</w:t>
      </w:r>
      <w:r>
        <w:t xml:space="preserve"> </w:t>
      </w:r>
      <w:r>
        <w:rPr>
          <w:rFonts w:hint="eastAsia"/>
        </w:rPr>
        <w:t>РЕЖИМОВ</w:t>
      </w:r>
      <w:r>
        <w:t xml:space="preserve"> </w:t>
      </w:r>
      <w:r>
        <w:rPr>
          <w:rFonts w:hint="eastAsia"/>
        </w:rPr>
        <w:t>ПРОИЗВОДСТВА</w:t>
      </w:r>
      <w:r>
        <w:t xml:space="preserve"> </w:t>
      </w:r>
      <w:r>
        <w:rPr>
          <w:rFonts w:hint="eastAsia"/>
        </w:rPr>
        <w:t>БИОСЫРКОВ</w:t>
      </w:r>
      <w:r>
        <w:t xml:space="preserve"> </w:t>
      </w:r>
      <w:r>
        <w:rPr>
          <w:rFonts w:hint="eastAsia"/>
        </w:rPr>
        <w:t>ТВОРОЖНЫХ</w:t>
      </w:r>
      <w:r>
        <w:t xml:space="preserve">, </w:t>
      </w:r>
      <w:r>
        <w:rPr>
          <w:rFonts w:hint="eastAsia"/>
        </w:rPr>
        <w:t>ОБОГАЩЕННЫХ</w:t>
      </w:r>
      <w:r>
        <w:t xml:space="preserve"> </w:t>
      </w:r>
      <w:r>
        <w:rPr>
          <w:rFonts w:hint="eastAsia"/>
        </w:rPr>
        <w:t>ЦВЕТОЧНОЙ</w:t>
      </w:r>
      <w:r>
        <w:t xml:space="preserve"> </w:t>
      </w:r>
      <w:r>
        <w:rPr>
          <w:rFonts w:hint="eastAsia"/>
        </w:rPr>
        <w:t>ПЫЛЬЦОЙ</w:t>
      </w:r>
      <w:r>
        <w:tab/>
        <w:t xml:space="preserve"> 68</w:t>
      </w:r>
    </w:p>
    <w:p w14:paraId="757F4D64" w14:textId="77777777" w:rsidR="00F23177" w:rsidRDefault="00F23177" w:rsidP="00F23177">
      <w:r>
        <w:t>4.1</w:t>
      </w:r>
      <w:r>
        <w:tab/>
      </w:r>
      <w:r>
        <w:rPr>
          <w:rFonts w:hint="eastAsia"/>
        </w:rPr>
        <w:t>Исследование</w:t>
      </w:r>
      <w:r>
        <w:t xml:space="preserve"> </w:t>
      </w:r>
      <w:r>
        <w:rPr>
          <w:rFonts w:hint="eastAsia"/>
        </w:rPr>
        <w:t>влияния</w:t>
      </w:r>
      <w:r>
        <w:t xml:space="preserve"> </w:t>
      </w:r>
      <w:r>
        <w:rPr>
          <w:rFonts w:hint="eastAsia"/>
        </w:rPr>
        <w:t>заквасочных</w:t>
      </w:r>
      <w:r>
        <w:t xml:space="preserve"> </w:t>
      </w:r>
      <w:r>
        <w:rPr>
          <w:rFonts w:hint="eastAsia"/>
        </w:rPr>
        <w:t>культур</w:t>
      </w:r>
      <w:r>
        <w:t xml:space="preserve"> </w:t>
      </w:r>
      <w:r>
        <w:rPr>
          <w:rFonts w:hint="eastAsia"/>
        </w:rPr>
        <w:t>на</w:t>
      </w:r>
      <w:r>
        <w:t xml:space="preserve"> </w:t>
      </w:r>
      <w:r>
        <w:rPr>
          <w:rFonts w:hint="eastAsia"/>
        </w:rPr>
        <w:t>процесс</w:t>
      </w:r>
    </w:p>
    <w:p w14:paraId="2FC8EF3D" w14:textId="77777777" w:rsidR="00F23177" w:rsidRDefault="00F23177" w:rsidP="00F23177">
      <w:r>
        <w:rPr>
          <w:rFonts w:hint="eastAsia"/>
        </w:rPr>
        <w:t>ферментации</w:t>
      </w:r>
      <w:r>
        <w:t xml:space="preserve"> </w:t>
      </w:r>
      <w:r>
        <w:rPr>
          <w:rFonts w:hint="eastAsia"/>
        </w:rPr>
        <w:t>молока</w:t>
      </w:r>
      <w:r>
        <w:tab/>
        <w:t xml:space="preserve"> 68</w:t>
      </w:r>
    </w:p>
    <w:p w14:paraId="4A8EBF04" w14:textId="77777777" w:rsidR="00F23177" w:rsidRDefault="00F23177" w:rsidP="00F23177">
      <w:r>
        <w:t>4.2</w:t>
      </w:r>
      <w:r>
        <w:tab/>
      </w:r>
      <w:r>
        <w:rPr>
          <w:rFonts w:hint="eastAsia"/>
        </w:rPr>
        <w:t>Выбор</w:t>
      </w:r>
      <w:r>
        <w:t xml:space="preserve"> </w:t>
      </w:r>
      <w:r>
        <w:rPr>
          <w:rFonts w:hint="eastAsia"/>
        </w:rPr>
        <w:t>способа</w:t>
      </w:r>
      <w:r>
        <w:t xml:space="preserve"> </w:t>
      </w:r>
      <w:r>
        <w:rPr>
          <w:rFonts w:hint="eastAsia"/>
        </w:rPr>
        <w:t>подготовки</w:t>
      </w:r>
      <w:r>
        <w:t xml:space="preserve"> </w:t>
      </w:r>
      <w:r>
        <w:rPr>
          <w:rFonts w:hint="eastAsia"/>
        </w:rPr>
        <w:t>и</w:t>
      </w:r>
      <w:r>
        <w:t xml:space="preserve"> </w:t>
      </w:r>
      <w:r>
        <w:rPr>
          <w:rFonts w:hint="eastAsia"/>
        </w:rPr>
        <w:t>дозы</w:t>
      </w:r>
      <w:r>
        <w:t xml:space="preserve"> </w:t>
      </w:r>
      <w:r>
        <w:rPr>
          <w:rFonts w:hint="eastAsia"/>
        </w:rPr>
        <w:t>цветочной</w:t>
      </w:r>
      <w:r>
        <w:t xml:space="preserve"> </w:t>
      </w:r>
      <w:r>
        <w:rPr>
          <w:rFonts w:hint="eastAsia"/>
        </w:rPr>
        <w:t>пыльцы</w:t>
      </w:r>
      <w:r>
        <w:tab/>
        <w:t xml:space="preserve"> 71</w:t>
      </w:r>
    </w:p>
    <w:p w14:paraId="6142DDB5" w14:textId="77777777" w:rsidR="00F23177" w:rsidRDefault="00F23177" w:rsidP="00F23177">
      <w:r>
        <w:t>4.3</w:t>
      </w:r>
      <w:r>
        <w:tab/>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технологической</w:t>
      </w:r>
      <w:r>
        <w:t xml:space="preserve"> </w:t>
      </w:r>
      <w:r>
        <w:rPr>
          <w:rFonts w:hint="eastAsia"/>
        </w:rPr>
        <w:t>схемы</w:t>
      </w:r>
      <w:r>
        <w:t xml:space="preserve"> </w:t>
      </w:r>
      <w:r>
        <w:rPr>
          <w:rFonts w:hint="eastAsia"/>
        </w:rPr>
        <w:t>производства</w:t>
      </w:r>
      <w:r>
        <w:t xml:space="preserve"> </w:t>
      </w:r>
      <w:r>
        <w:rPr>
          <w:rFonts w:hint="eastAsia"/>
        </w:rPr>
        <w:t>пробиотических</w:t>
      </w:r>
      <w:r>
        <w:t xml:space="preserve"> </w:t>
      </w:r>
      <w:r>
        <w:rPr>
          <w:rFonts w:hint="eastAsia"/>
        </w:rPr>
        <w:t>творожных</w:t>
      </w:r>
      <w:r>
        <w:t xml:space="preserve"> </w:t>
      </w:r>
      <w:r>
        <w:rPr>
          <w:rFonts w:hint="eastAsia"/>
        </w:rPr>
        <w:t>сырков</w:t>
      </w:r>
      <w:r>
        <w:t xml:space="preserve">, </w:t>
      </w:r>
      <w:r>
        <w:rPr>
          <w:rFonts w:hint="eastAsia"/>
        </w:rPr>
        <w:t>обогащенных</w:t>
      </w:r>
      <w:r>
        <w:t xml:space="preserve"> </w:t>
      </w:r>
      <w:r>
        <w:rPr>
          <w:rFonts w:hint="eastAsia"/>
        </w:rPr>
        <w:t>цветочной</w:t>
      </w:r>
      <w:r>
        <w:t xml:space="preserve"> </w:t>
      </w:r>
      <w:r>
        <w:rPr>
          <w:rFonts w:hint="eastAsia"/>
        </w:rPr>
        <w:t>пыль</w:t>
      </w:r>
      <w:r>
        <w:t xml:space="preserve">- 83 </w:t>
      </w:r>
      <w:r>
        <w:rPr>
          <w:rFonts w:hint="eastAsia"/>
        </w:rPr>
        <w:t>цой</w:t>
      </w:r>
      <w:r>
        <w:t>.</w:t>
      </w:r>
    </w:p>
    <w:p w14:paraId="5D40601D" w14:textId="77777777" w:rsidR="00F23177" w:rsidRDefault="00F23177" w:rsidP="00F23177">
      <w:r>
        <w:t>4.4</w:t>
      </w:r>
      <w:r>
        <w:tab/>
      </w:r>
      <w:r>
        <w:rPr>
          <w:rFonts w:hint="eastAsia"/>
        </w:rPr>
        <w:t>Биологические</w:t>
      </w:r>
      <w:r>
        <w:t xml:space="preserve"> </w:t>
      </w:r>
      <w:r>
        <w:rPr>
          <w:rFonts w:hint="eastAsia"/>
        </w:rPr>
        <w:t>испытания</w:t>
      </w:r>
      <w:r>
        <w:t xml:space="preserve"> </w:t>
      </w:r>
      <w:r>
        <w:rPr>
          <w:rFonts w:hint="eastAsia"/>
        </w:rPr>
        <w:t>биосырков</w:t>
      </w:r>
      <w:r>
        <w:t xml:space="preserve"> </w:t>
      </w:r>
      <w:r>
        <w:rPr>
          <w:rFonts w:hint="eastAsia"/>
        </w:rPr>
        <w:t>творожных</w:t>
      </w:r>
      <w:r>
        <w:t xml:space="preserve">, </w:t>
      </w:r>
      <w:r>
        <w:rPr>
          <w:rFonts w:hint="eastAsia"/>
        </w:rPr>
        <w:t>обогащенных</w:t>
      </w:r>
      <w:r>
        <w:t xml:space="preserve"> </w:t>
      </w:r>
    </w:p>
    <w:p w14:paraId="09B41FF1" w14:textId="77777777" w:rsidR="00F23177" w:rsidRDefault="00F23177" w:rsidP="00F23177">
      <w:r>
        <w:rPr>
          <w:rFonts w:hint="eastAsia"/>
        </w:rPr>
        <w:t>цветочной</w:t>
      </w:r>
      <w:r>
        <w:t xml:space="preserve"> </w:t>
      </w:r>
      <w:r>
        <w:rPr>
          <w:rFonts w:hint="eastAsia"/>
        </w:rPr>
        <w:t>пыльцой</w:t>
      </w:r>
      <w:r>
        <w:tab/>
        <w:t xml:space="preserve"> 97</w:t>
      </w:r>
    </w:p>
    <w:p w14:paraId="5E3A0723" w14:textId="77777777" w:rsidR="00F23177" w:rsidRDefault="00F23177" w:rsidP="00F23177">
      <w:r>
        <w:t>4.5</w:t>
      </w:r>
      <w:r>
        <w:tab/>
      </w:r>
      <w:r>
        <w:rPr>
          <w:rFonts w:hint="eastAsia"/>
        </w:rPr>
        <w:t>Исследование</w:t>
      </w:r>
      <w:r>
        <w:t xml:space="preserve"> </w:t>
      </w:r>
      <w:r>
        <w:rPr>
          <w:rFonts w:hint="eastAsia"/>
        </w:rPr>
        <w:t>пищевой</w:t>
      </w:r>
      <w:r>
        <w:t xml:space="preserve"> </w:t>
      </w:r>
      <w:r>
        <w:rPr>
          <w:rFonts w:hint="eastAsia"/>
        </w:rPr>
        <w:t>и</w:t>
      </w:r>
      <w:r>
        <w:t xml:space="preserve"> </w:t>
      </w:r>
      <w:r>
        <w:rPr>
          <w:rFonts w:hint="eastAsia"/>
        </w:rPr>
        <w:t>биологической</w:t>
      </w:r>
      <w:r>
        <w:t xml:space="preserve"> </w:t>
      </w:r>
      <w:r>
        <w:rPr>
          <w:rFonts w:hint="eastAsia"/>
        </w:rPr>
        <w:t>ценности</w:t>
      </w:r>
      <w:r>
        <w:t xml:space="preserve"> </w:t>
      </w:r>
      <w:r>
        <w:rPr>
          <w:rFonts w:hint="eastAsia"/>
        </w:rPr>
        <w:t>биосырков</w:t>
      </w:r>
      <w:r>
        <w:t xml:space="preserve"> </w:t>
      </w:r>
      <w:r>
        <w:rPr>
          <w:rFonts w:hint="eastAsia"/>
        </w:rPr>
        <w:t>тво</w:t>
      </w:r>
      <w:r>
        <w:rPr>
          <w:rFonts w:hint="eastAsia"/>
        </w:rPr>
        <w:t>¬</w:t>
      </w:r>
      <w:r>
        <w:rPr>
          <w:rFonts w:hint="eastAsia"/>
        </w:rPr>
        <w:t>рожных</w:t>
      </w:r>
      <w:r>
        <w:t xml:space="preserve">, </w:t>
      </w:r>
      <w:r>
        <w:rPr>
          <w:rFonts w:hint="eastAsia"/>
        </w:rPr>
        <w:t>обогащенных</w:t>
      </w:r>
      <w:r>
        <w:t xml:space="preserve"> </w:t>
      </w:r>
      <w:r>
        <w:rPr>
          <w:rFonts w:hint="eastAsia"/>
        </w:rPr>
        <w:t>цветочной</w:t>
      </w:r>
      <w:r>
        <w:t xml:space="preserve"> </w:t>
      </w:r>
      <w:r>
        <w:rPr>
          <w:rFonts w:hint="eastAsia"/>
        </w:rPr>
        <w:t>пыльцой</w:t>
      </w:r>
      <w:r>
        <w:tab/>
        <w:t>102</w:t>
      </w:r>
    </w:p>
    <w:p w14:paraId="7330B875" w14:textId="77777777" w:rsidR="00F23177" w:rsidRDefault="00F23177" w:rsidP="00F23177">
      <w:r>
        <w:t>4.6</w:t>
      </w:r>
      <w:r>
        <w:tab/>
      </w:r>
      <w:r>
        <w:rPr>
          <w:rFonts w:hint="eastAsia"/>
        </w:rPr>
        <w:t>Экономическая</w:t>
      </w:r>
      <w:r>
        <w:t xml:space="preserve"> </w:t>
      </w:r>
      <w:r>
        <w:rPr>
          <w:rFonts w:hint="eastAsia"/>
        </w:rPr>
        <w:t>эффективность</w:t>
      </w:r>
      <w:r>
        <w:t xml:space="preserve"> </w:t>
      </w:r>
      <w:r>
        <w:rPr>
          <w:rFonts w:hint="eastAsia"/>
        </w:rPr>
        <w:t>производства</w:t>
      </w:r>
      <w:r>
        <w:t xml:space="preserve"> </w:t>
      </w:r>
      <w:r>
        <w:rPr>
          <w:rFonts w:hint="eastAsia"/>
        </w:rPr>
        <w:t>биосырков</w:t>
      </w:r>
      <w:r>
        <w:t xml:space="preserve"> </w:t>
      </w:r>
      <w:r>
        <w:rPr>
          <w:rFonts w:hint="eastAsia"/>
        </w:rPr>
        <w:t>творож</w:t>
      </w:r>
      <w:r>
        <w:rPr>
          <w:rFonts w:hint="eastAsia"/>
        </w:rPr>
        <w:t>¬</w:t>
      </w:r>
      <w:r>
        <w:rPr>
          <w:rFonts w:hint="eastAsia"/>
        </w:rPr>
        <w:t>ных</w:t>
      </w:r>
      <w:r>
        <w:t xml:space="preserve">, </w:t>
      </w:r>
      <w:r>
        <w:rPr>
          <w:rFonts w:hint="eastAsia"/>
        </w:rPr>
        <w:t>обогащенных</w:t>
      </w:r>
      <w:r>
        <w:t xml:space="preserve"> </w:t>
      </w:r>
      <w:r>
        <w:rPr>
          <w:rFonts w:hint="eastAsia"/>
        </w:rPr>
        <w:t>цветочной</w:t>
      </w:r>
      <w:r>
        <w:t xml:space="preserve"> </w:t>
      </w:r>
      <w:r>
        <w:rPr>
          <w:rFonts w:hint="eastAsia"/>
        </w:rPr>
        <w:t>пыльцой</w:t>
      </w:r>
      <w:r>
        <w:tab/>
        <w:t xml:space="preserve"> 105</w:t>
      </w:r>
    </w:p>
    <w:p w14:paraId="2F214C2D" w14:textId="77777777" w:rsidR="00F23177" w:rsidRDefault="00F23177" w:rsidP="00F23177">
      <w:r>
        <w:t>4.7</w:t>
      </w:r>
      <w:r>
        <w:tab/>
      </w:r>
      <w:r>
        <w:rPr>
          <w:rFonts w:hint="eastAsia"/>
        </w:rPr>
        <w:t>Опытно</w:t>
      </w:r>
      <w:r>
        <w:t>-</w:t>
      </w:r>
      <w:r>
        <w:rPr>
          <w:rFonts w:hint="eastAsia"/>
        </w:rPr>
        <w:t>промышленная</w:t>
      </w:r>
      <w:r>
        <w:t xml:space="preserve"> </w:t>
      </w:r>
      <w:r>
        <w:rPr>
          <w:rFonts w:hint="eastAsia"/>
        </w:rPr>
        <w:t>проверка</w:t>
      </w:r>
      <w:r>
        <w:t xml:space="preserve"> </w:t>
      </w:r>
      <w:r>
        <w:rPr>
          <w:rFonts w:hint="eastAsia"/>
        </w:rPr>
        <w:t>технологии</w:t>
      </w:r>
      <w:r>
        <w:t xml:space="preserve"> </w:t>
      </w:r>
      <w:r>
        <w:rPr>
          <w:rFonts w:hint="eastAsia"/>
        </w:rPr>
        <w:t>биосырков</w:t>
      </w:r>
    </w:p>
    <w:p w14:paraId="2B7434F0" w14:textId="77777777" w:rsidR="00F23177" w:rsidRDefault="00F23177" w:rsidP="00F23177">
      <w:r>
        <w:rPr>
          <w:rFonts w:hint="eastAsia"/>
        </w:rPr>
        <w:t>творожных</w:t>
      </w:r>
      <w:r>
        <w:t xml:space="preserve">, </w:t>
      </w:r>
      <w:r>
        <w:rPr>
          <w:rFonts w:hint="eastAsia"/>
        </w:rPr>
        <w:t>обогащенных</w:t>
      </w:r>
      <w:r>
        <w:t xml:space="preserve"> </w:t>
      </w:r>
      <w:r>
        <w:rPr>
          <w:rFonts w:hint="eastAsia"/>
        </w:rPr>
        <w:t>цветочной</w:t>
      </w:r>
      <w:r>
        <w:t xml:space="preserve"> </w:t>
      </w:r>
      <w:r>
        <w:rPr>
          <w:rFonts w:hint="eastAsia"/>
        </w:rPr>
        <w:t>пыльцой</w:t>
      </w:r>
      <w:r>
        <w:tab/>
        <w:t xml:space="preserve"> 108</w:t>
      </w:r>
    </w:p>
    <w:p w14:paraId="241FA5D1" w14:textId="77777777" w:rsidR="00F23177" w:rsidRDefault="00F23177" w:rsidP="00F23177">
      <w:r>
        <w:rPr>
          <w:rFonts w:hint="eastAsia"/>
        </w:rPr>
        <w:t>ВЫВОДЫ</w:t>
      </w:r>
      <w:r>
        <w:tab/>
        <w:t xml:space="preserve"> 111</w:t>
      </w:r>
    </w:p>
    <w:p w14:paraId="6D291977" w14:textId="77777777" w:rsidR="00F23177" w:rsidRDefault="00F23177" w:rsidP="00F23177">
      <w:r>
        <w:rPr>
          <w:rFonts w:hint="eastAsia"/>
        </w:rPr>
        <w:t>СПИСОК</w:t>
      </w:r>
      <w:r>
        <w:t xml:space="preserve"> </w:t>
      </w:r>
      <w:r>
        <w:rPr>
          <w:rFonts w:hint="eastAsia"/>
        </w:rPr>
        <w:t>ИСПОЛЬЗОВАННОЙ</w:t>
      </w:r>
      <w:r>
        <w:t xml:space="preserve"> </w:t>
      </w:r>
      <w:r>
        <w:rPr>
          <w:rFonts w:hint="eastAsia"/>
        </w:rPr>
        <w:t>ЛИТЕРАТУРЫ</w:t>
      </w:r>
      <w:r>
        <w:tab/>
        <w:t xml:space="preserve"> 113</w:t>
      </w:r>
    </w:p>
    <w:p w14:paraId="7540A699" w14:textId="5CC2E290" w:rsidR="00504C4B" w:rsidRDefault="00F23177" w:rsidP="00F23177">
      <w:r>
        <w:rPr>
          <w:rFonts w:hint="eastAsia"/>
        </w:rPr>
        <w:t>ПРИЛОЖЕНИЯ</w:t>
      </w:r>
      <w:r>
        <w:tab/>
        <w:t xml:space="preserve"> 128</w:t>
      </w:r>
    </w:p>
    <w:p w14:paraId="5467A284" w14:textId="77777777" w:rsidR="00F23177" w:rsidRDefault="00F23177" w:rsidP="00F23177"/>
    <w:p w14:paraId="5DAA34DC" w14:textId="77777777" w:rsidR="00F23177" w:rsidRDefault="00F23177" w:rsidP="00F23177">
      <w:r>
        <w:rPr>
          <w:rFonts w:hint="eastAsia"/>
        </w:rPr>
        <w:lastRenderedPageBreak/>
        <w:t>Выводы</w:t>
      </w:r>
    </w:p>
    <w:p w14:paraId="65BAC678" w14:textId="77777777" w:rsidR="00F23177" w:rsidRDefault="00F23177" w:rsidP="00F23177">
      <w:r>
        <w:t>1.</w:t>
      </w:r>
      <w:r>
        <w:tab/>
      </w:r>
      <w:r>
        <w:rPr>
          <w:rFonts w:hint="eastAsia"/>
        </w:rPr>
        <w:t>В</w:t>
      </w:r>
      <w:r>
        <w:t xml:space="preserve"> </w:t>
      </w:r>
      <w:r>
        <w:rPr>
          <w:rFonts w:hint="eastAsia"/>
        </w:rPr>
        <w:t>результате</w:t>
      </w:r>
      <w:r>
        <w:t xml:space="preserve"> </w:t>
      </w:r>
      <w:r>
        <w:rPr>
          <w:rFonts w:hint="eastAsia"/>
        </w:rPr>
        <w:t>проведенных</w:t>
      </w:r>
      <w:r>
        <w:t xml:space="preserve"> </w:t>
      </w:r>
      <w:r>
        <w:rPr>
          <w:rFonts w:hint="eastAsia"/>
        </w:rPr>
        <w:t>исследований</w:t>
      </w:r>
      <w:r>
        <w:t xml:space="preserve"> </w:t>
      </w:r>
      <w:r>
        <w:rPr>
          <w:rFonts w:hint="eastAsia"/>
        </w:rPr>
        <w:t>разработана</w:t>
      </w:r>
      <w:r>
        <w:t xml:space="preserve"> </w:t>
      </w:r>
      <w:r>
        <w:rPr>
          <w:rFonts w:hint="eastAsia"/>
        </w:rPr>
        <w:t>технология</w:t>
      </w:r>
      <w:r>
        <w:t xml:space="preserve"> </w:t>
      </w:r>
      <w:r>
        <w:rPr>
          <w:rFonts w:hint="eastAsia"/>
        </w:rPr>
        <w:t>пробиотических</w:t>
      </w:r>
      <w:r>
        <w:t xml:space="preserve"> </w:t>
      </w:r>
      <w:r>
        <w:rPr>
          <w:rFonts w:hint="eastAsia"/>
        </w:rPr>
        <w:t>творожных</w:t>
      </w:r>
      <w:r>
        <w:t xml:space="preserve"> </w:t>
      </w:r>
      <w:r>
        <w:rPr>
          <w:rFonts w:hint="eastAsia"/>
        </w:rPr>
        <w:t>биосырков</w:t>
      </w:r>
      <w:r>
        <w:t xml:space="preserve">, </w:t>
      </w:r>
      <w:r>
        <w:rPr>
          <w:rFonts w:hint="eastAsia"/>
        </w:rPr>
        <w:t>обогащенных</w:t>
      </w:r>
      <w:r>
        <w:t xml:space="preserve"> </w:t>
      </w:r>
      <w:r>
        <w:rPr>
          <w:rFonts w:hint="eastAsia"/>
        </w:rPr>
        <w:t>цветочной</w:t>
      </w:r>
      <w:r>
        <w:t xml:space="preserve"> </w:t>
      </w:r>
      <w:r>
        <w:rPr>
          <w:rFonts w:hint="eastAsia"/>
        </w:rPr>
        <w:t>пыльцой</w:t>
      </w:r>
      <w:r>
        <w:t>.</w:t>
      </w:r>
    </w:p>
    <w:p w14:paraId="495CCEAC" w14:textId="77777777" w:rsidR="00F23177" w:rsidRDefault="00F23177" w:rsidP="00F23177">
      <w:r>
        <w:t>2.</w:t>
      </w:r>
      <w:r>
        <w:tab/>
      </w:r>
      <w:r>
        <w:rPr>
          <w:rFonts w:hint="eastAsia"/>
        </w:rPr>
        <w:t>Установлено</w:t>
      </w:r>
      <w:r>
        <w:t xml:space="preserve">, </w:t>
      </w:r>
      <w:r>
        <w:rPr>
          <w:rFonts w:hint="eastAsia"/>
        </w:rPr>
        <w:t>что</w:t>
      </w:r>
      <w:r>
        <w:t xml:space="preserve"> </w:t>
      </w:r>
      <w:r>
        <w:rPr>
          <w:rFonts w:hint="eastAsia"/>
        </w:rPr>
        <w:t>цветочная</w:t>
      </w:r>
      <w:r>
        <w:t xml:space="preserve"> </w:t>
      </w:r>
      <w:r>
        <w:rPr>
          <w:rFonts w:hint="eastAsia"/>
        </w:rPr>
        <w:t>пыльца</w:t>
      </w:r>
      <w:r>
        <w:t xml:space="preserve"> </w:t>
      </w:r>
      <w:r>
        <w:rPr>
          <w:rFonts w:hint="eastAsia"/>
        </w:rPr>
        <w:t>является</w:t>
      </w:r>
      <w:r>
        <w:t xml:space="preserve"> </w:t>
      </w:r>
      <w:r>
        <w:rPr>
          <w:rFonts w:hint="eastAsia"/>
        </w:rPr>
        <w:t>природным</w:t>
      </w:r>
      <w:r>
        <w:t xml:space="preserve"> </w:t>
      </w:r>
      <w:r>
        <w:rPr>
          <w:rFonts w:hint="eastAsia"/>
        </w:rPr>
        <w:t>источником</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w:t>
      </w:r>
      <w:r>
        <w:t xml:space="preserve"> </w:t>
      </w:r>
      <w:r>
        <w:rPr>
          <w:rFonts w:hint="eastAsia"/>
        </w:rPr>
        <w:t>перспективным</w:t>
      </w:r>
      <w:r>
        <w:t xml:space="preserve"> </w:t>
      </w:r>
      <w:r>
        <w:rPr>
          <w:rFonts w:hint="eastAsia"/>
        </w:rPr>
        <w:t>сырьем</w:t>
      </w:r>
      <w:r>
        <w:t xml:space="preserve"> </w:t>
      </w:r>
      <w:r>
        <w:rPr>
          <w:rFonts w:hint="eastAsia"/>
        </w:rPr>
        <w:t>для</w:t>
      </w:r>
      <w:r>
        <w:t xml:space="preserve"> </w:t>
      </w:r>
      <w:r>
        <w:rPr>
          <w:rFonts w:hint="eastAsia"/>
        </w:rPr>
        <w:t>обогащения</w:t>
      </w:r>
      <w:r>
        <w:t xml:space="preserve"> </w:t>
      </w:r>
      <w:r>
        <w:rPr>
          <w:rFonts w:hint="eastAsia"/>
        </w:rPr>
        <w:t>молочных</w:t>
      </w:r>
      <w:r>
        <w:t xml:space="preserve"> </w:t>
      </w:r>
      <w:r>
        <w:rPr>
          <w:rFonts w:hint="eastAsia"/>
        </w:rPr>
        <w:t>продуктов</w:t>
      </w:r>
      <w:r>
        <w:t>.</w:t>
      </w:r>
    </w:p>
    <w:p w14:paraId="0871779A" w14:textId="77777777" w:rsidR="00F23177" w:rsidRDefault="00F23177" w:rsidP="00F23177">
      <w:r>
        <w:t>3.</w:t>
      </w:r>
      <w:r>
        <w:tab/>
      </w:r>
      <w:r>
        <w:rPr>
          <w:rFonts w:hint="eastAsia"/>
        </w:rPr>
        <w:t>Подобраны</w:t>
      </w:r>
      <w:r>
        <w:t xml:space="preserve"> </w:t>
      </w:r>
      <w:r>
        <w:rPr>
          <w:rFonts w:hint="eastAsia"/>
        </w:rPr>
        <w:t>условия</w:t>
      </w:r>
      <w:r>
        <w:t xml:space="preserve"> </w:t>
      </w:r>
      <w:r>
        <w:rPr>
          <w:rFonts w:hint="eastAsia"/>
        </w:rPr>
        <w:t>ферментации</w:t>
      </w:r>
      <w:r>
        <w:t xml:space="preserve"> </w:t>
      </w:r>
      <w:r>
        <w:rPr>
          <w:rFonts w:hint="eastAsia"/>
        </w:rPr>
        <w:t>молока</w:t>
      </w:r>
      <w:r>
        <w:t xml:space="preserve"> </w:t>
      </w:r>
      <w:r>
        <w:rPr>
          <w:rFonts w:hint="eastAsia"/>
        </w:rPr>
        <w:t>симбиотической</w:t>
      </w:r>
      <w:r>
        <w:t xml:space="preserve"> </w:t>
      </w:r>
      <w:r>
        <w:rPr>
          <w:rFonts w:hint="eastAsia"/>
        </w:rPr>
        <w:t>закваской</w:t>
      </w:r>
      <w:r>
        <w:t xml:space="preserve"> </w:t>
      </w:r>
      <w:r>
        <w:rPr>
          <w:rFonts w:hint="eastAsia"/>
        </w:rPr>
        <w:t>термофильного</w:t>
      </w:r>
      <w:r>
        <w:t xml:space="preserve"> </w:t>
      </w:r>
      <w:r>
        <w:rPr>
          <w:rFonts w:hint="eastAsia"/>
        </w:rPr>
        <w:t>стрептококка</w:t>
      </w:r>
      <w:r>
        <w:t xml:space="preserve"> </w:t>
      </w:r>
      <w:r>
        <w:rPr>
          <w:rFonts w:hint="eastAsia"/>
        </w:rPr>
        <w:t>и</w:t>
      </w:r>
      <w:r>
        <w:t xml:space="preserve"> </w:t>
      </w:r>
      <w:r>
        <w:rPr>
          <w:rFonts w:hint="eastAsia"/>
        </w:rPr>
        <w:t>бифидобактерий</w:t>
      </w:r>
      <w:r>
        <w:t xml:space="preserve">, </w:t>
      </w:r>
      <w:r>
        <w:rPr>
          <w:rFonts w:hint="eastAsia"/>
        </w:rPr>
        <w:t>что</w:t>
      </w:r>
      <w:r>
        <w:t xml:space="preserve"> </w:t>
      </w:r>
      <w:r>
        <w:rPr>
          <w:rFonts w:hint="eastAsia"/>
        </w:rPr>
        <w:t>позволяет</w:t>
      </w:r>
      <w:r>
        <w:t xml:space="preserve"> </w:t>
      </w:r>
      <w:r>
        <w:rPr>
          <w:rFonts w:hint="eastAsia"/>
        </w:rPr>
        <w:t>интенсифи</w:t>
      </w:r>
      <w:r>
        <w:rPr>
          <w:rFonts w:hint="eastAsia"/>
        </w:rPr>
        <w:t>¬</w:t>
      </w:r>
      <w:r>
        <w:rPr>
          <w:rFonts w:hint="eastAsia"/>
        </w:rPr>
        <w:t>цировать</w:t>
      </w:r>
      <w:r>
        <w:t xml:space="preserve"> </w:t>
      </w:r>
      <w:r>
        <w:rPr>
          <w:rFonts w:hint="eastAsia"/>
        </w:rPr>
        <w:t>процесс</w:t>
      </w:r>
      <w:r>
        <w:t xml:space="preserve"> </w:t>
      </w:r>
      <w:r>
        <w:rPr>
          <w:rFonts w:hint="eastAsia"/>
        </w:rPr>
        <w:t>производства</w:t>
      </w:r>
      <w:r>
        <w:t xml:space="preserve"> </w:t>
      </w:r>
      <w:r>
        <w:rPr>
          <w:rFonts w:hint="eastAsia"/>
        </w:rPr>
        <w:t>и</w:t>
      </w:r>
      <w:r>
        <w:t xml:space="preserve"> </w:t>
      </w:r>
      <w:r>
        <w:rPr>
          <w:rFonts w:hint="eastAsia"/>
        </w:rPr>
        <w:t>повысить</w:t>
      </w:r>
      <w:r>
        <w:t xml:space="preserve"> </w:t>
      </w:r>
      <w:r>
        <w:rPr>
          <w:rFonts w:hint="eastAsia"/>
        </w:rPr>
        <w:t>пробиотические</w:t>
      </w:r>
      <w:r>
        <w:t xml:space="preserve"> </w:t>
      </w:r>
      <w:r>
        <w:rPr>
          <w:rFonts w:hint="eastAsia"/>
        </w:rPr>
        <w:t>свойства</w:t>
      </w:r>
      <w:r>
        <w:t xml:space="preserve"> </w:t>
      </w:r>
      <w:r>
        <w:rPr>
          <w:rFonts w:hint="eastAsia"/>
        </w:rPr>
        <w:t>готово</w:t>
      </w:r>
      <w:r>
        <w:rPr>
          <w:rFonts w:hint="eastAsia"/>
        </w:rPr>
        <w:t>¬</w:t>
      </w:r>
      <w:r>
        <w:rPr>
          <w:rFonts w:hint="eastAsia"/>
        </w:rPr>
        <w:t>го</w:t>
      </w:r>
      <w:r>
        <w:t xml:space="preserve"> </w:t>
      </w:r>
      <w:r>
        <w:rPr>
          <w:rFonts w:hint="eastAsia"/>
        </w:rPr>
        <w:t>продукта</w:t>
      </w:r>
      <w:r>
        <w:t>.</w:t>
      </w:r>
    </w:p>
    <w:p w14:paraId="0405FDA1" w14:textId="77777777" w:rsidR="00F23177" w:rsidRDefault="00F23177" w:rsidP="00F23177">
      <w:r>
        <w:t>4.</w:t>
      </w:r>
      <w:r>
        <w:tab/>
      </w:r>
      <w:r>
        <w:rPr>
          <w:rFonts w:hint="eastAsia"/>
        </w:rPr>
        <w:t>Установлены</w:t>
      </w:r>
      <w:r>
        <w:t xml:space="preserve"> </w:t>
      </w:r>
      <w:r>
        <w:rPr>
          <w:rFonts w:hint="eastAsia"/>
        </w:rPr>
        <w:t>оптимальная</w:t>
      </w:r>
      <w:r>
        <w:t xml:space="preserve"> </w:t>
      </w:r>
      <w:r>
        <w:rPr>
          <w:rFonts w:hint="eastAsia"/>
        </w:rPr>
        <w:t>доза</w:t>
      </w:r>
      <w:r>
        <w:t xml:space="preserve"> </w:t>
      </w:r>
      <w:r>
        <w:rPr>
          <w:rFonts w:hint="eastAsia"/>
        </w:rPr>
        <w:t>и</w:t>
      </w:r>
      <w:r>
        <w:t xml:space="preserve"> </w:t>
      </w:r>
      <w:r>
        <w:rPr>
          <w:rFonts w:hint="eastAsia"/>
        </w:rPr>
        <w:t>способ</w:t>
      </w:r>
      <w:r>
        <w:t xml:space="preserve"> </w:t>
      </w:r>
      <w:r>
        <w:rPr>
          <w:rFonts w:hint="eastAsia"/>
        </w:rPr>
        <w:t>внесения</w:t>
      </w:r>
      <w:r>
        <w:t xml:space="preserve"> </w:t>
      </w:r>
      <w:r>
        <w:rPr>
          <w:rFonts w:hint="eastAsia"/>
        </w:rPr>
        <w:t>цветочной</w:t>
      </w:r>
      <w:r>
        <w:t xml:space="preserve"> </w:t>
      </w:r>
      <w:r>
        <w:rPr>
          <w:rFonts w:hint="eastAsia"/>
        </w:rPr>
        <w:t>пыль</w:t>
      </w:r>
      <w:r>
        <w:rPr>
          <w:rFonts w:hint="eastAsia"/>
        </w:rPr>
        <w:t>¬</w:t>
      </w:r>
      <w:r>
        <w:rPr>
          <w:rFonts w:hint="eastAsia"/>
        </w:rPr>
        <w:t>цы</w:t>
      </w:r>
      <w:r>
        <w:t xml:space="preserve"> </w:t>
      </w:r>
      <w:r>
        <w:rPr>
          <w:rFonts w:hint="eastAsia"/>
        </w:rPr>
        <w:t>в</w:t>
      </w:r>
      <w:r>
        <w:t xml:space="preserve"> </w:t>
      </w:r>
      <w:r>
        <w:rPr>
          <w:rFonts w:hint="eastAsia"/>
        </w:rPr>
        <w:t>биотворог</w:t>
      </w:r>
      <w:r>
        <w:t>.</w:t>
      </w:r>
    </w:p>
    <w:p w14:paraId="74DFC32E" w14:textId="77777777" w:rsidR="00F23177" w:rsidRDefault="00F23177" w:rsidP="00F23177">
      <w:r>
        <w:t>5.</w:t>
      </w:r>
      <w:r>
        <w:tab/>
      </w:r>
      <w:r>
        <w:rPr>
          <w:rFonts w:hint="eastAsia"/>
        </w:rPr>
        <w:t>Разработаны</w:t>
      </w:r>
      <w:r>
        <w:t xml:space="preserve"> </w:t>
      </w:r>
      <w:r>
        <w:rPr>
          <w:rFonts w:hint="eastAsia"/>
        </w:rPr>
        <w:t>рецептура</w:t>
      </w:r>
      <w:r>
        <w:t xml:space="preserve"> </w:t>
      </w:r>
      <w:r>
        <w:rPr>
          <w:rFonts w:hint="eastAsia"/>
        </w:rPr>
        <w:t>и</w:t>
      </w:r>
      <w:r>
        <w:t xml:space="preserve"> </w:t>
      </w:r>
      <w:r>
        <w:rPr>
          <w:rFonts w:hint="eastAsia"/>
        </w:rPr>
        <w:t>технологическая</w:t>
      </w:r>
      <w:r>
        <w:t xml:space="preserve"> </w:t>
      </w:r>
      <w:r>
        <w:rPr>
          <w:rFonts w:hint="eastAsia"/>
        </w:rPr>
        <w:t>схема</w:t>
      </w:r>
      <w:r>
        <w:t xml:space="preserve"> </w:t>
      </w:r>
      <w:r>
        <w:rPr>
          <w:rFonts w:hint="eastAsia"/>
        </w:rPr>
        <w:t>производства</w:t>
      </w:r>
      <w:r>
        <w:t xml:space="preserve"> </w:t>
      </w:r>
      <w:r>
        <w:rPr>
          <w:rFonts w:hint="eastAsia"/>
        </w:rPr>
        <w:t>про</w:t>
      </w:r>
      <w:r>
        <w:rPr>
          <w:rFonts w:hint="eastAsia"/>
        </w:rPr>
        <w:t>¬</w:t>
      </w:r>
      <w:r>
        <w:rPr>
          <w:rFonts w:hint="eastAsia"/>
        </w:rPr>
        <w:t>биотических</w:t>
      </w:r>
      <w:r>
        <w:t xml:space="preserve"> </w:t>
      </w:r>
      <w:r>
        <w:rPr>
          <w:rFonts w:hint="eastAsia"/>
        </w:rPr>
        <w:t>сырков</w:t>
      </w:r>
      <w:r>
        <w:t xml:space="preserve">, </w:t>
      </w:r>
      <w:r>
        <w:rPr>
          <w:rFonts w:hint="eastAsia"/>
        </w:rPr>
        <w:t>обогащенных</w:t>
      </w:r>
      <w:r>
        <w:t xml:space="preserve"> </w:t>
      </w:r>
      <w:r>
        <w:rPr>
          <w:rFonts w:hint="eastAsia"/>
        </w:rPr>
        <w:t>цветочной</w:t>
      </w:r>
      <w:r>
        <w:t xml:space="preserve"> </w:t>
      </w:r>
      <w:r>
        <w:rPr>
          <w:rFonts w:hint="eastAsia"/>
        </w:rPr>
        <w:t>пыльцой</w:t>
      </w:r>
      <w:r>
        <w:t>.</w:t>
      </w:r>
    </w:p>
    <w:p w14:paraId="474FB6AB" w14:textId="77777777" w:rsidR="00F23177" w:rsidRDefault="00F23177" w:rsidP="00F23177">
      <w:r>
        <w:t>6.</w:t>
      </w:r>
      <w:r>
        <w:tab/>
      </w:r>
      <w:r>
        <w:rPr>
          <w:rFonts w:hint="eastAsia"/>
        </w:rPr>
        <w:t>Показано</w:t>
      </w:r>
      <w:r>
        <w:t xml:space="preserve">, </w:t>
      </w:r>
      <w:r>
        <w:rPr>
          <w:rFonts w:hint="eastAsia"/>
        </w:rPr>
        <w:t>что</w:t>
      </w:r>
      <w:r>
        <w:t xml:space="preserve"> </w:t>
      </w:r>
      <w:r>
        <w:rPr>
          <w:rFonts w:hint="eastAsia"/>
        </w:rPr>
        <w:t>обогащение</w:t>
      </w:r>
      <w:r>
        <w:t xml:space="preserve"> </w:t>
      </w:r>
      <w:r>
        <w:rPr>
          <w:rFonts w:hint="eastAsia"/>
        </w:rPr>
        <w:t>творожных</w:t>
      </w:r>
      <w:r>
        <w:t xml:space="preserve"> </w:t>
      </w:r>
      <w:r>
        <w:rPr>
          <w:rFonts w:hint="eastAsia"/>
        </w:rPr>
        <w:t>сырков</w:t>
      </w:r>
      <w:r>
        <w:t xml:space="preserve"> </w:t>
      </w:r>
      <w:r>
        <w:rPr>
          <w:rFonts w:hint="eastAsia"/>
        </w:rPr>
        <w:t>цветочной</w:t>
      </w:r>
      <w:r>
        <w:t xml:space="preserve"> </w:t>
      </w:r>
      <w:r>
        <w:rPr>
          <w:rFonts w:hint="eastAsia"/>
        </w:rPr>
        <w:t>пыльцой</w:t>
      </w:r>
      <w:r>
        <w:t xml:space="preserve"> </w:t>
      </w:r>
      <w:r>
        <w:rPr>
          <w:rFonts w:hint="eastAsia"/>
        </w:rPr>
        <w:t>повышает</w:t>
      </w:r>
      <w:r>
        <w:t xml:space="preserve"> </w:t>
      </w:r>
      <w:r>
        <w:rPr>
          <w:rFonts w:hint="eastAsia"/>
        </w:rPr>
        <w:t>потребительские</w:t>
      </w:r>
      <w:r>
        <w:t xml:space="preserve"> </w:t>
      </w:r>
      <w:r>
        <w:rPr>
          <w:rFonts w:hint="eastAsia"/>
        </w:rPr>
        <w:t>свойства</w:t>
      </w:r>
      <w:r>
        <w:t>.</w:t>
      </w:r>
    </w:p>
    <w:p w14:paraId="581F9ACE" w14:textId="77777777" w:rsidR="00F23177" w:rsidRDefault="00F23177" w:rsidP="00F23177">
      <w:r>
        <w:t>7.</w:t>
      </w:r>
      <w:r>
        <w:tab/>
      </w:r>
      <w:r>
        <w:rPr>
          <w:rFonts w:hint="eastAsia"/>
        </w:rPr>
        <w:t>На</w:t>
      </w:r>
      <w:r>
        <w:t xml:space="preserve"> </w:t>
      </w:r>
      <w:r>
        <w:rPr>
          <w:rFonts w:hint="eastAsia"/>
        </w:rPr>
        <w:t>основании</w:t>
      </w:r>
      <w:r>
        <w:t xml:space="preserve"> </w:t>
      </w:r>
      <w:r>
        <w:rPr>
          <w:rFonts w:hint="eastAsia"/>
        </w:rPr>
        <w:t>проведенных</w:t>
      </w:r>
      <w:r>
        <w:t xml:space="preserve"> </w:t>
      </w:r>
      <w:r>
        <w:rPr>
          <w:rFonts w:hint="eastAsia"/>
        </w:rPr>
        <w:t>исследований</w:t>
      </w:r>
      <w:r>
        <w:t xml:space="preserve"> </w:t>
      </w:r>
      <w:r>
        <w:rPr>
          <w:rFonts w:hint="eastAsia"/>
        </w:rPr>
        <w:t>разработана</w:t>
      </w:r>
      <w:r>
        <w:t xml:space="preserve"> </w:t>
      </w:r>
      <w:r>
        <w:rPr>
          <w:rFonts w:hint="eastAsia"/>
        </w:rPr>
        <w:t>и</w:t>
      </w:r>
      <w:r>
        <w:t xml:space="preserve"> </w:t>
      </w:r>
      <w:r>
        <w:rPr>
          <w:rFonts w:hint="eastAsia"/>
        </w:rPr>
        <w:t>утверждена</w:t>
      </w:r>
      <w:r>
        <w:t xml:space="preserve"> </w:t>
      </w:r>
      <w:r>
        <w:rPr>
          <w:rFonts w:hint="eastAsia"/>
        </w:rPr>
        <w:t>техническая</w:t>
      </w:r>
      <w:r>
        <w:t xml:space="preserve"> </w:t>
      </w:r>
      <w:r>
        <w:rPr>
          <w:rFonts w:hint="eastAsia"/>
        </w:rPr>
        <w:t>документация</w:t>
      </w:r>
      <w:r>
        <w:t xml:space="preserve"> </w:t>
      </w:r>
      <w:r>
        <w:rPr>
          <w:rFonts w:hint="eastAsia"/>
        </w:rPr>
        <w:t>на</w:t>
      </w:r>
      <w:r>
        <w:t xml:space="preserve"> </w:t>
      </w:r>
      <w:r>
        <w:rPr>
          <w:rFonts w:hint="eastAsia"/>
        </w:rPr>
        <w:t>биосырки</w:t>
      </w:r>
      <w:r>
        <w:t xml:space="preserve"> </w:t>
      </w:r>
      <w:r>
        <w:rPr>
          <w:rFonts w:hint="eastAsia"/>
        </w:rPr>
        <w:t>творожные</w:t>
      </w:r>
      <w:r>
        <w:t xml:space="preserve"> </w:t>
      </w:r>
      <w:r>
        <w:rPr>
          <w:rFonts w:hint="eastAsia"/>
        </w:rPr>
        <w:t>обогащенные</w:t>
      </w:r>
      <w:r>
        <w:t xml:space="preserve"> </w:t>
      </w:r>
      <w:r>
        <w:rPr>
          <w:rFonts w:hint="eastAsia"/>
        </w:rPr>
        <w:t>цветочной</w:t>
      </w:r>
      <w:r>
        <w:t xml:space="preserve"> </w:t>
      </w:r>
      <w:r>
        <w:rPr>
          <w:rFonts w:hint="eastAsia"/>
        </w:rPr>
        <w:t>пыльцой</w:t>
      </w:r>
      <w:r>
        <w:t xml:space="preserve"> (</w:t>
      </w:r>
      <w:r>
        <w:rPr>
          <w:rFonts w:hint="eastAsia"/>
        </w:rPr>
        <w:t>ТУ</w:t>
      </w:r>
      <w:r>
        <w:t xml:space="preserve"> 9222-004-00493238-2011 </w:t>
      </w:r>
      <w:r>
        <w:rPr>
          <w:rFonts w:hint="eastAsia"/>
        </w:rPr>
        <w:t>«</w:t>
      </w:r>
      <w:r>
        <w:rPr>
          <w:rFonts w:hint="eastAsia"/>
        </w:rPr>
        <w:t>Биосырки</w:t>
      </w:r>
      <w:r>
        <w:t xml:space="preserve"> </w:t>
      </w:r>
      <w:r>
        <w:rPr>
          <w:rFonts w:hint="eastAsia"/>
        </w:rPr>
        <w:t>творожные</w:t>
      </w:r>
      <w:r>
        <w:t xml:space="preserve">, </w:t>
      </w:r>
      <w:r>
        <w:rPr>
          <w:rFonts w:hint="eastAsia"/>
        </w:rPr>
        <w:t>обогащенные</w:t>
      </w:r>
      <w:r>
        <w:t xml:space="preserve"> </w:t>
      </w:r>
      <w:r>
        <w:rPr>
          <w:rFonts w:hint="eastAsia"/>
        </w:rPr>
        <w:t>цветочной</w:t>
      </w:r>
      <w:r>
        <w:t xml:space="preserve"> </w:t>
      </w:r>
      <w:r>
        <w:rPr>
          <w:rFonts w:hint="eastAsia"/>
        </w:rPr>
        <w:t>пыльцой</w:t>
      </w:r>
      <w:r>
        <w:rPr>
          <w:rFonts w:hint="eastAsia"/>
        </w:rPr>
        <w:t>»</w:t>
      </w:r>
      <w:r>
        <w:t xml:space="preserve">. </w:t>
      </w:r>
      <w:r>
        <w:rPr>
          <w:rFonts w:hint="eastAsia"/>
        </w:rPr>
        <w:t>Технические</w:t>
      </w:r>
      <w:r>
        <w:t xml:space="preserve"> </w:t>
      </w:r>
      <w:r>
        <w:rPr>
          <w:rFonts w:hint="eastAsia"/>
        </w:rPr>
        <w:t>условия</w:t>
      </w:r>
      <w:r>
        <w:t xml:space="preserve">, </w:t>
      </w:r>
      <w:r>
        <w:rPr>
          <w:rFonts w:hint="eastAsia"/>
        </w:rPr>
        <w:t>технологическая</w:t>
      </w:r>
      <w:r>
        <w:t xml:space="preserve"> </w:t>
      </w:r>
      <w:r>
        <w:rPr>
          <w:rFonts w:hint="eastAsia"/>
        </w:rPr>
        <w:t>инструкция</w:t>
      </w:r>
      <w:r>
        <w:t xml:space="preserve"> </w:t>
      </w:r>
      <w:r>
        <w:rPr>
          <w:rFonts w:hint="eastAsia"/>
        </w:rPr>
        <w:t>на</w:t>
      </w:r>
      <w:r>
        <w:t xml:space="preserve"> </w:t>
      </w:r>
      <w:r>
        <w:rPr>
          <w:rFonts w:hint="eastAsia"/>
        </w:rPr>
        <w:t>их</w:t>
      </w:r>
      <w:r>
        <w:t xml:space="preserve"> </w:t>
      </w:r>
      <w:r>
        <w:rPr>
          <w:rFonts w:hint="eastAsia"/>
        </w:rPr>
        <w:t>производство</w:t>
      </w:r>
      <w:r>
        <w:t>).</w:t>
      </w:r>
    </w:p>
    <w:p w14:paraId="74E0E109" w14:textId="4F82C520" w:rsidR="00F23177" w:rsidRPr="00F23177" w:rsidRDefault="00F23177" w:rsidP="00F23177">
      <w:r>
        <w:rPr>
          <w:rFonts w:hint="eastAsia"/>
        </w:rPr>
        <w:t>Проведена</w:t>
      </w:r>
      <w:r>
        <w:t xml:space="preserve"> </w:t>
      </w:r>
      <w:r>
        <w:rPr>
          <w:rFonts w:hint="eastAsia"/>
        </w:rPr>
        <w:t>опытно</w:t>
      </w:r>
      <w:r>
        <w:t>-</w:t>
      </w:r>
      <w:r>
        <w:rPr>
          <w:rFonts w:hint="eastAsia"/>
        </w:rPr>
        <w:t>промышленная</w:t>
      </w:r>
      <w:r>
        <w:t xml:space="preserve"> </w:t>
      </w:r>
      <w:r>
        <w:rPr>
          <w:rFonts w:hint="eastAsia"/>
        </w:rPr>
        <w:t>проверка</w:t>
      </w:r>
      <w:r>
        <w:t xml:space="preserve"> </w:t>
      </w:r>
      <w:r>
        <w:rPr>
          <w:rFonts w:hint="eastAsia"/>
        </w:rPr>
        <w:t>технологии</w:t>
      </w:r>
      <w:r>
        <w:t xml:space="preserve"> </w:t>
      </w:r>
      <w:r>
        <w:rPr>
          <w:rFonts w:hint="eastAsia"/>
        </w:rPr>
        <w:t>производ</w:t>
      </w:r>
      <w:r>
        <w:rPr>
          <w:rFonts w:hint="eastAsia"/>
        </w:rPr>
        <w:t>¬</w:t>
      </w:r>
      <w:r>
        <w:rPr>
          <w:rFonts w:hint="eastAsia"/>
        </w:rPr>
        <w:t>ства</w:t>
      </w:r>
      <w:r>
        <w:t xml:space="preserve"> </w:t>
      </w:r>
      <w:r>
        <w:rPr>
          <w:rFonts w:hint="eastAsia"/>
        </w:rPr>
        <w:t>пробиотических</w:t>
      </w:r>
      <w:r>
        <w:t xml:space="preserve"> </w:t>
      </w:r>
      <w:r>
        <w:rPr>
          <w:rFonts w:hint="eastAsia"/>
        </w:rPr>
        <w:t>творожных</w:t>
      </w:r>
      <w:r>
        <w:t xml:space="preserve"> </w:t>
      </w:r>
      <w:r>
        <w:rPr>
          <w:rFonts w:hint="eastAsia"/>
        </w:rPr>
        <w:t>сырков</w:t>
      </w:r>
      <w:r>
        <w:t xml:space="preserve">, </w:t>
      </w:r>
      <w:r>
        <w:rPr>
          <w:rFonts w:hint="eastAsia"/>
        </w:rPr>
        <w:t>обогащенных</w:t>
      </w:r>
      <w:r>
        <w:t xml:space="preserve"> </w:t>
      </w:r>
      <w:r>
        <w:rPr>
          <w:rFonts w:hint="eastAsia"/>
        </w:rPr>
        <w:t>цветочной</w:t>
      </w:r>
      <w:r>
        <w:t xml:space="preserve"> </w:t>
      </w:r>
      <w:r>
        <w:rPr>
          <w:rFonts w:hint="eastAsia"/>
        </w:rPr>
        <w:t>пыльцой</w:t>
      </w:r>
      <w:r>
        <w:t xml:space="preserve"> </w:t>
      </w:r>
      <w:r>
        <w:rPr>
          <w:rFonts w:hint="eastAsia"/>
        </w:rPr>
        <w:t>в</w:t>
      </w:r>
      <w:r>
        <w:t xml:space="preserve"> </w:t>
      </w:r>
      <w:r>
        <w:rPr>
          <w:rFonts w:hint="eastAsia"/>
        </w:rPr>
        <w:t>производственных</w:t>
      </w:r>
      <w:r>
        <w:t xml:space="preserve"> </w:t>
      </w:r>
      <w:r>
        <w:rPr>
          <w:rFonts w:hint="eastAsia"/>
        </w:rPr>
        <w:t>условиях</w:t>
      </w:r>
      <w:r>
        <w:t xml:space="preserve"> </w:t>
      </w:r>
      <w:r>
        <w:rPr>
          <w:rFonts w:hint="eastAsia"/>
        </w:rPr>
        <w:t>на</w:t>
      </w:r>
      <w:r>
        <w:t xml:space="preserve"> </w:t>
      </w:r>
      <w:r>
        <w:rPr>
          <w:rFonts w:hint="eastAsia"/>
        </w:rPr>
        <w:t>базе</w:t>
      </w:r>
      <w:r>
        <w:t xml:space="preserve"> </w:t>
      </w:r>
      <w:r>
        <w:rPr>
          <w:rFonts w:hint="eastAsia"/>
        </w:rPr>
        <w:t>предприятия</w:t>
      </w:r>
      <w:r>
        <w:t xml:space="preserve"> </w:t>
      </w:r>
      <w:r>
        <w:rPr>
          <w:rFonts w:hint="eastAsia"/>
        </w:rPr>
        <w:t>ОАО</w:t>
      </w:r>
      <w:r>
        <w:t xml:space="preserve"> </w:t>
      </w:r>
      <w:r>
        <w:rPr>
          <w:rFonts w:hint="eastAsia"/>
        </w:rPr>
        <w:t>«</w:t>
      </w:r>
      <w:r>
        <w:rPr>
          <w:rFonts w:hint="eastAsia"/>
        </w:rPr>
        <w:t>Молочный</w:t>
      </w:r>
      <w:r>
        <w:t xml:space="preserve"> </w:t>
      </w:r>
      <w:r>
        <w:rPr>
          <w:rFonts w:hint="eastAsia"/>
        </w:rPr>
        <w:t>комбинат</w:t>
      </w:r>
      <w:r>
        <w:t xml:space="preserve"> </w:t>
      </w:r>
      <w:r>
        <w:rPr>
          <w:rFonts w:hint="eastAsia"/>
        </w:rPr>
        <w:t>Благовещенский</w:t>
      </w:r>
      <w:r>
        <w:rPr>
          <w:rFonts w:hint="eastAsia"/>
        </w:rPr>
        <w:t>»</w:t>
      </w:r>
      <w:r>
        <w:t xml:space="preserve">, </w:t>
      </w:r>
      <w:r>
        <w:rPr>
          <w:rFonts w:hint="eastAsia"/>
        </w:rPr>
        <w:t>результаты</w:t>
      </w:r>
      <w:r>
        <w:t xml:space="preserve"> </w:t>
      </w:r>
      <w:r>
        <w:rPr>
          <w:rFonts w:hint="eastAsia"/>
        </w:rPr>
        <w:t>которой</w:t>
      </w:r>
      <w:r>
        <w:t xml:space="preserve"> </w:t>
      </w:r>
      <w:r>
        <w:rPr>
          <w:rFonts w:hint="eastAsia"/>
        </w:rPr>
        <w:t>свидетельствуют</w:t>
      </w:r>
      <w:r>
        <w:t xml:space="preserve"> </w:t>
      </w:r>
      <w:r>
        <w:rPr>
          <w:rFonts w:hint="eastAsia"/>
        </w:rPr>
        <w:t>о</w:t>
      </w:r>
      <w:r>
        <w:t xml:space="preserve"> </w:t>
      </w:r>
      <w:r>
        <w:rPr>
          <w:rFonts w:hint="eastAsia"/>
        </w:rPr>
        <w:t>возможности</w:t>
      </w:r>
      <w:r>
        <w:t xml:space="preserve"> </w:t>
      </w:r>
      <w:r>
        <w:rPr>
          <w:rFonts w:hint="eastAsia"/>
        </w:rPr>
        <w:t>реа</w:t>
      </w:r>
      <w:r>
        <w:t>-</w:t>
      </w:r>
      <w:r>
        <w:rPr>
          <w:rFonts w:hint="eastAsia"/>
        </w:rPr>
        <w:t>лизации</w:t>
      </w:r>
      <w:r>
        <w:t xml:space="preserve"> </w:t>
      </w:r>
      <w:r>
        <w:rPr>
          <w:rFonts w:hint="eastAsia"/>
        </w:rPr>
        <w:t>разработанной</w:t>
      </w:r>
      <w:r>
        <w:t xml:space="preserve"> </w:t>
      </w:r>
      <w:r>
        <w:rPr>
          <w:rFonts w:hint="eastAsia"/>
        </w:rPr>
        <w:t>технологии</w:t>
      </w:r>
      <w:r>
        <w:t xml:space="preserve"> </w:t>
      </w:r>
      <w:r>
        <w:rPr>
          <w:rFonts w:hint="eastAsia"/>
        </w:rPr>
        <w:t>в</w:t>
      </w:r>
      <w:r>
        <w:t xml:space="preserve"> </w:t>
      </w:r>
      <w:r>
        <w:rPr>
          <w:rFonts w:hint="eastAsia"/>
        </w:rPr>
        <w:t>условиях</w:t>
      </w:r>
      <w:r>
        <w:t xml:space="preserve"> </w:t>
      </w:r>
      <w:r>
        <w:rPr>
          <w:rFonts w:hint="eastAsia"/>
        </w:rPr>
        <w:t>производства</w:t>
      </w:r>
      <w:r>
        <w:t>.</w:t>
      </w:r>
    </w:p>
    <w:sectPr w:rsidR="00F23177" w:rsidRPr="00F23177" w:rsidSect="00E64A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794F" w14:textId="77777777" w:rsidR="00E64AD0" w:rsidRDefault="00E64AD0">
      <w:pPr>
        <w:spacing w:after="0" w:line="240" w:lineRule="auto"/>
      </w:pPr>
      <w:r>
        <w:separator/>
      </w:r>
    </w:p>
  </w:endnote>
  <w:endnote w:type="continuationSeparator" w:id="0">
    <w:p w14:paraId="5E927940" w14:textId="77777777" w:rsidR="00E64AD0" w:rsidRDefault="00E6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9D4F" w14:textId="77777777" w:rsidR="00E64AD0" w:rsidRDefault="00E64AD0"/>
    <w:p w14:paraId="138BD078" w14:textId="77777777" w:rsidR="00E64AD0" w:rsidRDefault="00E64AD0"/>
    <w:p w14:paraId="75C94D4E" w14:textId="77777777" w:rsidR="00E64AD0" w:rsidRDefault="00E64AD0"/>
    <w:p w14:paraId="46A78EA4" w14:textId="77777777" w:rsidR="00E64AD0" w:rsidRDefault="00E64AD0"/>
    <w:p w14:paraId="2517F33C" w14:textId="77777777" w:rsidR="00E64AD0" w:rsidRDefault="00E64AD0"/>
    <w:p w14:paraId="22DB0D7B" w14:textId="77777777" w:rsidR="00E64AD0" w:rsidRDefault="00E64AD0"/>
    <w:p w14:paraId="48A0E281" w14:textId="77777777" w:rsidR="00E64AD0" w:rsidRDefault="00E64A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F02965" wp14:editId="4B70F6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13FB" w14:textId="77777777" w:rsidR="00E64AD0" w:rsidRDefault="00E64A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029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5D13FB" w14:textId="77777777" w:rsidR="00E64AD0" w:rsidRDefault="00E64A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1E38E4" w14:textId="77777777" w:rsidR="00E64AD0" w:rsidRDefault="00E64AD0"/>
    <w:p w14:paraId="25796E5A" w14:textId="77777777" w:rsidR="00E64AD0" w:rsidRDefault="00E64AD0"/>
    <w:p w14:paraId="3E8B3F46" w14:textId="77777777" w:rsidR="00E64AD0" w:rsidRDefault="00E64A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A52C41" wp14:editId="269F9C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987A" w14:textId="77777777" w:rsidR="00E64AD0" w:rsidRDefault="00E64AD0"/>
                          <w:p w14:paraId="7EF457FC" w14:textId="77777777" w:rsidR="00E64AD0" w:rsidRDefault="00E64A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52C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66987A" w14:textId="77777777" w:rsidR="00E64AD0" w:rsidRDefault="00E64AD0"/>
                    <w:p w14:paraId="7EF457FC" w14:textId="77777777" w:rsidR="00E64AD0" w:rsidRDefault="00E64A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072C54" w14:textId="77777777" w:rsidR="00E64AD0" w:rsidRDefault="00E64AD0"/>
    <w:p w14:paraId="513C92CB" w14:textId="77777777" w:rsidR="00E64AD0" w:rsidRDefault="00E64AD0">
      <w:pPr>
        <w:rPr>
          <w:sz w:val="2"/>
          <w:szCs w:val="2"/>
        </w:rPr>
      </w:pPr>
    </w:p>
    <w:p w14:paraId="1BD84E64" w14:textId="77777777" w:rsidR="00E64AD0" w:rsidRDefault="00E64AD0"/>
    <w:p w14:paraId="5444013B" w14:textId="77777777" w:rsidR="00E64AD0" w:rsidRDefault="00E64AD0">
      <w:pPr>
        <w:spacing w:after="0" w:line="240" w:lineRule="auto"/>
      </w:pPr>
    </w:p>
  </w:footnote>
  <w:footnote w:type="continuationSeparator" w:id="0">
    <w:p w14:paraId="03432FF2" w14:textId="77777777" w:rsidR="00E64AD0" w:rsidRDefault="00E6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AD0"/>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16561</TotalTime>
  <Pages>3</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2546</cp:revision>
  <cp:lastPrinted>2009-02-06T05:36:00Z</cp:lastPrinted>
  <dcterms:created xsi:type="dcterms:W3CDTF">2024-04-09T10:20:00Z</dcterms:created>
  <dcterms:modified xsi:type="dcterms:W3CDTF">2024-04-29T10:11:00Z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