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EEAC2" w14:textId="58C0FF4C" w:rsidR="00597355" w:rsidRDefault="0076599C" w:rsidP="0076599C">
      <w:pPr>
        <w:rPr>
          <w:rFonts w:ascii="Times New Roman" w:eastAsia="Arial Unicode MS" w:hAnsi="Times New Roman" w:cs="Times New Roman"/>
          <w:b/>
          <w:bCs/>
          <w:color w:val="000000"/>
          <w:kern w:val="0"/>
          <w:sz w:val="28"/>
          <w:szCs w:val="28"/>
          <w:lang w:eastAsia="ru-RU" w:bidi="uk-UA"/>
        </w:rPr>
      </w:pPr>
      <w:r w:rsidRPr="0076599C">
        <w:rPr>
          <w:rFonts w:ascii="Times New Roman" w:eastAsia="Arial Unicode MS" w:hAnsi="Times New Roman" w:cs="Times New Roman" w:hint="eastAsia"/>
          <w:b/>
          <w:bCs/>
          <w:color w:val="000000"/>
          <w:kern w:val="0"/>
          <w:sz w:val="28"/>
          <w:szCs w:val="28"/>
          <w:lang w:eastAsia="ru-RU" w:bidi="uk-UA"/>
        </w:rPr>
        <w:t>Глебов</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Максим</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Электроосаждение</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гетерогенных</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покрытий</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сплавом</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медь</w:t>
      </w:r>
      <w:r w:rsidRPr="0076599C">
        <w:rPr>
          <w:rFonts w:ascii="Times New Roman" w:eastAsia="Arial Unicode MS" w:hAnsi="Times New Roman" w:cs="Times New Roman"/>
          <w:b/>
          <w:bCs/>
          <w:color w:val="000000"/>
          <w:kern w:val="0"/>
          <w:sz w:val="28"/>
          <w:szCs w:val="28"/>
          <w:lang w:eastAsia="ru-RU" w:bidi="uk-UA"/>
        </w:rPr>
        <w:t>-</w:t>
      </w:r>
      <w:r w:rsidRPr="0076599C">
        <w:rPr>
          <w:rFonts w:ascii="Times New Roman" w:eastAsia="Arial Unicode MS" w:hAnsi="Times New Roman" w:cs="Times New Roman" w:hint="eastAsia"/>
          <w:b/>
          <w:bCs/>
          <w:color w:val="000000"/>
          <w:kern w:val="0"/>
          <w:sz w:val="28"/>
          <w:szCs w:val="28"/>
          <w:lang w:eastAsia="ru-RU" w:bidi="uk-UA"/>
        </w:rPr>
        <w:t>олово</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с</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применением</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вибрации</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катода</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и</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магнитного</w:t>
      </w:r>
      <w:r w:rsidRPr="0076599C">
        <w:rPr>
          <w:rFonts w:ascii="Times New Roman" w:eastAsia="Arial Unicode MS" w:hAnsi="Times New Roman" w:cs="Times New Roman"/>
          <w:b/>
          <w:bCs/>
          <w:color w:val="000000"/>
          <w:kern w:val="0"/>
          <w:sz w:val="28"/>
          <w:szCs w:val="28"/>
          <w:lang w:eastAsia="ru-RU" w:bidi="uk-UA"/>
        </w:rPr>
        <w:t xml:space="preserve"> </w:t>
      </w:r>
      <w:r w:rsidRPr="0076599C">
        <w:rPr>
          <w:rFonts w:ascii="Times New Roman" w:eastAsia="Arial Unicode MS" w:hAnsi="Times New Roman" w:cs="Times New Roman" w:hint="eastAsia"/>
          <w:b/>
          <w:bCs/>
          <w:color w:val="000000"/>
          <w:kern w:val="0"/>
          <w:sz w:val="28"/>
          <w:szCs w:val="28"/>
          <w:lang w:eastAsia="ru-RU" w:bidi="uk-UA"/>
        </w:rPr>
        <w:t>поля</w:t>
      </w:r>
    </w:p>
    <w:p w14:paraId="64884FC7" w14:textId="77777777" w:rsidR="0076599C" w:rsidRDefault="0076599C" w:rsidP="0076599C">
      <w:r>
        <w:rPr>
          <w:rFonts w:hint="eastAsia"/>
        </w:rPr>
        <w:t>ОГЛАВЛЕНИЕ</w:t>
      </w:r>
      <w:r>
        <w:t xml:space="preserve"> </w:t>
      </w:r>
      <w:r>
        <w:rPr>
          <w:rFonts w:hint="eastAsia"/>
        </w:rPr>
        <w:t>ДИССЕРТАЦИИ</w:t>
      </w:r>
    </w:p>
    <w:p w14:paraId="5C695F0E" w14:textId="77777777" w:rsidR="0076599C" w:rsidRDefault="0076599C" w:rsidP="0076599C">
      <w:r>
        <w:rPr>
          <w:rFonts w:hint="eastAsia"/>
        </w:rPr>
        <w:t>кандидат</w:t>
      </w:r>
      <w:r>
        <w:t xml:space="preserve"> </w:t>
      </w:r>
      <w:r>
        <w:rPr>
          <w:rFonts w:hint="eastAsia"/>
        </w:rPr>
        <w:t>наук</w:t>
      </w:r>
      <w:r>
        <w:t xml:space="preserve"> </w:t>
      </w:r>
      <w:r>
        <w:rPr>
          <w:rFonts w:hint="eastAsia"/>
        </w:rPr>
        <w:t>Глебов</w:t>
      </w:r>
      <w:r>
        <w:t xml:space="preserve"> </w:t>
      </w:r>
      <w:r>
        <w:rPr>
          <w:rFonts w:hint="eastAsia"/>
        </w:rPr>
        <w:t>Максим</w:t>
      </w:r>
      <w:r>
        <w:t xml:space="preserve"> </w:t>
      </w:r>
      <w:r>
        <w:rPr>
          <w:rFonts w:hint="eastAsia"/>
        </w:rPr>
        <w:t>Владимирович</w:t>
      </w:r>
    </w:p>
    <w:p w14:paraId="51708D27" w14:textId="77777777" w:rsidR="0076599C" w:rsidRDefault="0076599C" w:rsidP="0076599C">
      <w:r>
        <w:rPr>
          <w:rFonts w:hint="eastAsia"/>
        </w:rPr>
        <w:t>Введение</w:t>
      </w:r>
    </w:p>
    <w:p w14:paraId="65E3EEAD" w14:textId="77777777" w:rsidR="0076599C" w:rsidRDefault="0076599C" w:rsidP="0076599C"/>
    <w:p w14:paraId="7448570F" w14:textId="77777777" w:rsidR="0076599C" w:rsidRDefault="0076599C" w:rsidP="0076599C">
      <w:r>
        <w:t xml:space="preserve">1 </w:t>
      </w:r>
      <w:r>
        <w:rPr>
          <w:rFonts w:hint="eastAsia"/>
        </w:rPr>
        <w:t>Анализ</w:t>
      </w:r>
      <w:r>
        <w:t xml:space="preserve"> </w:t>
      </w:r>
      <w:r>
        <w:rPr>
          <w:rFonts w:hint="eastAsia"/>
        </w:rPr>
        <w:t>литературных</w:t>
      </w:r>
      <w:r>
        <w:t xml:space="preserve"> </w:t>
      </w:r>
      <w:r>
        <w:rPr>
          <w:rFonts w:hint="eastAsia"/>
        </w:rPr>
        <w:t>и</w:t>
      </w:r>
      <w:r>
        <w:t xml:space="preserve"> </w:t>
      </w:r>
      <w:r>
        <w:rPr>
          <w:rFonts w:hint="eastAsia"/>
        </w:rPr>
        <w:t>производственных</w:t>
      </w:r>
      <w:r>
        <w:t xml:space="preserve"> </w:t>
      </w:r>
      <w:r>
        <w:rPr>
          <w:rFonts w:hint="eastAsia"/>
        </w:rPr>
        <w:t>данных</w:t>
      </w:r>
      <w:r>
        <w:t xml:space="preserve"> </w:t>
      </w:r>
      <w:r>
        <w:rPr>
          <w:rFonts w:hint="eastAsia"/>
        </w:rPr>
        <w:t>в</w:t>
      </w:r>
      <w:r>
        <w:t xml:space="preserve"> </w:t>
      </w:r>
      <w:r>
        <w:rPr>
          <w:rFonts w:hint="eastAsia"/>
        </w:rPr>
        <w:t>области</w:t>
      </w:r>
    </w:p>
    <w:p w14:paraId="1640D017" w14:textId="77777777" w:rsidR="0076599C" w:rsidRDefault="0076599C" w:rsidP="0076599C"/>
    <w:p w14:paraId="4F7BBCB9" w14:textId="77777777" w:rsidR="0076599C" w:rsidRDefault="0076599C" w:rsidP="0076599C">
      <w:r>
        <w:rPr>
          <w:rFonts w:hint="eastAsia"/>
        </w:rPr>
        <w:t>применения</w:t>
      </w:r>
      <w:r>
        <w:t xml:space="preserve"> </w:t>
      </w:r>
      <w:r>
        <w:rPr>
          <w:rFonts w:hint="eastAsia"/>
        </w:rPr>
        <w:t>гальванических</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5903F227" w14:textId="77777777" w:rsidR="0076599C" w:rsidRDefault="0076599C" w:rsidP="0076599C"/>
    <w:p w14:paraId="076DA00F" w14:textId="77777777" w:rsidR="0076599C" w:rsidRDefault="0076599C" w:rsidP="0076599C">
      <w:r>
        <w:t xml:space="preserve">1.1 </w:t>
      </w:r>
      <w:r>
        <w:rPr>
          <w:rFonts w:hint="eastAsia"/>
        </w:rPr>
        <w:t>Свойства</w:t>
      </w:r>
      <w:r>
        <w:t xml:space="preserve">, </w:t>
      </w:r>
      <w:r>
        <w:rPr>
          <w:rFonts w:hint="eastAsia"/>
        </w:rPr>
        <w:t>области</w:t>
      </w:r>
      <w:r>
        <w:t xml:space="preserve"> </w:t>
      </w:r>
      <w:r>
        <w:rPr>
          <w:rFonts w:hint="eastAsia"/>
        </w:rPr>
        <w:t>применения</w:t>
      </w:r>
      <w:r>
        <w:t xml:space="preserve"> </w:t>
      </w:r>
      <w:r>
        <w:rPr>
          <w:rFonts w:hint="eastAsia"/>
        </w:rPr>
        <w:t>и</w:t>
      </w:r>
      <w:r>
        <w:t xml:space="preserve"> </w:t>
      </w:r>
      <w:r>
        <w:rPr>
          <w:rFonts w:hint="eastAsia"/>
        </w:rPr>
        <w:t>способы</w:t>
      </w:r>
      <w:r>
        <w:t xml:space="preserve"> </w:t>
      </w:r>
      <w:r>
        <w:rPr>
          <w:rFonts w:hint="eastAsia"/>
        </w:rPr>
        <w:t>формирования</w:t>
      </w:r>
      <w:r>
        <w:t xml:space="preserve"> </w:t>
      </w:r>
      <w:r>
        <w:rPr>
          <w:rFonts w:hint="eastAsia"/>
        </w:rPr>
        <w:t>покрытий</w:t>
      </w:r>
      <w:r>
        <w:t xml:space="preserve"> </w:t>
      </w:r>
      <w:r>
        <w:rPr>
          <w:rFonts w:hint="eastAsia"/>
        </w:rPr>
        <w:t>медью</w:t>
      </w:r>
    </w:p>
    <w:p w14:paraId="13A2036B" w14:textId="77777777" w:rsidR="0076599C" w:rsidRDefault="0076599C" w:rsidP="0076599C"/>
    <w:p w14:paraId="4969DA8A" w14:textId="77777777" w:rsidR="0076599C" w:rsidRDefault="0076599C" w:rsidP="0076599C">
      <w:r>
        <w:t xml:space="preserve">1.2 </w:t>
      </w:r>
      <w:r>
        <w:rPr>
          <w:rFonts w:hint="eastAsia"/>
        </w:rPr>
        <w:t>Свойства</w:t>
      </w:r>
      <w:r>
        <w:t xml:space="preserve">, </w:t>
      </w:r>
      <w:r>
        <w:rPr>
          <w:rFonts w:hint="eastAsia"/>
        </w:rPr>
        <w:t>области</w:t>
      </w:r>
      <w:r>
        <w:t xml:space="preserve"> </w:t>
      </w:r>
      <w:r>
        <w:rPr>
          <w:rFonts w:hint="eastAsia"/>
        </w:rPr>
        <w:t>применения</w:t>
      </w:r>
      <w:r>
        <w:t xml:space="preserve"> </w:t>
      </w:r>
      <w:r>
        <w:rPr>
          <w:rFonts w:hint="eastAsia"/>
        </w:rPr>
        <w:t>и</w:t>
      </w:r>
      <w:r>
        <w:t xml:space="preserve"> </w:t>
      </w:r>
      <w:r>
        <w:rPr>
          <w:rFonts w:hint="eastAsia"/>
        </w:rPr>
        <w:t>способы</w:t>
      </w:r>
      <w:r>
        <w:t xml:space="preserve"> </w:t>
      </w:r>
      <w:r>
        <w:rPr>
          <w:rFonts w:hint="eastAsia"/>
        </w:rPr>
        <w:t>формирования</w:t>
      </w:r>
      <w:r>
        <w:t xml:space="preserve"> </w:t>
      </w:r>
      <w:r>
        <w:rPr>
          <w:rFonts w:hint="eastAsia"/>
        </w:rPr>
        <w:t>покрытий</w:t>
      </w:r>
      <w:r>
        <w:t xml:space="preserve"> </w:t>
      </w:r>
      <w:r>
        <w:rPr>
          <w:rFonts w:hint="eastAsia"/>
        </w:rPr>
        <w:t>оловом</w:t>
      </w:r>
    </w:p>
    <w:p w14:paraId="7CF1C296" w14:textId="77777777" w:rsidR="0076599C" w:rsidRDefault="0076599C" w:rsidP="0076599C"/>
    <w:p w14:paraId="61C2E841" w14:textId="77777777" w:rsidR="0076599C" w:rsidRDefault="0076599C" w:rsidP="0076599C">
      <w:r>
        <w:t xml:space="preserve">1.3 </w:t>
      </w:r>
      <w:r>
        <w:rPr>
          <w:rFonts w:hint="eastAsia"/>
        </w:rPr>
        <w:t>Свойства</w:t>
      </w:r>
      <w:r>
        <w:t xml:space="preserve">, </w:t>
      </w:r>
      <w:r>
        <w:rPr>
          <w:rFonts w:hint="eastAsia"/>
        </w:rPr>
        <w:t>области</w:t>
      </w:r>
      <w:r>
        <w:t xml:space="preserve"> </w:t>
      </w:r>
      <w:r>
        <w:rPr>
          <w:rFonts w:hint="eastAsia"/>
        </w:rPr>
        <w:t>применения</w:t>
      </w:r>
      <w:r>
        <w:t xml:space="preserve"> </w:t>
      </w:r>
      <w:r>
        <w:rPr>
          <w:rFonts w:hint="eastAsia"/>
        </w:rPr>
        <w:t>и</w:t>
      </w:r>
      <w:r>
        <w:t xml:space="preserve"> </w:t>
      </w:r>
      <w:r>
        <w:rPr>
          <w:rFonts w:hint="eastAsia"/>
        </w:rPr>
        <w:t>способы</w:t>
      </w:r>
      <w:r>
        <w:t xml:space="preserve"> </w:t>
      </w:r>
      <w:r>
        <w:rPr>
          <w:rFonts w:hint="eastAsia"/>
        </w:rPr>
        <w:t>формирования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0D54F7E2" w14:textId="77777777" w:rsidR="0076599C" w:rsidRDefault="0076599C" w:rsidP="0076599C"/>
    <w:p w14:paraId="0FB64CA8" w14:textId="77777777" w:rsidR="0076599C" w:rsidRDefault="0076599C" w:rsidP="0076599C">
      <w:r>
        <w:t xml:space="preserve">1.4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нестационарных</w:t>
      </w:r>
      <w:r>
        <w:t xml:space="preserve"> </w:t>
      </w:r>
      <w:r>
        <w:rPr>
          <w:rFonts w:hint="eastAsia"/>
        </w:rPr>
        <w:t>режимах</w:t>
      </w:r>
      <w:r>
        <w:t xml:space="preserve"> </w:t>
      </w:r>
      <w:r>
        <w:rPr>
          <w:rFonts w:hint="eastAsia"/>
        </w:rPr>
        <w:t>электролиза</w:t>
      </w:r>
    </w:p>
    <w:p w14:paraId="5FA77B4E" w14:textId="77777777" w:rsidR="0076599C" w:rsidRDefault="0076599C" w:rsidP="0076599C"/>
    <w:p w14:paraId="37325AF8" w14:textId="77777777" w:rsidR="0076599C" w:rsidRDefault="0076599C" w:rsidP="0076599C">
      <w:r>
        <w:t xml:space="preserve">1.4.1 </w:t>
      </w:r>
      <w:r>
        <w:rPr>
          <w:rFonts w:hint="eastAsia"/>
        </w:rPr>
        <w:t>Применение</w:t>
      </w:r>
      <w:r>
        <w:t xml:space="preserve"> </w:t>
      </w:r>
      <w:r>
        <w:rPr>
          <w:rFonts w:hint="eastAsia"/>
        </w:rPr>
        <w:t>нестационарных</w:t>
      </w:r>
      <w:r>
        <w:t xml:space="preserve"> </w:t>
      </w:r>
      <w:r>
        <w:rPr>
          <w:rFonts w:hint="eastAsia"/>
        </w:rPr>
        <w:t>видов</w:t>
      </w:r>
      <w:r>
        <w:t xml:space="preserve"> </w:t>
      </w:r>
      <w:r>
        <w:rPr>
          <w:rFonts w:hint="eastAsia"/>
        </w:rPr>
        <w:t>электролиза</w:t>
      </w:r>
    </w:p>
    <w:p w14:paraId="21D8AAB2" w14:textId="77777777" w:rsidR="0076599C" w:rsidRDefault="0076599C" w:rsidP="0076599C"/>
    <w:p w14:paraId="101936E6" w14:textId="77777777" w:rsidR="0076599C" w:rsidRDefault="0076599C" w:rsidP="0076599C">
      <w:r>
        <w:t xml:space="preserve">1.4.2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перемешивании</w:t>
      </w:r>
    </w:p>
    <w:p w14:paraId="325BCCEE" w14:textId="77777777" w:rsidR="0076599C" w:rsidRDefault="0076599C" w:rsidP="0076599C"/>
    <w:p w14:paraId="06D182DB" w14:textId="77777777" w:rsidR="0076599C" w:rsidRDefault="0076599C" w:rsidP="0076599C">
      <w:r>
        <w:t xml:space="preserve">1.4.3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вибрации</w:t>
      </w:r>
      <w:r>
        <w:t xml:space="preserve"> </w:t>
      </w:r>
      <w:r>
        <w:rPr>
          <w:rFonts w:hint="eastAsia"/>
        </w:rPr>
        <w:t>катода</w:t>
      </w:r>
    </w:p>
    <w:p w14:paraId="2E95CE79" w14:textId="77777777" w:rsidR="0076599C" w:rsidRDefault="0076599C" w:rsidP="0076599C"/>
    <w:p w14:paraId="441EB34D" w14:textId="77777777" w:rsidR="0076599C" w:rsidRDefault="0076599C" w:rsidP="0076599C">
      <w:r>
        <w:t xml:space="preserve">1.4.4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применении</w:t>
      </w:r>
      <w:r>
        <w:t xml:space="preserve"> </w:t>
      </w:r>
      <w:r>
        <w:rPr>
          <w:rFonts w:hint="eastAsia"/>
        </w:rPr>
        <w:t>ультразвука</w:t>
      </w:r>
    </w:p>
    <w:p w14:paraId="68D1656A" w14:textId="77777777" w:rsidR="0076599C" w:rsidRDefault="0076599C" w:rsidP="0076599C"/>
    <w:p w14:paraId="442C888C" w14:textId="77777777" w:rsidR="0076599C" w:rsidRDefault="0076599C" w:rsidP="0076599C">
      <w:r>
        <w:t xml:space="preserve">1.4.5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применении</w:t>
      </w:r>
      <w:r>
        <w:t xml:space="preserve"> </w:t>
      </w:r>
      <w:r>
        <w:rPr>
          <w:rFonts w:hint="eastAsia"/>
        </w:rPr>
        <w:t>импульсного</w:t>
      </w:r>
      <w:r>
        <w:t xml:space="preserve"> </w:t>
      </w:r>
      <w:r>
        <w:rPr>
          <w:rFonts w:hint="eastAsia"/>
        </w:rPr>
        <w:t>тока</w:t>
      </w:r>
    </w:p>
    <w:p w14:paraId="7B7F320E" w14:textId="77777777" w:rsidR="0076599C" w:rsidRDefault="0076599C" w:rsidP="0076599C"/>
    <w:p w14:paraId="59B04310" w14:textId="77777777" w:rsidR="0076599C" w:rsidRDefault="0076599C" w:rsidP="0076599C">
      <w:r>
        <w:t xml:space="preserve">1.4.6 </w:t>
      </w:r>
      <w:r>
        <w:rPr>
          <w:rFonts w:hint="eastAsia"/>
        </w:rPr>
        <w:t>Технологические</w:t>
      </w:r>
      <w:r>
        <w:t xml:space="preserve"> </w:t>
      </w:r>
      <w:r>
        <w:rPr>
          <w:rFonts w:hint="eastAsia"/>
        </w:rPr>
        <w:t>особенности</w:t>
      </w:r>
      <w:r>
        <w:t xml:space="preserve"> </w:t>
      </w:r>
      <w:r>
        <w:rPr>
          <w:rFonts w:hint="eastAsia"/>
        </w:rPr>
        <w:t>формирования</w:t>
      </w:r>
      <w:r>
        <w:t xml:space="preserve"> </w:t>
      </w:r>
      <w:r>
        <w:rPr>
          <w:rFonts w:hint="eastAsia"/>
        </w:rPr>
        <w:t>покрытий</w:t>
      </w:r>
      <w:r>
        <w:t xml:space="preserve"> </w:t>
      </w:r>
      <w:r>
        <w:rPr>
          <w:rFonts w:hint="eastAsia"/>
        </w:rPr>
        <w:t>при</w:t>
      </w:r>
      <w:r>
        <w:t xml:space="preserve"> </w:t>
      </w:r>
      <w:r>
        <w:rPr>
          <w:rFonts w:hint="eastAsia"/>
        </w:rPr>
        <w:t>воздействии</w:t>
      </w:r>
      <w:r>
        <w:t xml:space="preserve"> </w:t>
      </w:r>
      <w:r>
        <w:rPr>
          <w:rFonts w:hint="eastAsia"/>
        </w:rPr>
        <w:t>магнитного</w:t>
      </w:r>
      <w:r>
        <w:t xml:space="preserve"> </w:t>
      </w:r>
      <w:r>
        <w:rPr>
          <w:rFonts w:hint="eastAsia"/>
        </w:rPr>
        <w:t>поля</w:t>
      </w:r>
      <w:r>
        <w:t xml:space="preserve"> (</w:t>
      </w:r>
      <w:r>
        <w:rPr>
          <w:rFonts w:hint="eastAsia"/>
        </w:rPr>
        <w:t>постоянного</w:t>
      </w:r>
      <w:r>
        <w:t xml:space="preserve"> </w:t>
      </w:r>
      <w:r>
        <w:rPr>
          <w:rFonts w:hint="eastAsia"/>
        </w:rPr>
        <w:t>и</w:t>
      </w:r>
      <w:r>
        <w:t xml:space="preserve"> </w:t>
      </w:r>
      <w:r>
        <w:rPr>
          <w:rFonts w:hint="eastAsia"/>
        </w:rPr>
        <w:t>переменного</w:t>
      </w:r>
      <w:r>
        <w:t>)</w:t>
      </w:r>
    </w:p>
    <w:p w14:paraId="5A099FF1" w14:textId="77777777" w:rsidR="0076599C" w:rsidRDefault="0076599C" w:rsidP="0076599C"/>
    <w:p w14:paraId="3E49C64E" w14:textId="77777777" w:rsidR="0076599C" w:rsidRDefault="0076599C" w:rsidP="0076599C">
      <w:r>
        <w:t xml:space="preserve">1.5 </w:t>
      </w:r>
      <w:r>
        <w:rPr>
          <w:rFonts w:hint="eastAsia"/>
        </w:rPr>
        <w:t>Анализ</w:t>
      </w:r>
      <w:r>
        <w:t xml:space="preserve"> </w:t>
      </w:r>
      <w:r>
        <w:rPr>
          <w:rFonts w:hint="eastAsia"/>
        </w:rPr>
        <w:t>литературных</w:t>
      </w:r>
      <w:r>
        <w:t xml:space="preserve"> </w:t>
      </w:r>
      <w:r>
        <w:rPr>
          <w:rFonts w:hint="eastAsia"/>
        </w:rPr>
        <w:t>данных</w:t>
      </w:r>
      <w:r>
        <w:t xml:space="preserve"> </w:t>
      </w:r>
      <w:r>
        <w:rPr>
          <w:rFonts w:hint="eastAsia"/>
        </w:rPr>
        <w:t>и</w:t>
      </w:r>
      <w:r>
        <w:t xml:space="preserve"> </w:t>
      </w:r>
      <w:r>
        <w:rPr>
          <w:rFonts w:hint="eastAsia"/>
        </w:rPr>
        <w:t>выбор</w:t>
      </w:r>
      <w:r>
        <w:t xml:space="preserve"> </w:t>
      </w:r>
      <w:r>
        <w:rPr>
          <w:rFonts w:hint="eastAsia"/>
        </w:rPr>
        <w:t>направления</w:t>
      </w:r>
      <w:r>
        <w:t xml:space="preserve"> </w:t>
      </w:r>
      <w:r>
        <w:rPr>
          <w:rFonts w:hint="eastAsia"/>
        </w:rPr>
        <w:t>исследования</w:t>
      </w:r>
    </w:p>
    <w:p w14:paraId="2F496B70" w14:textId="77777777" w:rsidR="0076599C" w:rsidRDefault="0076599C" w:rsidP="0076599C"/>
    <w:p w14:paraId="2EAB7E02" w14:textId="77777777" w:rsidR="0076599C" w:rsidRDefault="0076599C" w:rsidP="0076599C">
      <w:r>
        <w:t xml:space="preserve">2 </w:t>
      </w:r>
      <w:r>
        <w:rPr>
          <w:rFonts w:hint="eastAsia"/>
        </w:rPr>
        <w:t>Методы</w:t>
      </w:r>
      <w:r>
        <w:t xml:space="preserve"> </w:t>
      </w:r>
      <w:r>
        <w:rPr>
          <w:rFonts w:hint="eastAsia"/>
        </w:rPr>
        <w:t>исследования</w:t>
      </w:r>
    </w:p>
    <w:p w14:paraId="040DCFCC" w14:textId="77777777" w:rsidR="0076599C" w:rsidRDefault="0076599C" w:rsidP="0076599C"/>
    <w:p w14:paraId="20E97A03" w14:textId="77777777" w:rsidR="0076599C" w:rsidRDefault="0076599C" w:rsidP="0076599C">
      <w:r>
        <w:t xml:space="preserve">2.1 </w:t>
      </w:r>
      <w:r>
        <w:rPr>
          <w:rFonts w:hint="eastAsia"/>
        </w:rPr>
        <w:t>Методики</w:t>
      </w:r>
      <w:r>
        <w:t xml:space="preserve"> </w:t>
      </w:r>
      <w:r>
        <w:rPr>
          <w:rFonts w:hint="eastAsia"/>
        </w:rPr>
        <w:t>приготовления</w:t>
      </w:r>
      <w:r>
        <w:t xml:space="preserve"> </w:t>
      </w:r>
      <w:r>
        <w:rPr>
          <w:rFonts w:hint="eastAsia"/>
        </w:rPr>
        <w:t>растворов</w:t>
      </w:r>
      <w:r>
        <w:t xml:space="preserve"> </w:t>
      </w:r>
      <w:r>
        <w:rPr>
          <w:rFonts w:hint="eastAsia"/>
        </w:rPr>
        <w:t>и</w:t>
      </w:r>
      <w:r>
        <w:t xml:space="preserve"> </w:t>
      </w:r>
      <w:r>
        <w:rPr>
          <w:rFonts w:hint="eastAsia"/>
        </w:rPr>
        <w:t>химического</w:t>
      </w:r>
      <w:r>
        <w:t xml:space="preserve"> </w:t>
      </w:r>
      <w:r>
        <w:rPr>
          <w:rFonts w:hint="eastAsia"/>
        </w:rPr>
        <w:t>анализа</w:t>
      </w:r>
      <w:r>
        <w:t xml:space="preserve"> </w:t>
      </w:r>
      <w:r>
        <w:rPr>
          <w:rFonts w:hint="eastAsia"/>
        </w:rPr>
        <w:t>электролита</w:t>
      </w:r>
      <w:r>
        <w:t xml:space="preserve"> </w:t>
      </w:r>
      <w:r>
        <w:rPr>
          <w:rFonts w:hint="eastAsia"/>
        </w:rPr>
        <w:t>и</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37FA81B5" w14:textId="77777777" w:rsidR="0076599C" w:rsidRDefault="0076599C" w:rsidP="0076599C"/>
    <w:p w14:paraId="204ED492" w14:textId="77777777" w:rsidR="0076599C" w:rsidRDefault="0076599C" w:rsidP="0076599C">
      <w:r>
        <w:t xml:space="preserve">2.1.1 </w:t>
      </w:r>
      <w:r>
        <w:rPr>
          <w:rFonts w:hint="eastAsia"/>
        </w:rPr>
        <w:t>Методика</w:t>
      </w:r>
      <w:r>
        <w:t xml:space="preserve"> </w:t>
      </w:r>
      <w:r>
        <w:rPr>
          <w:rFonts w:hint="eastAsia"/>
        </w:rPr>
        <w:t>приготовления</w:t>
      </w:r>
      <w:r>
        <w:t xml:space="preserve"> </w:t>
      </w:r>
      <w:r>
        <w:rPr>
          <w:rFonts w:hint="eastAsia"/>
        </w:rPr>
        <w:t>растворов</w:t>
      </w:r>
    </w:p>
    <w:p w14:paraId="0B3DBA63" w14:textId="77777777" w:rsidR="0076599C" w:rsidRDefault="0076599C" w:rsidP="0076599C"/>
    <w:p w14:paraId="5A24172B" w14:textId="77777777" w:rsidR="0076599C" w:rsidRDefault="0076599C" w:rsidP="0076599C">
      <w:r>
        <w:t xml:space="preserve">2.1.2 </w:t>
      </w:r>
      <w:r>
        <w:rPr>
          <w:rFonts w:hint="eastAsia"/>
        </w:rPr>
        <w:t>Методика</w:t>
      </w:r>
      <w:r>
        <w:t xml:space="preserve"> </w:t>
      </w:r>
      <w:r>
        <w:rPr>
          <w:rFonts w:hint="eastAsia"/>
        </w:rPr>
        <w:t>химического</w:t>
      </w:r>
      <w:r>
        <w:t xml:space="preserve"> </w:t>
      </w:r>
      <w:r>
        <w:rPr>
          <w:rFonts w:hint="eastAsia"/>
        </w:rPr>
        <w:t>анализа</w:t>
      </w:r>
      <w:r>
        <w:t xml:space="preserve"> </w:t>
      </w:r>
      <w:r>
        <w:rPr>
          <w:rFonts w:hint="eastAsia"/>
        </w:rPr>
        <w:t>электролита</w:t>
      </w:r>
      <w:r>
        <w:t xml:space="preserve"> </w:t>
      </w:r>
      <w:r>
        <w:rPr>
          <w:rFonts w:hint="eastAsia"/>
        </w:rPr>
        <w:t>и</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3599B718" w14:textId="77777777" w:rsidR="0076599C" w:rsidRDefault="0076599C" w:rsidP="0076599C"/>
    <w:p w14:paraId="6511F1D4" w14:textId="77777777" w:rsidR="0076599C" w:rsidRDefault="0076599C" w:rsidP="0076599C">
      <w:r>
        <w:t xml:space="preserve">2.2 </w:t>
      </w:r>
      <w:r>
        <w:rPr>
          <w:rFonts w:hint="eastAsia"/>
        </w:rPr>
        <w:t>Методика</w:t>
      </w:r>
      <w:r>
        <w:t xml:space="preserve"> </w:t>
      </w:r>
      <w:r>
        <w:rPr>
          <w:rFonts w:hint="eastAsia"/>
        </w:rPr>
        <w:t>исследования</w:t>
      </w:r>
      <w:r>
        <w:t xml:space="preserve"> </w:t>
      </w:r>
      <w:r>
        <w:rPr>
          <w:rFonts w:hint="eastAsia"/>
        </w:rPr>
        <w:t>технологических</w:t>
      </w:r>
      <w:r>
        <w:t xml:space="preserve"> </w:t>
      </w:r>
      <w:r>
        <w:rPr>
          <w:rFonts w:hint="eastAsia"/>
        </w:rPr>
        <w:t>и</w:t>
      </w:r>
      <w:r>
        <w:t xml:space="preserve"> </w:t>
      </w:r>
      <w:r>
        <w:rPr>
          <w:rFonts w:hint="eastAsia"/>
        </w:rPr>
        <w:t>кинетических</w:t>
      </w:r>
      <w:r>
        <w:t xml:space="preserve"> </w:t>
      </w:r>
      <w:r>
        <w:rPr>
          <w:rFonts w:hint="eastAsia"/>
        </w:rPr>
        <w:t>закономерностей</w:t>
      </w:r>
      <w:r>
        <w:t xml:space="preserve"> </w:t>
      </w:r>
      <w:r>
        <w:rPr>
          <w:rFonts w:hint="eastAsia"/>
        </w:rPr>
        <w:t>электроосаждения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7C77313F" w14:textId="77777777" w:rsidR="0076599C" w:rsidRDefault="0076599C" w:rsidP="0076599C"/>
    <w:p w14:paraId="03A938EC" w14:textId="77777777" w:rsidR="0076599C" w:rsidRDefault="0076599C" w:rsidP="0076599C">
      <w:r>
        <w:t xml:space="preserve">2.2.1 </w:t>
      </w:r>
      <w:r>
        <w:rPr>
          <w:rFonts w:hint="eastAsia"/>
        </w:rPr>
        <w:t>Методики</w:t>
      </w:r>
      <w:r>
        <w:t xml:space="preserve"> </w:t>
      </w:r>
      <w:r>
        <w:rPr>
          <w:rFonts w:hint="eastAsia"/>
        </w:rPr>
        <w:t>формирования</w:t>
      </w:r>
      <w:r>
        <w:t xml:space="preserve"> </w:t>
      </w:r>
      <w:r>
        <w:rPr>
          <w:rFonts w:hint="eastAsia"/>
        </w:rPr>
        <w:t>гальванических</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0DF9731B" w14:textId="77777777" w:rsidR="0076599C" w:rsidRDefault="0076599C" w:rsidP="0076599C"/>
    <w:p w14:paraId="35C17D38" w14:textId="77777777" w:rsidR="0076599C" w:rsidRDefault="0076599C" w:rsidP="0076599C">
      <w:r>
        <w:t xml:space="preserve">2.2.2 </w:t>
      </w:r>
      <w:r>
        <w:rPr>
          <w:rFonts w:hint="eastAsia"/>
        </w:rPr>
        <w:t>Методики</w:t>
      </w:r>
      <w:r>
        <w:t xml:space="preserve"> </w:t>
      </w:r>
      <w:r>
        <w:rPr>
          <w:rFonts w:hint="eastAsia"/>
        </w:rPr>
        <w:t>исследования</w:t>
      </w:r>
      <w:r>
        <w:t xml:space="preserve"> </w:t>
      </w:r>
      <w:r>
        <w:rPr>
          <w:rFonts w:hint="eastAsia"/>
        </w:rPr>
        <w:t>кинетических</w:t>
      </w:r>
      <w:r>
        <w:t xml:space="preserve"> </w:t>
      </w:r>
      <w:r>
        <w:rPr>
          <w:rFonts w:hint="eastAsia"/>
        </w:rPr>
        <w:t>закономерностей</w:t>
      </w:r>
      <w:r>
        <w:t xml:space="preserve"> </w:t>
      </w:r>
      <w:r>
        <w:rPr>
          <w:rFonts w:hint="eastAsia"/>
        </w:rPr>
        <w:t>процесса</w:t>
      </w:r>
      <w:r>
        <w:t xml:space="preserve"> </w:t>
      </w:r>
      <w:r>
        <w:rPr>
          <w:rFonts w:hint="eastAsia"/>
        </w:rPr>
        <w:t>электроосаждения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5AED9FD7" w14:textId="77777777" w:rsidR="0076599C" w:rsidRDefault="0076599C" w:rsidP="0076599C"/>
    <w:p w14:paraId="6919D46B" w14:textId="77777777" w:rsidR="0076599C" w:rsidRDefault="0076599C" w:rsidP="0076599C">
      <w:r>
        <w:t xml:space="preserve">2.3 </w:t>
      </w:r>
      <w:r>
        <w:rPr>
          <w:rFonts w:hint="eastAsia"/>
        </w:rPr>
        <w:t>Методы</w:t>
      </w:r>
      <w:r>
        <w:t xml:space="preserve"> </w:t>
      </w:r>
      <w:r>
        <w:rPr>
          <w:rFonts w:hint="eastAsia"/>
        </w:rPr>
        <w:t>исследования</w:t>
      </w:r>
      <w:r>
        <w:t xml:space="preserve"> </w:t>
      </w:r>
      <w:r>
        <w:rPr>
          <w:rFonts w:hint="eastAsia"/>
        </w:rPr>
        <w:t>физико</w:t>
      </w:r>
      <w:r>
        <w:t>-</w:t>
      </w:r>
      <w:r>
        <w:rPr>
          <w:rFonts w:hint="eastAsia"/>
        </w:rPr>
        <w:t>механических</w:t>
      </w:r>
      <w:r>
        <w:t xml:space="preserve">, </w:t>
      </w:r>
      <w:r>
        <w:rPr>
          <w:rFonts w:hint="eastAsia"/>
        </w:rPr>
        <w:t>технологических</w:t>
      </w:r>
      <w:r>
        <w:t xml:space="preserve"> </w:t>
      </w:r>
      <w:r>
        <w:rPr>
          <w:rFonts w:hint="eastAsia"/>
        </w:rPr>
        <w:t>и</w:t>
      </w:r>
      <w:r>
        <w:t xml:space="preserve"> </w:t>
      </w:r>
      <w:r>
        <w:rPr>
          <w:rFonts w:hint="eastAsia"/>
        </w:rPr>
        <w:t>эксплуатационных</w:t>
      </w:r>
      <w:r>
        <w:t xml:space="preserve"> </w:t>
      </w:r>
      <w:r>
        <w:rPr>
          <w:rFonts w:hint="eastAsia"/>
        </w:rPr>
        <w:t>свойств</w:t>
      </w:r>
      <w:r>
        <w:t xml:space="preserve"> </w:t>
      </w:r>
      <w:r>
        <w:rPr>
          <w:rFonts w:hint="eastAsia"/>
        </w:rPr>
        <w:t>гальванических</w:t>
      </w:r>
      <w:r>
        <w:t xml:space="preserve"> </w:t>
      </w:r>
      <w:r>
        <w:rPr>
          <w:rFonts w:hint="eastAsia"/>
        </w:rPr>
        <w:t>покрытий</w:t>
      </w:r>
    </w:p>
    <w:p w14:paraId="1EF6FA7E" w14:textId="77777777" w:rsidR="0076599C" w:rsidRDefault="0076599C" w:rsidP="0076599C"/>
    <w:p w14:paraId="03F483A7" w14:textId="77777777" w:rsidR="0076599C" w:rsidRDefault="0076599C" w:rsidP="0076599C">
      <w:r>
        <w:t xml:space="preserve">2.3.1 </w:t>
      </w:r>
      <w:r>
        <w:rPr>
          <w:rFonts w:hint="eastAsia"/>
        </w:rPr>
        <w:t>Методы</w:t>
      </w:r>
      <w:r>
        <w:t xml:space="preserve"> </w:t>
      </w:r>
      <w:r>
        <w:rPr>
          <w:rFonts w:hint="eastAsia"/>
        </w:rPr>
        <w:t>исследования</w:t>
      </w:r>
      <w:r>
        <w:t xml:space="preserve"> </w:t>
      </w:r>
      <w:r>
        <w:rPr>
          <w:rFonts w:hint="eastAsia"/>
        </w:rPr>
        <w:t>морфологических</w:t>
      </w:r>
      <w:r>
        <w:t xml:space="preserve"> </w:t>
      </w:r>
      <w:r>
        <w:rPr>
          <w:rFonts w:hint="eastAsia"/>
        </w:rPr>
        <w:t>особенностей</w:t>
      </w:r>
      <w:r>
        <w:t xml:space="preserve"> </w:t>
      </w:r>
      <w:r>
        <w:rPr>
          <w:rFonts w:hint="eastAsia"/>
        </w:rPr>
        <w:t>покрытий</w:t>
      </w:r>
    </w:p>
    <w:p w14:paraId="566B42E8" w14:textId="77777777" w:rsidR="0076599C" w:rsidRDefault="0076599C" w:rsidP="0076599C"/>
    <w:p w14:paraId="6BF2A2AF" w14:textId="77777777" w:rsidR="0076599C" w:rsidRDefault="0076599C" w:rsidP="0076599C">
      <w:r>
        <w:t xml:space="preserve">2.3.2 </w:t>
      </w:r>
      <w:r>
        <w:rPr>
          <w:rFonts w:hint="eastAsia"/>
        </w:rPr>
        <w:t>Методика</w:t>
      </w:r>
      <w:r>
        <w:t xml:space="preserve"> </w:t>
      </w:r>
      <w:r>
        <w:rPr>
          <w:rFonts w:hint="eastAsia"/>
        </w:rPr>
        <w:t>измерения</w:t>
      </w:r>
      <w:r>
        <w:t xml:space="preserve"> </w:t>
      </w:r>
      <w:r>
        <w:rPr>
          <w:rFonts w:hint="eastAsia"/>
        </w:rPr>
        <w:t>микротвердости</w:t>
      </w:r>
      <w:r>
        <w:t xml:space="preserve"> </w:t>
      </w:r>
      <w:r>
        <w:rPr>
          <w:rFonts w:hint="eastAsia"/>
        </w:rPr>
        <w:t>покрытий</w:t>
      </w:r>
    </w:p>
    <w:p w14:paraId="5657FCB3" w14:textId="77777777" w:rsidR="0076599C" w:rsidRDefault="0076599C" w:rsidP="0076599C"/>
    <w:p w14:paraId="088632E0" w14:textId="77777777" w:rsidR="0076599C" w:rsidRDefault="0076599C" w:rsidP="0076599C">
      <w:r>
        <w:t xml:space="preserve">2.3.3 </w:t>
      </w:r>
      <w:r>
        <w:rPr>
          <w:rFonts w:hint="eastAsia"/>
        </w:rPr>
        <w:t>Методика</w:t>
      </w:r>
      <w:r>
        <w:t xml:space="preserve"> </w:t>
      </w:r>
      <w:r>
        <w:rPr>
          <w:rFonts w:hint="eastAsia"/>
        </w:rPr>
        <w:t>измерения</w:t>
      </w:r>
      <w:r>
        <w:t xml:space="preserve"> </w:t>
      </w:r>
      <w:r>
        <w:rPr>
          <w:rFonts w:hint="eastAsia"/>
        </w:rPr>
        <w:t>износостойкости</w:t>
      </w:r>
      <w:r>
        <w:t xml:space="preserve"> </w:t>
      </w:r>
      <w:r>
        <w:rPr>
          <w:rFonts w:hint="eastAsia"/>
        </w:rPr>
        <w:t>и</w:t>
      </w:r>
      <w:r>
        <w:t xml:space="preserve"> </w:t>
      </w:r>
      <w:r>
        <w:rPr>
          <w:rFonts w:hint="eastAsia"/>
        </w:rPr>
        <w:t>антифрикционных</w:t>
      </w:r>
      <w:r>
        <w:t xml:space="preserve"> </w:t>
      </w:r>
      <w:r>
        <w:rPr>
          <w:rFonts w:hint="eastAsia"/>
        </w:rPr>
        <w:t>свойств</w:t>
      </w:r>
      <w:r>
        <w:t xml:space="preserve"> </w:t>
      </w:r>
      <w:r>
        <w:rPr>
          <w:rFonts w:hint="eastAsia"/>
        </w:rPr>
        <w:t>покрытий</w:t>
      </w:r>
    </w:p>
    <w:p w14:paraId="1F5A78AB" w14:textId="77777777" w:rsidR="0076599C" w:rsidRDefault="0076599C" w:rsidP="0076599C"/>
    <w:p w14:paraId="6CD401EC" w14:textId="77777777" w:rsidR="0076599C" w:rsidRDefault="0076599C" w:rsidP="0076599C">
      <w:r>
        <w:t xml:space="preserve">2.3.4 </w:t>
      </w:r>
      <w:r>
        <w:rPr>
          <w:rFonts w:hint="eastAsia"/>
        </w:rPr>
        <w:t>Методика</w:t>
      </w:r>
      <w:r>
        <w:t xml:space="preserve"> </w:t>
      </w:r>
      <w:r>
        <w:rPr>
          <w:rFonts w:hint="eastAsia"/>
        </w:rPr>
        <w:t>измерения</w:t>
      </w:r>
      <w:r>
        <w:t xml:space="preserve"> </w:t>
      </w:r>
      <w:r>
        <w:rPr>
          <w:rFonts w:hint="eastAsia"/>
        </w:rPr>
        <w:t>адгезионной</w:t>
      </w:r>
      <w:r>
        <w:t xml:space="preserve"> </w:t>
      </w:r>
      <w:r>
        <w:rPr>
          <w:rFonts w:hint="eastAsia"/>
        </w:rPr>
        <w:t>прочности</w:t>
      </w:r>
      <w:r>
        <w:t xml:space="preserve"> </w:t>
      </w:r>
      <w:r>
        <w:rPr>
          <w:rFonts w:hint="eastAsia"/>
        </w:rPr>
        <w:t>и</w:t>
      </w:r>
      <w:r>
        <w:t xml:space="preserve"> </w:t>
      </w:r>
      <w:r>
        <w:rPr>
          <w:rFonts w:hint="eastAsia"/>
        </w:rPr>
        <w:t>внутренних</w:t>
      </w:r>
      <w:r>
        <w:t xml:space="preserve"> </w:t>
      </w:r>
      <w:r>
        <w:rPr>
          <w:rFonts w:hint="eastAsia"/>
        </w:rPr>
        <w:t>напряжений</w:t>
      </w:r>
      <w:r>
        <w:t xml:space="preserve"> </w:t>
      </w:r>
      <w:r>
        <w:rPr>
          <w:rFonts w:hint="eastAsia"/>
        </w:rPr>
        <w:t>покрытий</w:t>
      </w:r>
    </w:p>
    <w:p w14:paraId="1C5AB7B8" w14:textId="77777777" w:rsidR="0076599C" w:rsidRDefault="0076599C" w:rsidP="0076599C"/>
    <w:p w14:paraId="5F46C06B" w14:textId="77777777" w:rsidR="0076599C" w:rsidRDefault="0076599C" w:rsidP="0076599C">
      <w:r>
        <w:t xml:space="preserve">2.3.5 </w:t>
      </w:r>
      <w:r>
        <w:rPr>
          <w:rFonts w:hint="eastAsia"/>
        </w:rPr>
        <w:t>Методика</w:t>
      </w:r>
      <w:r>
        <w:t xml:space="preserve"> </w:t>
      </w:r>
      <w:r>
        <w:rPr>
          <w:rFonts w:hint="eastAsia"/>
        </w:rPr>
        <w:t>исследования</w:t>
      </w:r>
      <w:r>
        <w:t xml:space="preserve"> </w:t>
      </w:r>
      <w:r>
        <w:rPr>
          <w:rFonts w:hint="eastAsia"/>
        </w:rPr>
        <w:t>паяемости</w:t>
      </w:r>
      <w:r>
        <w:t xml:space="preserve"> </w:t>
      </w:r>
      <w:r>
        <w:rPr>
          <w:rFonts w:hint="eastAsia"/>
        </w:rPr>
        <w:t>покрытий</w:t>
      </w:r>
    </w:p>
    <w:p w14:paraId="3850BA03" w14:textId="77777777" w:rsidR="0076599C" w:rsidRDefault="0076599C" w:rsidP="0076599C"/>
    <w:p w14:paraId="0BFCE992" w14:textId="77777777" w:rsidR="0076599C" w:rsidRDefault="0076599C" w:rsidP="0076599C">
      <w:r>
        <w:t xml:space="preserve">2.3.6 </w:t>
      </w:r>
      <w:r>
        <w:rPr>
          <w:rFonts w:hint="eastAsia"/>
        </w:rPr>
        <w:t>Методика</w:t>
      </w:r>
      <w:r>
        <w:t xml:space="preserve"> </w:t>
      </w:r>
      <w:r>
        <w:rPr>
          <w:rFonts w:hint="eastAsia"/>
        </w:rPr>
        <w:t>измерения</w:t>
      </w:r>
      <w:r>
        <w:t xml:space="preserve"> </w:t>
      </w:r>
      <w:r>
        <w:rPr>
          <w:rFonts w:hint="eastAsia"/>
        </w:rPr>
        <w:t>переходного</w:t>
      </w:r>
      <w:r>
        <w:t xml:space="preserve"> </w:t>
      </w:r>
      <w:r>
        <w:rPr>
          <w:rFonts w:hint="eastAsia"/>
        </w:rPr>
        <w:t>электрического</w:t>
      </w:r>
      <w:r>
        <w:t xml:space="preserve"> </w:t>
      </w:r>
      <w:r>
        <w:rPr>
          <w:rFonts w:hint="eastAsia"/>
        </w:rPr>
        <w:t>сопротивления</w:t>
      </w:r>
      <w:r>
        <w:t xml:space="preserve"> </w:t>
      </w:r>
      <w:r>
        <w:rPr>
          <w:rFonts w:hint="eastAsia"/>
        </w:rPr>
        <w:t>покрытий</w:t>
      </w:r>
    </w:p>
    <w:p w14:paraId="00994FC6" w14:textId="77777777" w:rsidR="0076599C" w:rsidRDefault="0076599C" w:rsidP="0076599C"/>
    <w:p w14:paraId="14960838" w14:textId="77777777" w:rsidR="0076599C" w:rsidRDefault="0076599C" w:rsidP="0076599C">
      <w:r>
        <w:t xml:space="preserve">2.3.7 </w:t>
      </w:r>
      <w:r>
        <w:rPr>
          <w:rFonts w:hint="eastAsia"/>
        </w:rPr>
        <w:t>Методика</w:t>
      </w:r>
      <w:r>
        <w:t xml:space="preserve"> </w:t>
      </w:r>
      <w:r>
        <w:rPr>
          <w:rFonts w:hint="eastAsia"/>
        </w:rPr>
        <w:t>исследования</w:t>
      </w:r>
      <w:r>
        <w:t xml:space="preserve"> </w:t>
      </w:r>
      <w:r>
        <w:rPr>
          <w:rFonts w:hint="eastAsia"/>
        </w:rPr>
        <w:t>коррозионной</w:t>
      </w:r>
      <w:r>
        <w:t xml:space="preserve"> </w:t>
      </w:r>
      <w:r>
        <w:rPr>
          <w:rFonts w:hint="eastAsia"/>
        </w:rPr>
        <w:t>стойкости</w:t>
      </w:r>
      <w:r>
        <w:t xml:space="preserve"> </w:t>
      </w:r>
      <w:r>
        <w:rPr>
          <w:rFonts w:hint="eastAsia"/>
        </w:rPr>
        <w:t>и</w:t>
      </w:r>
      <w:r>
        <w:t xml:space="preserve"> </w:t>
      </w:r>
      <w:r>
        <w:rPr>
          <w:rFonts w:hint="eastAsia"/>
        </w:rPr>
        <w:t>защитной</w:t>
      </w:r>
      <w:r>
        <w:t xml:space="preserve"> </w:t>
      </w:r>
      <w:r>
        <w:rPr>
          <w:rFonts w:hint="eastAsia"/>
        </w:rPr>
        <w:t>способности</w:t>
      </w:r>
      <w:r>
        <w:t xml:space="preserve"> </w:t>
      </w:r>
      <w:r>
        <w:rPr>
          <w:rFonts w:hint="eastAsia"/>
        </w:rPr>
        <w:t>покрытий</w:t>
      </w:r>
    </w:p>
    <w:p w14:paraId="5AC6030B" w14:textId="77777777" w:rsidR="0076599C" w:rsidRDefault="0076599C" w:rsidP="0076599C"/>
    <w:p w14:paraId="796F92E6" w14:textId="77777777" w:rsidR="0076599C" w:rsidRDefault="0076599C" w:rsidP="0076599C">
      <w:r>
        <w:t xml:space="preserve">3 </w:t>
      </w:r>
      <w:r>
        <w:rPr>
          <w:rFonts w:hint="eastAsia"/>
        </w:rPr>
        <w:t>Разработка</w:t>
      </w:r>
      <w:r>
        <w:t xml:space="preserve"> </w:t>
      </w:r>
      <w:r>
        <w:rPr>
          <w:rFonts w:hint="eastAsia"/>
        </w:rPr>
        <w:t>технологии</w:t>
      </w:r>
      <w:r>
        <w:t xml:space="preserve"> </w:t>
      </w:r>
      <w:r>
        <w:rPr>
          <w:rFonts w:hint="eastAsia"/>
        </w:rPr>
        <w:t>формирования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4863783E" w14:textId="77777777" w:rsidR="0076599C" w:rsidRDefault="0076599C" w:rsidP="0076599C"/>
    <w:p w14:paraId="2B08B193" w14:textId="77777777" w:rsidR="0076599C" w:rsidRDefault="0076599C" w:rsidP="0076599C">
      <w:r>
        <w:t xml:space="preserve">3.1 </w:t>
      </w:r>
      <w:r>
        <w:rPr>
          <w:rFonts w:hint="eastAsia"/>
        </w:rPr>
        <w:t>Исследование</w:t>
      </w:r>
      <w:r>
        <w:t xml:space="preserve"> </w:t>
      </w:r>
      <w:r>
        <w:rPr>
          <w:rFonts w:hint="eastAsia"/>
        </w:rPr>
        <w:t>влияния</w:t>
      </w:r>
      <w:r>
        <w:t xml:space="preserve"> </w:t>
      </w:r>
      <w:r>
        <w:rPr>
          <w:rFonts w:hint="eastAsia"/>
        </w:rPr>
        <w:t>состава</w:t>
      </w:r>
      <w:r>
        <w:t xml:space="preserve"> </w:t>
      </w:r>
      <w:r>
        <w:rPr>
          <w:rFonts w:hint="eastAsia"/>
        </w:rPr>
        <w:t>электролита</w:t>
      </w:r>
      <w:r>
        <w:t xml:space="preserve"> </w:t>
      </w:r>
      <w:r>
        <w:rPr>
          <w:rFonts w:hint="eastAsia"/>
        </w:rPr>
        <w:t>и</w:t>
      </w:r>
      <w:r>
        <w:t xml:space="preserve"> </w:t>
      </w:r>
      <w:r>
        <w:rPr>
          <w:rFonts w:hint="eastAsia"/>
        </w:rPr>
        <w:t>параметров</w:t>
      </w:r>
      <w:r>
        <w:t xml:space="preserve"> </w:t>
      </w:r>
      <w:r>
        <w:rPr>
          <w:rFonts w:hint="eastAsia"/>
        </w:rPr>
        <w:t>стационарного</w:t>
      </w:r>
      <w:r>
        <w:t xml:space="preserve"> </w:t>
      </w:r>
      <w:r>
        <w:rPr>
          <w:rFonts w:hint="eastAsia"/>
        </w:rPr>
        <w:t>электролиза</w:t>
      </w:r>
      <w:r>
        <w:t xml:space="preserve"> </w:t>
      </w:r>
      <w:r>
        <w:rPr>
          <w:rFonts w:hint="eastAsia"/>
        </w:rPr>
        <w:t>на</w:t>
      </w:r>
      <w:r>
        <w:t xml:space="preserve"> </w:t>
      </w:r>
      <w:r>
        <w:rPr>
          <w:rFonts w:hint="eastAsia"/>
        </w:rPr>
        <w:t>выход</w:t>
      </w:r>
      <w:r>
        <w:t xml:space="preserve"> </w:t>
      </w:r>
      <w:r>
        <w:rPr>
          <w:rFonts w:hint="eastAsia"/>
        </w:rPr>
        <w:t>по</w:t>
      </w:r>
      <w:r>
        <w:t xml:space="preserve"> </w:t>
      </w:r>
      <w:r>
        <w:rPr>
          <w:rFonts w:hint="eastAsia"/>
        </w:rPr>
        <w:t>току</w:t>
      </w:r>
      <w:r>
        <w:t xml:space="preserve">, </w:t>
      </w:r>
      <w:r>
        <w:rPr>
          <w:rFonts w:hint="eastAsia"/>
        </w:rPr>
        <w:t>состав</w:t>
      </w:r>
      <w:r>
        <w:t xml:space="preserve"> </w:t>
      </w:r>
      <w:r>
        <w:rPr>
          <w:rFonts w:hint="eastAsia"/>
        </w:rPr>
        <w:t>и</w:t>
      </w:r>
      <w:r>
        <w:t xml:space="preserve"> </w:t>
      </w:r>
      <w:r>
        <w:rPr>
          <w:rFonts w:hint="eastAsia"/>
        </w:rPr>
        <w:t>качество</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07912015" w14:textId="77777777" w:rsidR="0076599C" w:rsidRDefault="0076599C" w:rsidP="0076599C"/>
    <w:p w14:paraId="65888AA3" w14:textId="77777777" w:rsidR="0076599C" w:rsidRDefault="0076599C" w:rsidP="0076599C">
      <w:r>
        <w:t xml:space="preserve">3.2 </w:t>
      </w:r>
      <w:r>
        <w:rPr>
          <w:rFonts w:hint="eastAsia"/>
        </w:rPr>
        <w:t>Исследование</w:t>
      </w:r>
      <w:r>
        <w:t xml:space="preserve"> </w:t>
      </w:r>
      <w:r>
        <w:rPr>
          <w:rFonts w:hint="eastAsia"/>
        </w:rPr>
        <w:t>влияния</w:t>
      </w:r>
      <w:r>
        <w:t xml:space="preserve"> </w:t>
      </w:r>
      <w:r>
        <w:rPr>
          <w:rFonts w:hint="eastAsia"/>
        </w:rPr>
        <w:t>переменного</w:t>
      </w:r>
      <w:r>
        <w:t xml:space="preserve"> </w:t>
      </w:r>
      <w:r>
        <w:rPr>
          <w:rFonts w:hint="eastAsia"/>
        </w:rPr>
        <w:t>магнитного</w:t>
      </w:r>
      <w:r>
        <w:t xml:space="preserve"> </w:t>
      </w:r>
      <w:r>
        <w:rPr>
          <w:rFonts w:hint="eastAsia"/>
        </w:rPr>
        <w:t>поля</w:t>
      </w:r>
      <w:r>
        <w:t xml:space="preserve"> </w:t>
      </w:r>
      <w:r>
        <w:rPr>
          <w:rFonts w:hint="eastAsia"/>
        </w:rPr>
        <w:t>на</w:t>
      </w:r>
      <w:r>
        <w:t xml:space="preserve"> </w:t>
      </w:r>
      <w:r>
        <w:rPr>
          <w:rFonts w:hint="eastAsia"/>
        </w:rPr>
        <w:t>выход</w:t>
      </w:r>
      <w:r>
        <w:t xml:space="preserve"> </w:t>
      </w:r>
      <w:r>
        <w:rPr>
          <w:rFonts w:hint="eastAsia"/>
        </w:rPr>
        <w:t>по</w:t>
      </w:r>
      <w:r>
        <w:t xml:space="preserve"> </w:t>
      </w:r>
      <w:r>
        <w:rPr>
          <w:rFonts w:hint="eastAsia"/>
        </w:rPr>
        <w:t>току</w:t>
      </w:r>
      <w:r>
        <w:t xml:space="preserve">, </w:t>
      </w:r>
      <w:r>
        <w:rPr>
          <w:rFonts w:hint="eastAsia"/>
        </w:rPr>
        <w:t>состав</w:t>
      </w:r>
      <w:r>
        <w:t xml:space="preserve"> </w:t>
      </w:r>
      <w:r>
        <w:rPr>
          <w:rFonts w:hint="eastAsia"/>
        </w:rPr>
        <w:t>и</w:t>
      </w:r>
      <w:r>
        <w:t xml:space="preserve"> </w:t>
      </w:r>
      <w:r>
        <w:rPr>
          <w:rFonts w:hint="eastAsia"/>
        </w:rPr>
        <w:t>качество</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423B7438" w14:textId="77777777" w:rsidR="0076599C" w:rsidRDefault="0076599C" w:rsidP="0076599C"/>
    <w:p w14:paraId="7DE65C7C" w14:textId="77777777" w:rsidR="0076599C" w:rsidRDefault="0076599C" w:rsidP="0076599C">
      <w:r>
        <w:t xml:space="preserve">3.2.1 </w:t>
      </w:r>
      <w:r>
        <w:rPr>
          <w:rFonts w:hint="eastAsia"/>
        </w:rPr>
        <w:t>Разработка</w:t>
      </w:r>
      <w:r>
        <w:t xml:space="preserve"> </w:t>
      </w:r>
      <w:r>
        <w:rPr>
          <w:rFonts w:hint="eastAsia"/>
        </w:rPr>
        <w:t>конструкции</w:t>
      </w:r>
      <w:r>
        <w:t xml:space="preserve"> </w:t>
      </w:r>
      <w:r>
        <w:rPr>
          <w:rFonts w:hint="eastAsia"/>
        </w:rPr>
        <w:t>установки</w:t>
      </w:r>
      <w:r>
        <w:t xml:space="preserve"> </w:t>
      </w:r>
      <w:r>
        <w:rPr>
          <w:rFonts w:hint="eastAsia"/>
        </w:rPr>
        <w:t>для</w:t>
      </w:r>
      <w:r>
        <w:t xml:space="preserve"> </w:t>
      </w:r>
      <w:r>
        <w:rPr>
          <w:rFonts w:hint="eastAsia"/>
        </w:rPr>
        <w:t>воздействия</w:t>
      </w:r>
      <w:r>
        <w:t xml:space="preserve"> </w:t>
      </w:r>
      <w:r>
        <w:rPr>
          <w:rFonts w:hint="eastAsia"/>
        </w:rPr>
        <w:t>на</w:t>
      </w:r>
      <w:r>
        <w:t xml:space="preserve"> </w:t>
      </w:r>
      <w:r>
        <w:rPr>
          <w:rFonts w:hint="eastAsia"/>
        </w:rPr>
        <w:t>процесс</w:t>
      </w:r>
      <w:r>
        <w:t xml:space="preserve"> </w:t>
      </w:r>
      <w:r>
        <w:rPr>
          <w:rFonts w:hint="eastAsia"/>
        </w:rPr>
        <w:t>электроосаждения</w:t>
      </w:r>
      <w:r>
        <w:t xml:space="preserve"> </w:t>
      </w:r>
      <w:r>
        <w:rPr>
          <w:rFonts w:hint="eastAsia"/>
        </w:rPr>
        <w:t>магнитным</w:t>
      </w:r>
      <w:r>
        <w:t xml:space="preserve"> </w:t>
      </w:r>
      <w:r>
        <w:rPr>
          <w:rFonts w:hint="eastAsia"/>
        </w:rPr>
        <w:t>полем</w:t>
      </w:r>
    </w:p>
    <w:p w14:paraId="09770094" w14:textId="77777777" w:rsidR="0076599C" w:rsidRDefault="0076599C" w:rsidP="0076599C"/>
    <w:p w14:paraId="355DE73D" w14:textId="77777777" w:rsidR="0076599C" w:rsidRDefault="0076599C" w:rsidP="0076599C">
      <w:r>
        <w:t xml:space="preserve">3.2.2 </w:t>
      </w:r>
      <w:r>
        <w:rPr>
          <w:rFonts w:hint="eastAsia"/>
        </w:rPr>
        <w:t>Методика</w:t>
      </w:r>
      <w:r>
        <w:t xml:space="preserve"> </w:t>
      </w:r>
      <w:r>
        <w:rPr>
          <w:rFonts w:hint="eastAsia"/>
        </w:rPr>
        <w:t>измерения</w:t>
      </w:r>
      <w:r>
        <w:t xml:space="preserve"> </w:t>
      </w:r>
      <w:r>
        <w:rPr>
          <w:rFonts w:hint="eastAsia"/>
        </w:rPr>
        <w:t>напряженности</w:t>
      </w:r>
      <w:r>
        <w:t xml:space="preserve"> </w:t>
      </w:r>
      <w:r>
        <w:rPr>
          <w:rFonts w:hint="eastAsia"/>
        </w:rPr>
        <w:t>магнитного</w:t>
      </w:r>
      <w:r>
        <w:lastRenderedPageBreak/>
        <w:t xml:space="preserve"> </w:t>
      </w:r>
      <w:r>
        <w:rPr>
          <w:rFonts w:hint="eastAsia"/>
        </w:rPr>
        <w:t>поля</w:t>
      </w:r>
    </w:p>
    <w:p w14:paraId="6E7CCED9" w14:textId="77777777" w:rsidR="0076599C" w:rsidRDefault="0076599C" w:rsidP="0076599C"/>
    <w:p w14:paraId="451843CE" w14:textId="77777777" w:rsidR="0076599C" w:rsidRDefault="0076599C" w:rsidP="0076599C">
      <w:r>
        <w:t xml:space="preserve">3.2.3 </w:t>
      </w:r>
      <w:r>
        <w:rPr>
          <w:rFonts w:hint="eastAsia"/>
        </w:rPr>
        <w:t>Результаты</w:t>
      </w:r>
      <w:r>
        <w:t xml:space="preserve"> </w:t>
      </w:r>
      <w:r>
        <w:rPr>
          <w:rFonts w:hint="eastAsia"/>
        </w:rPr>
        <w:t>исследований</w:t>
      </w:r>
      <w:r>
        <w:t xml:space="preserve"> </w:t>
      </w:r>
      <w:r>
        <w:rPr>
          <w:rFonts w:hint="eastAsia"/>
        </w:rPr>
        <w:t>влияния</w:t>
      </w:r>
      <w:r>
        <w:t xml:space="preserve"> </w:t>
      </w:r>
      <w:r>
        <w:rPr>
          <w:rFonts w:hint="eastAsia"/>
        </w:rPr>
        <w:t>состава</w:t>
      </w:r>
      <w:r>
        <w:t xml:space="preserve"> </w:t>
      </w:r>
      <w:r>
        <w:rPr>
          <w:rFonts w:hint="eastAsia"/>
        </w:rPr>
        <w:t>электролита</w:t>
      </w:r>
      <w:r>
        <w:t xml:space="preserve"> </w:t>
      </w:r>
      <w:r>
        <w:rPr>
          <w:rFonts w:hint="eastAsia"/>
        </w:rPr>
        <w:t>и</w:t>
      </w:r>
      <w:r>
        <w:t xml:space="preserve"> </w:t>
      </w:r>
      <w:r>
        <w:rPr>
          <w:rFonts w:hint="eastAsia"/>
        </w:rPr>
        <w:t>напряженности</w:t>
      </w:r>
      <w:r>
        <w:t xml:space="preserve"> </w:t>
      </w:r>
      <w:r>
        <w:rPr>
          <w:rFonts w:hint="eastAsia"/>
        </w:rPr>
        <w:t>переменного</w:t>
      </w:r>
      <w:r>
        <w:t xml:space="preserve"> </w:t>
      </w:r>
      <w:r>
        <w:rPr>
          <w:rFonts w:hint="eastAsia"/>
        </w:rPr>
        <w:t>магнитного</w:t>
      </w:r>
      <w:r>
        <w:t xml:space="preserve"> </w:t>
      </w:r>
      <w:r>
        <w:rPr>
          <w:rFonts w:hint="eastAsia"/>
        </w:rPr>
        <w:t>поля</w:t>
      </w:r>
      <w:r>
        <w:t xml:space="preserve"> </w:t>
      </w:r>
      <w:r>
        <w:rPr>
          <w:rFonts w:hint="eastAsia"/>
        </w:rPr>
        <w:t>на</w:t>
      </w:r>
      <w:r>
        <w:t xml:space="preserve"> </w:t>
      </w:r>
      <w:r>
        <w:rPr>
          <w:rFonts w:hint="eastAsia"/>
        </w:rPr>
        <w:t>выход</w:t>
      </w:r>
      <w:r>
        <w:t xml:space="preserve"> </w:t>
      </w:r>
      <w:r>
        <w:rPr>
          <w:rFonts w:hint="eastAsia"/>
        </w:rPr>
        <w:t>по</w:t>
      </w:r>
      <w:r>
        <w:t xml:space="preserve"> </w:t>
      </w:r>
      <w:r>
        <w:rPr>
          <w:rFonts w:hint="eastAsia"/>
        </w:rPr>
        <w:t>току</w:t>
      </w:r>
      <w:r>
        <w:t xml:space="preserve">, </w:t>
      </w:r>
      <w:r>
        <w:rPr>
          <w:rFonts w:hint="eastAsia"/>
        </w:rPr>
        <w:t>состав</w:t>
      </w:r>
      <w:r>
        <w:t xml:space="preserve"> </w:t>
      </w:r>
      <w:r>
        <w:rPr>
          <w:rFonts w:hint="eastAsia"/>
        </w:rPr>
        <w:t>и</w:t>
      </w:r>
      <w:r>
        <w:t xml:space="preserve"> </w:t>
      </w:r>
      <w:r>
        <w:rPr>
          <w:rFonts w:hint="eastAsia"/>
        </w:rPr>
        <w:t>качество</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4EEE221B" w14:textId="77777777" w:rsidR="0076599C" w:rsidRDefault="0076599C" w:rsidP="0076599C"/>
    <w:p w14:paraId="209F51B5" w14:textId="77777777" w:rsidR="0076599C" w:rsidRDefault="0076599C" w:rsidP="0076599C">
      <w:r>
        <w:t xml:space="preserve">3.3 </w:t>
      </w:r>
      <w:r>
        <w:rPr>
          <w:rFonts w:hint="eastAsia"/>
        </w:rPr>
        <w:t>Исследование</w:t>
      </w:r>
      <w:r>
        <w:t xml:space="preserve"> </w:t>
      </w:r>
      <w:r>
        <w:rPr>
          <w:rFonts w:hint="eastAsia"/>
        </w:rPr>
        <w:t>влияния</w:t>
      </w:r>
      <w:r>
        <w:t xml:space="preserve"> </w:t>
      </w:r>
      <w:r>
        <w:rPr>
          <w:rFonts w:hint="eastAsia"/>
        </w:rPr>
        <w:t>вибрации</w:t>
      </w:r>
      <w:r>
        <w:t xml:space="preserve"> </w:t>
      </w:r>
      <w:r>
        <w:rPr>
          <w:rFonts w:hint="eastAsia"/>
        </w:rPr>
        <w:t>катода</w:t>
      </w:r>
      <w:r>
        <w:t xml:space="preserve"> </w:t>
      </w:r>
      <w:r>
        <w:rPr>
          <w:rFonts w:hint="eastAsia"/>
        </w:rPr>
        <w:t>на</w:t>
      </w:r>
      <w:r>
        <w:t xml:space="preserve"> </w:t>
      </w:r>
      <w:r>
        <w:rPr>
          <w:rFonts w:hint="eastAsia"/>
        </w:rPr>
        <w:t>выход</w:t>
      </w:r>
      <w:r>
        <w:t xml:space="preserve"> </w:t>
      </w:r>
      <w:r>
        <w:rPr>
          <w:rFonts w:hint="eastAsia"/>
        </w:rPr>
        <w:t>по</w:t>
      </w:r>
      <w:r>
        <w:t xml:space="preserve"> </w:t>
      </w:r>
      <w:r>
        <w:rPr>
          <w:rFonts w:hint="eastAsia"/>
        </w:rPr>
        <w:t>току</w:t>
      </w:r>
      <w:r>
        <w:t xml:space="preserve">, </w:t>
      </w:r>
      <w:r>
        <w:rPr>
          <w:rFonts w:hint="eastAsia"/>
        </w:rPr>
        <w:t>состав</w:t>
      </w:r>
    </w:p>
    <w:p w14:paraId="1B0E55D0" w14:textId="77777777" w:rsidR="0076599C" w:rsidRDefault="0076599C" w:rsidP="0076599C"/>
    <w:p w14:paraId="0FFEC3DD" w14:textId="77777777" w:rsidR="0076599C" w:rsidRDefault="0076599C" w:rsidP="0076599C">
      <w:r>
        <w:rPr>
          <w:rFonts w:hint="eastAsia"/>
        </w:rPr>
        <w:t>и</w:t>
      </w:r>
      <w:r>
        <w:t xml:space="preserve"> </w:t>
      </w:r>
      <w:r>
        <w:rPr>
          <w:rFonts w:hint="eastAsia"/>
        </w:rPr>
        <w:t>качество</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3BACAAB6" w14:textId="77777777" w:rsidR="0076599C" w:rsidRDefault="0076599C" w:rsidP="0076599C"/>
    <w:p w14:paraId="6A1DCF26" w14:textId="77777777" w:rsidR="0076599C" w:rsidRDefault="0076599C" w:rsidP="0076599C">
      <w:r>
        <w:t xml:space="preserve">3.3.1 </w:t>
      </w:r>
      <w:r>
        <w:rPr>
          <w:rFonts w:hint="eastAsia"/>
        </w:rPr>
        <w:t>Описание</w:t>
      </w:r>
      <w:r>
        <w:t xml:space="preserve"> </w:t>
      </w:r>
      <w:r>
        <w:rPr>
          <w:rFonts w:hint="eastAsia"/>
        </w:rPr>
        <w:t>установки</w:t>
      </w:r>
      <w:r>
        <w:t xml:space="preserve"> </w:t>
      </w:r>
      <w:r>
        <w:rPr>
          <w:rFonts w:hint="eastAsia"/>
        </w:rPr>
        <w:t>для</w:t>
      </w:r>
      <w:r>
        <w:t xml:space="preserve"> </w:t>
      </w:r>
      <w:r>
        <w:rPr>
          <w:rFonts w:hint="eastAsia"/>
        </w:rPr>
        <w:t>вибрации</w:t>
      </w:r>
      <w:r>
        <w:t xml:space="preserve"> </w:t>
      </w:r>
      <w:r>
        <w:rPr>
          <w:rFonts w:hint="eastAsia"/>
        </w:rPr>
        <w:t>катода</w:t>
      </w:r>
    </w:p>
    <w:p w14:paraId="14A0C624" w14:textId="77777777" w:rsidR="0076599C" w:rsidRDefault="0076599C" w:rsidP="0076599C"/>
    <w:p w14:paraId="76DE04AD" w14:textId="77777777" w:rsidR="0076599C" w:rsidRDefault="0076599C" w:rsidP="0076599C">
      <w:r>
        <w:t xml:space="preserve">3.3.2 </w:t>
      </w:r>
      <w:r>
        <w:rPr>
          <w:rFonts w:hint="eastAsia"/>
        </w:rPr>
        <w:t>Результаты</w:t>
      </w:r>
      <w:r>
        <w:t xml:space="preserve"> </w:t>
      </w:r>
      <w:r>
        <w:rPr>
          <w:rFonts w:hint="eastAsia"/>
        </w:rPr>
        <w:t>исследований</w:t>
      </w:r>
      <w:r>
        <w:t xml:space="preserve"> </w:t>
      </w:r>
      <w:r>
        <w:rPr>
          <w:rFonts w:hint="eastAsia"/>
        </w:rPr>
        <w:t>влияния</w:t>
      </w:r>
      <w:r>
        <w:t xml:space="preserve"> </w:t>
      </w:r>
      <w:r>
        <w:rPr>
          <w:rFonts w:hint="eastAsia"/>
        </w:rPr>
        <w:t>состава</w:t>
      </w:r>
      <w:r>
        <w:t xml:space="preserve"> </w:t>
      </w:r>
      <w:r>
        <w:rPr>
          <w:rFonts w:hint="eastAsia"/>
        </w:rPr>
        <w:t>электролита</w:t>
      </w:r>
      <w:r>
        <w:t xml:space="preserve"> </w:t>
      </w:r>
      <w:r>
        <w:rPr>
          <w:rFonts w:hint="eastAsia"/>
        </w:rPr>
        <w:t>и</w:t>
      </w:r>
      <w:r>
        <w:t xml:space="preserve"> </w:t>
      </w:r>
      <w:r>
        <w:rPr>
          <w:rFonts w:hint="eastAsia"/>
        </w:rPr>
        <w:t>амплитуды</w:t>
      </w:r>
      <w:r>
        <w:t xml:space="preserve"> </w:t>
      </w:r>
      <w:r>
        <w:rPr>
          <w:rFonts w:hint="eastAsia"/>
        </w:rPr>
        <w:t>вибрации</w:t>
      </w:r>
      <w:r>
        <w:t xml:space="preserve"> </w:t>
      </w:r>
      <w:r>
        <w:rPr>
          <w:rFonts w:hint="eastAsia"/>
        </w:rPr>
        <w:t>катодной</w:t>
      </w:r>
      <w:r>
        <w:t xml:space="preserve"> </w:t>
      </w:r>
      <w:r>
        <w:rPr>
          <w:rFonts w:hint="eastAsia"/>
        </w:rPr>
        <w:t>штанги</w:t>
      </w:r>
      <w:r>
        <w:t xml:space="preserve"> </w:t>
      </w:r>
      <w:r>
        <w:rPr>
          <w:rFonts w:hint="eastAsia"/>
        </w:rPr>
        <w:t>на</w:t>
      </w:r>
      <w:r>
        <w:t xml:space="preserve"> </w:t>
      </w:r>
      <w:r>
        <w:rPr>
          <w:rFonts w:hint="eastAsia"/>
        </w:rPr>
        <w:t>выход</w:t>
      </w:r>
      <w:r>
        <w:t xml:space="preserve"> </w:t>
      </w:r>
      <w:r>
        <w:rPr>
          <w:rFonts w:hint="eastAsia"/>
        </w:rPr>
        <w:t>по</w:t>
      </w:r>
      <w:r>
        <w:t xml:space="preserve"> </w:t>
      </w:r>
      <w:r>
        <w:rPr>
          <w:rFonts w:hint="eastAsia"/>
        </w:rPr>
        <w:t>току</w:t>
      </w:r>
      <w:r>
        <w:t xml:space="preserve">, </w:t>
      </w:r>
      <w:r>
        <w:rPr>
          <w:rFonts w:hint="eastAsia"/>
        </w:rPr>
        <w:t>состав</w:t>
      </w:r>
      <w:r>
        <w:t xml:space="preserve"> </w:t>
      </w:r>
      <w:r>
        <w:rPr>
          <w:rFonts w:hint="eastAsia"/>
        </w:rPr>
        <w:t>и</w:t>
      </w:r>
      <w:r>
        <w:t xml:space="preserve"> </w:t>
      </w:r>
      <w:r>
        <w:rPr>
          <w:rFonts w:hint="eastAsia"/>
        </w:rPr>
        <w:t>качество</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3E666A7E" w14:textId="77777777" w:rsidR="0076599C" w:rsidRDefault="0076599C" w:rsidP="0076599C"/>
    <w:p w14:paraId="7A10312C" w14:textId="77777777" w:rsidR="0076599C" w:rsidRDefault="0076599C" w:rsidP="0076599C">
      <w:r>
        <w:t xml:space="preserve">3.4 </w:t>
      </w:r>
      <w:r>
        <w:rPr>
          <w:rFonts w:hint="eastAsia"/>
        </w:rPr>
        <w:t>Исследование</w:t>
      </w:r>
      <w:r>
        <w:t xml:space="preserve"> </w:t>
      </w:r>
      <w:r>
        <w:rPr>
          <w:rFonts w:hint="eastAsia"/>
        </w:rPr>
        <w:t>кинетических</w:t>
      </w:r>
      <w:r>
        <w:t xml:space="preserve"> </w:t>
      </w:r>
      <w:r>
        <w:rPr>
          <w:rFonts w:hint="eastAsia"/>
        </w:rPr>
        <w:t>закономерностей</w:t>
      </w:r>
      <w:r>
        <w:t xml:space="preserve"> </w:t>
      </w:r>
      <w:r>
        <w:rPr>
          <w:rFonts w:hint="eastAsia"/>
        </w:rPr>
        <w:t>электроосаждения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r>
        <w:t xml:space="preserve"> </w:t>
      </w:r>
      <w:r>
        <w:rPr>
          <w:rFonts w:hint="eastAsia"/>
        </w:rPr>
        <w:t>в</w:t>
      </w:r>
      <w:r>
        <w:t xml:space="preserve"> </w:t>
      </w:r>
      <w:r>
        <w:rPr>
          <w:rFonts w:hint="eastAsia"/>
        </w:rPr>
        <w:t>стационарном</w:t>
      </w:r>
      <w:r>
        <w:t xml:space="preserve"> </w:t>
      </w:r>
      <w:r>
        <w:rPr>
          <w:rFonts w:hint="eastAsia"/>
        </w:rPr>
        <w:t>режиме</w:t>
      </w:r>
      <w:r>
        <w:t xml:space="preserve">, </w:t>
      </w:r>
      <w:r>
        <w:rPr>
          <w:rFonts w:hint="eastAsia"/>
        </w:rPr>
        <w:t>при</w:t>
      </w:r>
      <w:r>
        <w:t xml:space="preserve"> </w:t>
      </w:r>
      <w:r>
        <w:rPr>
          <w:rFonts w:hint="eastAsia"/>
        </w:rPr>
        <w:t>вибрации</w:t>
      </w:r>
      <w:r>
        <w:t xml:space="preserve"> </w:t>
      </w:r>
      <w:r>
        <w:rPr>
          <w:rFonts w:hint="eastAsia"/>
        </w:rPr>
        <w:t>катода</w:t>
      </w:r>
      <w:r>
        <w:t xml:space="preserve"> </w:t>
      </w:r>
      <w:r>
        <w:rPr>
          <w:rFonts w:hint="eastAsia"/>
        </w:rPr>
        <w:t>и</w:t>
      </w:r>
      <w:r>
        <w:t xml:space="preserve"> </w:t>
      </w:r>
      <w:r>
        <w:rPr>
          <w:rFonts w:hint="eastAsia"/>
        </w:rPr>
        <w:t>воздействии</w:t>
      </w:r>
      <w:r>
        <w:t xml:space="preserve"> </w:t>
      </w:r>
      <w:r>
        <w:rPr>
          <w:rFonts w:hint="eastAsia"/>
        </w:rPr>
        <w:t>магнитным</w:t>
      </w:r>
      <w:r>
        <w:t xml:space="preserve"> </w:t>
      </w:r>
      <w:r>
        <w:rPr>
          <w:rFonts w:hint="eastAsia"/>
        </w:rPr>
        <w:t>полем</w:t>
      </w:r>
    </w:p>
    <w:p w14:paraId="5A3B572C" w14:textId="77777777" w:rsidR="0076599C" w:rsidRDefault="0076599C" w:rsidP="0076599C"/>
    <w:p w14:paraId="318C2C4B" w14:textId="77777777" w:rsidR="0076599C" w:rsidRDefault="0076599C" w:rsidP="0076599C">
      <w:r>
        <w:t xml:space="preserve">3.5 </w:t>
      </w:r>
      <w:r>
        <w:rPr>
          <w:rFonts w:hint="eastAsia"/>
        </w:rPr>
        <w:t>Выводы</w:t>
      </w:r>
      <w:r>
        <w:t xml:space="preserve"> </w:t>
      </w:r>
      <w:r>
        <w:rPr>
          <w:rFonts w:hint="eastAsia"/>
        </w:rPr>
        <w:t>по</w:t>
      </w:r>
      <w:r>
        <w:t xml:space="preserve"> </w:t>
      </w:r>
      <w:r>
        <w:rPr>
          <w:rFonts w:hint="eastAsia"/>
        </w:rPr>
        <w:t>главе</w:t>
      </w:r>
    </w:p>
    <w:p w14:paraId="698C1601" w14:textId="77777777" w:rsidR="0076599C" w:rsidRDefault="0076599C" w:rsidP="0076599C"/>
    <w:p w14:paraId="3E351F9F" w14:textId="77777777" w:rsidR="0076599C" w:rsidRDefault="0076599C" w:rsidP="0076599C">
      <w:r>
        <w:t xml:space="preserve">4 </w:t>
      </w:r>
      <w:r>
        <w:rPr>
          <w:rFonts w:hint="eastAsia"/>
        </w:rPr>
        <w:t>Морфологические</w:t>
      </w:r>
      <w:r>
        <w:t xml:space="preserve"> </w:t>
      </w:r>
      <w:r>
        <w:rPr>
          <w:rFonts w:hint="eastAsia"/>
        </w:rPr>
        <w:t>особенности</w:t>
      </w:r>
      <w:r>
        <w:t xml:space="preserve"> </w:t>
      </w:r>
      <w:r>
        <w:rPr>
          <w:rFonts w:hint="eastAsia"/>
        </w:rPr>
        <w:t>и</w:t>
      </w:r>
      <w:r>
        <w:t xml:space="preserve"> </w:t>
      </w:r>
      <w:r>
        <w:rPr>
          <w:rFonts w:hint="eastAsia"/>
        </w:rPr>
        <w:t>свойства</w:t>
      </w:r>
      <w:r>
        <w:t xml:space="preserve"> </w:t>
      </w:r>
      <w:r>
        <w:rPr>
          <w:rFonts w:hint="eastAsia"/>
        </w:rPr>
        <w:t>гальванических</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r>
        <w:t xml:space="preserve">, </w:t>
      </w:r>
      <w:r>
        <w:rPr>
          <w:rFonts w:hint="eastAsia"/>
        </w:rPr>
        <w:t>полученных</w:t>
      </w:r>
      <w:r>
        <w:t xml:space="preserve"> </w:t>
      </w:r>
      <w:r>
        <w:rPr>
          <w:rFonts w:hint="eastAsia"/>
        </w:rPr>
        <w:t>при</w:t>
      </w:r>
      <w:r>
        <w:t xml:space="preserve"> </w:t>
      </w:r>
      <w:r>
        <w:rPr>
          <w:rFonts w:hint="eastAsia"/>
        </w:rPr>
        <w:t>различных</w:t>
      </w:r>
      <w:r>
        <w:t xml:space="preserve"> </w:t>
      </w:r>
      <w:r>
        <w:rPr>
          <w:rFonts w:hint="eastAsia"/>
        </w:rPr>
        <w:t>режимах</w:t>
      </w:r>
      <w:r>
        <w:t xml:space="preserve"> </w:t>
      </w:r>
      <w:r>
        <w:rPr>
          <w:rFonts w:hint="eastAsia"/>
        </w:rPr>
        <w:t>электролиза</w:t>
      </w:r>
    </w:p>
    <w:p w14:paraId="170AE8E3" w14:textId="77777777" w:rsidR="0076599C" w:rsidRDefault="0076599C" w:rsidP="0076599C"/>
    <w:p w14:paraId="189502F1" w14:textId="77777777" w:rsidR="0076599C" w:rsidRDefault="0076599C" w:rsidP="0076599C">
      <w:r>
        <w:t xml:space="preserve">4.1 </w:t>
      </w:r>
      <w:r>
        <w:rPr>
          <w:rFonts w:hint="eastAsia"/>
        </w:rPr>
        <w:t>Исследование</w:t>
      </w:r>
      <w:r>
        <w:t xml:space="preserve"> </w:t>
      </w:r>
      <w:r>
        <w:rPr>
          <w:rFonts w:hint="eastAsia"/>
        </w:rPr>
        <w:t>структуры</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279E8D0D" w14:textId="77777777" w:rsidR="0076599C" w:rsidRDefault="0076599C" w:rsidP="0076599C"/>
    <w:p w14:paraId="0895F9BA" w14:textId="77777777" w:rsidR="0076599C" w:rsidRDefault="0076599C" w:rsidP="0076599C">
      <w:r>
        <w:t xml:space="preserve">4.2 </w:t>
      </w:r>
      <w:r>
        <w:rPr>
          <w:rFonts w:hint="eastAsia"/>
        </w:rPr>
        <w:t>Исследование</w:t>
      </w:r>
      <w:r>
        <w:t xml:space="preserve"> </w:t>
      </w:r>
      <w:r>
        <w:rPr>
          <w:rFonts w:hint="eastAsia"/>
        </w:rPr>
        <w:t>внутренних</w:t>
      </w:r>
      <w:r>
        <w:t xml:space="preserve"> </w:t>
      </w:r>
      <w:r>
        <w:rPr>
          <w:rFonts w:hint="eastAsia"/>
        </w:rPr>
        <w:t>напряжений</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7C9A0B6A" w14:textId="77777777" w:rsidR="0076599C" w:rsidRDefault="0076599C" w:rsidP="0076599C"/>
    <w:p w14:paraId="3CB4E036" w14:textId="77777777" w:rsidR="0076599C" w:rsidRDefault="0076599C" w:rsidP="0076599C">
      <w:r>
        <w:lastRenderedPageBreak/>
        <w:t xml:space="preserve">4.3 </w:t>
      </w:r>
      <w:r>
        <w:rPr>
          <w:rFonts w:hint="eastAsia"/>
        </w:rPr>
        <w:t>Исследование</w:t>
      </w:r>
      <w:r>
        <w:t xml:space="preserve"> </w:t>
      </w:r>
      <w:r>
        <w:rPr>
          <w:rFonts w:hint="eastAsia"/>
        </w:rPr>
        <w:t>микротвёрдости</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020A5774" w14:textId="77777777" w:rsidR="0076599C" w:rsidRDefault="0076599C" w:rsidP="0076599C"/>
    <w:p w14:paraId="61C9BCD4" w14:textId="77777777" w:rsidR="0076599C" w:rsidRDefault="0076599C" w:rsidP="0076599C">
      <w:r>
        <w:t xml:space="preserve">4.4 </w:t>
      </w:r>
      <w:r>
        <w:rPr>
          <w:rFonts w:hint="eastAsia"/>
        </w:rPr>
        <w:t>Исследование</w:t>
      </w:r>
      <w:r>
        <w:t xml:space="preserve"> </w:t>
      </w:r>
      <w:r>
        <w:rPr>
          <w:rFonts w:hint="eastAsia"/>
        </w:rPr>
        <w:t>переходного</w:t>
      </w:r>
      <w:r>
        <w:t xml:space="preserve"> </w:t>
      </w:r>
      <w:r>
        <w:rPr>
          <w:rFonts w:hint="eastAsia"/>
        </w:rPr>
        <w:t>электросопротивления</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135DF9FF" w14:textId="77777777" w:rsidR="0076599C" w:rsidRDefault="0076599C" w:rsidP="0076599C"/>
    <w:p w14:paraId="174C621D" w14:textId="77777777" w:rsidR="0076599C" w:rsidRDefault="0076599C" w:rsidP="0076599C">
      <w:r>
        <w:t xml:space="preserve">4.5 </w:t>
      </w:r>
      <w:r>
        <w:rPr>
          <w:rFonts w:hint="eastAsia"/>
        </w:rPr>
        <w:t>Исследование</w:t>
      </w:r>
      <w:r>
        <w:t xml:space="preserve"> </w:t>
      </w:r>
      <w:r>
        <w:rPr>
          <w:rFonts w:hint="eastAsia"/>
        </w:rPr>
        <w:t>износостойкости</w:t>
      </w:r>
      <w:r>
        <w:t xml:space="preserve"> </w:t>
      </w:r>
      <w:r>
        <w:rPr>
          <w:rFonts w:hint="eastAsia"/>
        </w:rPr>
        <w:t>и</w:t>
      </w:r>
      <w:r>
        <w:t xml:space="preserve"> </w:t>
      </w:r>
      <w:r>
        <w:rPr>
          <w:rFonts w:hint="eastAsia"/>
        </w:rPr>
        <w:t>антифрикционных</w:t>
      </w:r>
      <w:r>
        <w:t xml:space="preserve"> </w:t>
      </w:r>
      <w:r>
        <w:rPr>
          <w:rFonts w:hint="eastAsia"/>
        </w:rPr>
        <w:t>свойств</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685CA808" w14:textId="77777777" w:rsidR="0076599C" w:rsidRDefault="0076599C" w:rsidP="0076599C"/>
    <w:p w14:paraId="45A72F45" w14:textId="77777777" w:rsidR="0076599C" w:rsidRDefault="0076599C" w:rsidP="0076599C">
      <w:r>
        <w:t xml:space="preserve">4.6 </w:t>
      </w:r>
      <w:r>
        <w:rPr>
          <w:rFonts w:hint="eastAsia"/>
        </w:rPr>
        <w:t>Исследование</w:t>
      </w:r>
      <w:r>
        <w:t xml:space="preserve"> </w:t>
      </w:r>
      <w:r>
        <w:rPr>
          <w:rFonts w:hint="eastAsia"/>
        </w:rPr>
        <w:t>паяемости</w:t>
      </w:r>
      <w:r>
        <w:t xml:space="preserve"> </w:t>
      </w:r>
      <w:r>
        <w:rPr>
          <w:rFonts w:hint="eastAsia"/>
        </w:rPr>
        <w:t>покрытий</w:t>
      </w:r>
      <w:r>
        <w:t xml:space="preserve"> </w:t>
      </w:r>
      <w:r>
        <w:rPr>
          <w:rFonts w:hint="eastAsia"/>
        </w:rPr>
        <w:t>сплавом</w:t>
      </w:r>
      <w:r>
        <w:t xml:space="preserve"> </w:t>
      </w:r>
      <w:r>
        <w:rPr>
          <w:rFonts w:hint="eastAsia"/>
        </w:rPr>
        <w:t>медь</w:t>
      </w:r>
      <w:r>
        <w:t>-</w:t>
      </w:r>
      <w:r>
        <w:rPr>
          <w:rFonts w:hint="eastAsia"/>
        </w:rPr>
        <w:t>олово</w:t>
      </w:r>
    </w:p>
    <w:p w14:paraId="39CD4747" w14:textId="77777777" w:rsidR="0076599C" w:rsidRDefault="0076599C" w:rsidP="0076599C"/>
    <w:p w14:paraId="13344723" w14:textId="77777777" w:rsidR="0076599C" w:rsidRDefault="0076599C" w:rsidP="0076599C">
      <w:r>
        <w:t xml:space="preserve">4.7 </w:t>
      </w:r>
      <w:r>
        <w:rPr>
          <w:rFonts w:hint="eastAsia"/>
        </w:rPr>
        <w:t>Исследование</w:t>
      </w:r>
      <w:r>
        <w:t xml:space="preserve"> </w:t>
      </w:r>
      <w:r>
        <w:rPr>
          <w:rFonts w:hint="eastAsia"/>
        </w:rPr>
        <w:t>коррозионной</w:t>
      </w:r>
      <w:r>
        <w:t xml:space="preserve"> </w:t>
      </w:r>
      <w:r>
        <w:rPr>
          <w:rFonts w:hint="eastAsia"/>
        </w:rPr>
        <w:t>стойкости</w:t>
      </w:r>
      <w:r>
        <w:t xml:space="preserve"> </w:t>
      </w:r>
      <w:r>
        <w:rPr>
          <w:rFonts w:hint="eastAsia"/>
        </w:rPr>
        <w:t>покрытий</w:t>
      </w:r>
      <w:r>
        <w:t xml:space="preserve"> </w:t>
      </w:r>
      <w:r>
        <w:rPr>
          <w:rFonts w:hint="eastAsia"/>
        </w:rPr>
        <w:t>сплавом</w:t>
      </w:r>
      <w:r>
        <w:t xml:space="preserve"> </w:t>
      </w:r>
      <w:r>
        <w:rPr>
          <w:rFonts w:hint="eastAsia"/>
        </w:rPr>
        <w:t>медь</w:t>
      </w:r>
      <w:r>
        <w:t>-</w:t>
      </w:r>
    </w:p>
    <w:p w14:paraId="5799C31C" w14:textId="77777777" w:rsidR="0076599C" w:rsidRDefault="0076599C" w:rsidP="0076599C"/>
    <w:p w14:paraId="40DEE842" w14:textId="77777777" w:rsidR="0076599C" w:rsidRDefault="0076599C" w:rsidP="0076599C">
      <w:r>
        <w:rPr>
          <w:rFonts w:hint="eastAsia"/>
        </w:rPr>
        <w:t>олово</w:t>
      </w:r>
    </w:p>
    <w:p w14:paraId="4280F2B6" w14:textId="77777777" w:rsidR="0076599C" w:rsidRDefault="0076599C" w:rsidP="0076599C"/>
    <w:p w14:paraId="67EBF593" w14:textId="77777777" w:rsidR="0076599C" w:rsidRDefault="0076599C" w:rsidP="0076599C">
      <w:r>
        <w:t xml:space="preserve">4.8 </w:t>
      </w:r>
      <w:r>
        <w:rPr>
          <w:rFonts w:hint="eastAsia"/>
        </w:rPr>
        <w:t>Формирование</w:t>
      </w:r>
      <w:r>
        <w:t xml:space="preserve"> </w:t>
      </w:r>
      <w:r>
        <w:rPr>
          <w:rFonts w:hint="eastAsia"/>
        </w:rPr>
        <w:t>гетерогенных</w:t>
      </w:r>
      <w:r>
        <w:t xml:space="preserve"> </w:t>
      </w:r>
      <w:r>
        <w:rPr>
          <w:rFonts w:hint="eastAsia"/>
        </w:rPr>
        <w:t>по</w:t>
      </w:r>
      <w:r>
        <w:t xml:space="preserve"> </w:t>
      </w:r>
      <w:r>
        <w:rPr>
          <w:rFonts w:hint="eastAsia"/>
        </w:rPr>
        <w:t>толщине</w:t>
      </w:r>
      <w:r>
        <w:t xml:space="preserve"> </w:t>
      </w:r>
      <w:r>
        <w:rPr>
          <w:rFonts w:hint="eastAsia"/>
        </w:rPr>
        <w:t>структур</w:t>
      </w:r>
      <w:r>
        <w:t xml:space="preserve"> </w:t>
      </w:r>
      <w:r>
        <w:rPr>
          <w:rFonts w:hint="eastAsia"/>
        </w:rPr>
        <w:t>сплавом</w:t>
      </w:r>
      <w:r>
        <w:t xml:space="preserve"> </w:t>
      </w:r>
      <w:r>
        <w:rPr>
          <w:rFonts w:hint="eastAsia"/>
        </w:rPr>
        <w:t>медь</w:t>
      </w:r>
      <w:r>
        <w:t>-</w:t>
      </w:r>
      <w:r>
        <w:rPr>
          <w:rFonts w:hint="eastAsia"/>
        </w:rPr>
        <w:t>олово</w:t>
      </w:r>
    </w:p>
    <w:p w14:paraId="6238F0DA" w14:textId="77777777" w:rsidR="0076599C" w:rsidRDefault="0076599C" w:rsidP="0076599C"/>
    <w:p w14:paraId="3D7CBCFA" w14:textId="77777777" w:rsidR="0076599C" w:rsidRDefault="0076599C" w:rsidP="0076599C">
      <w:r>
        <w:t xml:space="preserve">4.9 </w:t>
      </w:r>
      <w:r>
        <w:rPr>
          <w:rFonts w:hint="eastAsia"/>
        </w:rPr>
        <w:t>Выводы</w:t>
      </w:r>
      <w:r>
        <w:t xml:space="preserve"> </w:t>
      </w:r>
      <w:r>
        <w:rPr>
          <w:rFonts w:hint="eastAsia"/>
        </w:rPr>
        <w:t>по</w:t>
      </w:r>
      <w:r>
        <w:t xml:space="preserve"> </w:t>
      </w:r>
      <w:r>
        <w:rPr>
          <w:rFonts w:hint="eastAsia"/>
        </w:rPr>
        <w:t>главе</w:t>
      </w:r>
    </w:p>
    <w:p w14:paraId="756A9E3B" w14:textId="77777777" w:rsidR="0076599C" w:rsidRDefault="0076599C" w:rsidP="0076599C"/>
    <w:p w14:paraId="16452E5A" w14:textId="77777777" w:rsidR="0076599C" w:rsidRDefault="0076599C" w:rsidP="0076599C">
      <w:r>
        <w:rPr>
          <w:rFonts w:hint="eastAsia"/>
        </w:rPr>
        <w:t>Заключение</w:t>
      </w:r>
    </w:p>
    <w:p w14:paraId="77100257" w14:textId="77777777" w:rsidR="0076599C" w:rsidRDefault="0076599C" w:rsidP="0076599C"/>
    <w:p w14:paraId="3C36C708" w14:textId="77777777" w:rsidR="0076599C" w:rsidRDefault="0076599C" w:rsidP="0076599C">
      <w:r>
        <w:rPr>
          <w:rFonts w:hint="eastAsia"/>
        </w:rPr>
        <w:t>Список</w:t>
      </w:r>
      <w:r>
        <w:t xml:space="preserve"> </w:t>
      </w:r>
      <w:r>
        <w:rPr>
          <w:rFonts w:hint="eastAsia"/>
        </w:rPr>
        <w:t>литературы</w:t>
      </w:r>
    </w:p>
    <w:p w14:paraId="1C7E4876" w14:textId="77777777" w:rsidR="0076599C" w:rsidRDefault="0076599C" w:rsidP="0076599C"/>
    <w:p w14:paraId="33AEA671" w14:textId="77777777" w:rsidR="0076599C" w:rsidRDefault="0076599C" w:rsidP="0076599C">
      <w:r>
        <w:rPr>
          <w:rFonts w:hint="eastAsia"/>
        </w:rPr>
        <w:t>Приложение</w:t>
      </w:r>
      <w:r>
        <w:t xml:space="preserve"> </w:t>
      </w:r>
      <w:r>
        <w:rPr>
          <w:rFonts w:hint="eastAsia"/>
        </w:rPr>
        <w:t>А</w:t>
      </w:r>
    </w:p>
    <w:p w14:paraId="4E341325" w14:textId="77777777" w:rsidR="0076599C" w:rsidRDefault="0076599C" w:rsidP="0076599C"/>
    <w:p w14:paraId="3ECF40F7" w14:textId="77777777" w:rsidR="0076599C" w:rsidRDefault="0076599C" w:rsidP="0076599C">
      <w:r>
        <w:rPr>
          <w:rFonts w:hint="eastAsia"/>
        </w:rPr>
        <w:t>Приложение</w:t>
      </w:r>
      <w:r>
        <w:t xml:space="preserve"> </w:t>
      </w:r>
      <w:r>
        <w:rPr>
          <w:rFonts w:hint="eastAsia"/>
        </w:rPr>
        <w:t>Б</w:t>
      </w:r>
    </w:p>
    <w:p w14:paraId="2FFC2B5C" w14:textId="77777777" w:rsidR="0076599C" w:rsidRDefault="0076599C" w:rsidP="0076599C"/>
    <w:p w14:paraId="781823E9" w14:textId="77777777" w:rsidR="0076599C" w:rsidRDefault="0076599C" w:rsidP="0076599C">
      <w:r>
        <w:rPr>
          <w:rFonts w:hint="eastAsia"/>
        </w:rPr>
        <w:t>Приложение</w:t>
      </w:r>
      <w:r>
        <w:t xml:space="preserve"> </w:t>
      </w:r>
      <w:r>
        <w:rPr>
          <w:rFonts w:hint="eastAsia"/>
        </w:rPr>
        <w:t>В</w:t>
      </w:r>
    </w:p>
    <w:p w14:paraId="5126AA63" w14:textId="77777777" w:rsidR="0076599C" w:rsidRDefault="0076599C" w:rsidP="0076599C"/>
    <w:p w14:paraId="77A5FA61" w14:textId="536384D6" w:rsidR="0076599C" w:rsidRPr="0076599C" w:rsidRDefault="0076599C" w:rsidP="0076599C">
      <w:r>
        <w:rPr>
          <w:rFonts w:hint="eastAsia"/>
        </w:rPr>
        <w:t>Приложение</w:t>
      </w:r>
      <w:r>
        <w:t xml:space="preserve"> </w:t>
      </w:r>
      <w:r>
        <w:rPr>
          <w:rFonts w:hint="eastAsia"/>
        </w:rPr>
        <w:t>Г</w:t>
      </w:r>
    </w:p>
    <w:sectPr w:rsidR="0076599C" w:rsidRPr="0076599C" w:rsidSect="00CD482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63BD" w14:textId="77777777" w:rsidR="00CD4820" w:rsidRDefault="00CD4820">
      <w:pPr>
        <w:spacing w:after="0" w:line="240" w:lineRule="auto"/>
      </w:pPr>
      <w:r>
        <w:separator/>
      </w:r>
    </w:p>
  </w:endnote>
  <w:endnote w:type="continuationSeparator" w:id="0">
    <w:p w14:paraId="08EEA8A2" w14:textId="77777777" w:rsidR="00CD4820" w:rsidRDefault="00CD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4269" w14:textId="77777777" w:rsidR="00CD4820" w:rsidRDefault="00CD4820"/>
    <w:p w14:paraId="39DFC3AF" w14:textId="77777777" w:rsidR="00CD4820" w:rsidRDefault="00CD4820"/>
    <w:p w14:paraId="5862EF0F" w14:textId="77777777" w:rsidR="00CD4820" w:rsidRDefault="00CD4820"/>
    <w:p w14:paraId="6679EE29" w14:textId="77777777" w:rsidR="00CD4820" w:rsidRDefault="00CD4820"/>
    <w:p w14:paraId="6EB28152" w14:textId="77777777" w:rsidR="00CD4820" w:rsidRDefault="00CD4820"/>
    <w:p w14:paraId="51180C3E" w14:textId="77777777" w:rsidR="00CD4820" w:rsidRDefault="00CD4820"/>
    <w:p w14:paraId="229A7E44" w14:textId="77777777" w:rsidR="00CD4820" w:rsidRDefault="00CD48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FD493" wp14:editId="627ADC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3112" w14:textId="77777777" w:rsidR="00CD4820" w:rsidRDefault="00CD48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FD4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DE33112" w14:textId="77777777" w:rsidR="00CD4820" w:rsidRDefault="00CD48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BEAC515" w14:textId="77777777" w:rsidR="00CD4820" w:rsidRDefault="00CD4820"/>
    <w:p w14:paraId="189769F5" w14:textId="77777777" w:rsidR="00CD4820" w:rsidRDefault="00CD4820"/>
    <w:p w14:paraId="03C89FBE" w14:textId="77777777" w:rsidR="00CD4820" w:rsidRDefault="00CD48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747BD0" wp14:editId="75BE92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5B83F" w14:textId="77777777" w:rsidR="00CD4820" w:rsidRDefault="00CD4820"/>
                          <w:p w14:paraId="1C1A0907" w14:textId="77777777" w:rsidR="00CD4820" w:rsidRDefault="00CD48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747B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25B83F" w14:textId="77777777" w:rsidR="00CD4820" w:rsidRDefault="00CD4820"/>
                    <w:p w14:paraId="1C1A0907" w14:textId="77777777" w:rsidR="00CD4820" w:rsidRDefault="00CD48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A4F74B" w14:textId="77777777" w:rsidR="00CD4820" w:rsidRDefault="00CD4820"/>
    <w:p w14:paraId="4DAFC5B9" w14:textId="77777777" w:rsidR="00CD4820" w:rsidRDefault="00CD4820">
      <w:pPr>
        <w:rPr>
          <w:sz w:val="2"/>
          <w:szCs w:val="2"/>
        </w:rPr>
      </w:pPr>
    </w:p>
    <w:p w14:paraId="6B411D00" w14:textId="77777777" w:rsidR="00CD4820" w:rsidRDefault="00CD4820"/>
    <w:p w14:paraId="3C027E30" w14:textId="77777777" w:rsidR="00CD4820" w:rsidRDefault="00CD4820">
      <w:pPr>
        <w:spacing w:after="0" w:line="240" w:lineRule="auto"/>
      </w:pPr>
    </w:p>
  </w:footnote>
  <w:footnote w:type="continuationSeparator" w:id="0">
    <w:p w14:paraId="22A657B2" w14:textId="77777777" w:rsidR="00CD4820" w:rsidRDefault="00CD48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820"/>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17749</TotalTime>
  <Pages>5</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2255</cp:revision>
  <cp:lastPrinted>2009-02-06T05:36:00Z</cp:lastPrinted>
  <dcterms:created xsi:type="dcterms:W3CDTF">2024-01-07T13:43:00Z</dcterms:created>
  <dcterms:modified xsi:type="dcterms:W3CDTF">2024-02-07T11:32:00Z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