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7FEB4" w14:textId="77777777" w:rsidR="000D162D" w:rsidRDefault="000D162D" w:rsidP="000D162D">
      <w:pPr>
        <w:pStyle w:val="afffffffffffffffffffffffffff5"/>
        <w:rPr>
          <w:rFonts w:ascii="Verdana" w:hAnsi="Verdana"/>
          <w:color w:val="000000"/>
          <w:sz w:val="21"/>
          <w:szCs w:val="21"/>
        </w:rPr>
      </w:pPr>
      <w:r>
        <w:rPr>
          <w:rFonts w:ascii="Helvetica Neue" w:hAnsi="Helvetica Neue"/>
          <w:b/>
          <w:bCs w:val="0"/>
          <w:color w:val="222222"/>
          <w:sz w:val="21"/>
          <w:szCs w:val="21"/>
        </w:rPr>
        <w:t>Тарасов, Валерий Федорович.</w:t>
      </w:r>
    </w:p>
    <w:p w14:paraId="5F3331F4" w14:textId="77777777" w:rsidR="000D162D" w:rsidRDefault="000D162D" w:rsidP="000D162D">
      <w:pPr>
        <w:pStyle w:val="20"/>
        <w:spacing w:before="0" w:after="312"/>
        <w:rPr>
          <w:rFonts w:ascii="Arial" w:hAnsi="Arial" w:cs="Arial"/>
          <w:caps/>
          <w:color w:val="333333"/>
          <w:sz w:val="27"/>
          <w:szCs w:val="27"/>
        </w:rPr>
      </w:pPr>
      <w:r>
        <w:rPr>
          <w:rFonts w:ascii="Helvetica Neue" w:hAnsi="Helvetica Neue" w:cs="Arial"/>
          <w:caps/>
          <w:color w:val="222222"/>
          <w:sz w:val="21"/>
          <w:szCs w:val="21"/>
        </w:rPr>
        <w:t>Магнитный изотопный эффект : химическая физика явления : диссертация ... кандидата физико-математических наук : 01.04.17. - Москва, 1984. - 129 с. : ил.</w:t>
      </w:r>
    </w:p>
    <w:p w14:paraId="4A10536D" w14:textId="77777777" w:rsidR="000D162D" w:rsidRDefault="000D162D" w:rsidP="000D162D">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Тарасов, Валерий Федорович</w:t>
      </w:r>
    </w:p>
    <w:p w14:paraId="6F5D6B1D" w14:textId="77777777" w:rsidR="000D162D" w:rsidRDefault="000D162D" w:rsidP="000D16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DE334AA" w14:textId="77777777" w:rsidR="000D162D" w:rsidRDefault="000D162D" w:rsidP="000D16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ЛИТЕРАТУРНЫЙ ОБЗОР /Теория радикальных пар/</w:t>
      </w:r>
    </w:p>
    <w:p w14:paraId="406844C9" w14:textId="77777777" w:rsidR="000D162D" w:rsidRDefault="000D162D" w:rsidP="000D16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Гамильтониан.II</w:t>
      </w:r>
    </w:p>
    <w:p w14:paraId="7B23A390" w14:textId="77777777" w:rsidR="000D162D" w:rsidRDefault="000D162D" w:rsidP="000D16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Диффузия.</w:t>
      </w:r>
    </w:p>
    <w:p w14:paraId="2146D5A2" w14:textId="77777777" w:rsidR="000D162D" w:rsidRDefault="000D162D" w:rsidP="000D16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Химическая реакция.</w:t>
      </w:r>
    </w:p>
    <w:p w14:paraId="357E6751" w14:textId="77777777" w:rsidR="000D162D" w:rsidRDefault="000D162D" w:rsidP="000D16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Релаксация.</w:t>
      </w:r>
    </w:p>
    <w:p w14:paraId="4D4E627F" w14:textId="77777777" w:rsidR="000D162D" w:rsidRDefault="000D162D" w:rsidP="000D16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Вероятность рекомбинации.</w:t>
      </w:r>
    </w:p>
    <w:p w14:paraId="53257455" w14:textId="77777777" w:rsidR="000D162D" w:rsidRDefault="000D162D" w:rsidP="000D16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 Метод повторных контактов /МПК/.</w:t>
      </w:r>
    </w:p>
    <w:p w14:paraId="5EECC4AF" w14:textId="77777777" w:rsidR="000D162D" w:rsidRDefault="000D162D" w:rsidP="000D16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1.8. Согласование решения уравнения Лиувилля с</w:t>
      </w:r>
    </w:p>
    <w:p w14:paraId="3C424551" w14:textId="77777777" w:rsidR="000D162D" w:rsidRDefault="000D162D" w:rsidP="000D16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РЕШЕНИЕ ЗАДАЧИ О ВЕРОЯТНОСТИ РЕКОМБИНАЦИИ РАДИКАЛЬНЫХ ПАР В РАМКАХ ПРИБЛИЖЕНИЯ РАЗИ</w:t>
      </w:r>
    </w:p>
    <w:p w14:paraId="556A02CD" w14:textId="77777777" w:rsidR="000D162D" w:rsidRDefault="000D162D" w:rsidP="000D16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НАКВИ.</w:t>
      </w:r>
    </w:p>
    <w:p w14:paraId="5EFA4C29" w14:textId="77777777" w:rsidR="000D162D" w:rsidRDefault="000D162D" w:rsidP="000D16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Бесспиновый вариант</w:t>
      </w:r>
    </w:p>
    <w:p w14:paraId="4348AAFE" w14:textId="77777777" w:rsidR="000D162D" w:rsidRDefault="000D162D" w:rsidP="000D16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Спиновый вариант</w:t>
      </w:r>
    </w:p>
    <w:p w14:paraId="55D4B3E7" w14:textId="77777777" w:rsidR="000D162D" w:rsidRDefault="000D162D" w:rsidP="000D16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Прямой метод</w:t>
      </w:r>
    </w:p>
    <w:p w14:paraId="5C0698C1" w14:textId="77777777" w:rsidR="000D162D" w:rsidRDefault="000D162D" w:rsidP="000D16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Метод повторных контактов.</w:t>
      </w:r>
    </w:p>
    <w:p w14:paraId="041F1D47" w14:textId="77777777" w:rsidR="000D162D" w:rsidRDefault="000D162D" w:rsidP="000D16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Вероятность рекомбинации радикальных пар в произвольных магнитных полях.</w:t>
      </w:r>
    </w:p>
    <w:p w14:paraId="38B2D541" w14:textId="77777777" w:rsidR="000D162D" w:rsidRDefault="000D162D" w:rsidP="000D16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КИНЕТИЧЕСКИЙ АНАЛИЗ ИЗОТОПНОГО ЭФФЕКТА</w:t>
      </w:r>
    </w:p>
    <w:p w14:paraId="3FABFBC0" w14:textId="77777777" w:rsidR="000D162D" w:rsidRDefault="000D162D" w:rsidP="000D16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Геминальные пары /От - пары/.</w:t>
      </w:r>
    </w:p>
    <w:p w14:paraId="43E5C61F" w14:textId="77777777" w:rsidR="000D162D" w:rsidRDefault="000D162D" w:rsidP="000D16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3.1.1. Мономолекулярные необратимые реакции</w:t>
      </w:r>
    </w:p>
    <w:p w14:paraId="60EE7724" w14:textId="77777777" w:rsidR="000D162D" w:rsidRDefault="000D162D" w:rsidP="000D16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Мономолекулярные частично обратимые реакции.</w:t>
      </w:r>
    </w:p>
    <w:p w14:paraId="375D7ECA" w14:textId="77777777" w:rsidR="000D162D" w:rsidRDefault="000D162D" w:rsidP="000D16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3.1.3. Мономолекулярная обратимая реакция, конкурирующая с необратимой.</w:t>
      </w:r>
    </w:p>
    <w:p w14:paraId="18D5D5A4" w14:textId="77777777" w:rsidR="000D162D" w:rsidRDefault="000D162D" w:rsidP="000D16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3.1.4. Влияние кинетических изотопных эффектов</w:t>
      </w:r>
    </w:p>
    <w:p w14:paraId="5E71A847" w14:textId="77777777" w:rsidR="000D162D" w:rsidRDefault="000D162D" w:rsidP="000D16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Связь с экспериментально определяемыми параметрами</w:t>
      </w:r>
    </w:p>
    <w:p w14:paraId="4951925F" w14:textId="77777777" w:rsidR="000D162D" w:rsidRDefault="000D162D" w:rsidP="000D16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Случайные /диффузионные/ пары / F - пары/.</w:t>
      </w:r>
    </w:p>
    <w:p w14:paraId="59691389" w14:textId="77777777" w:rsidR="000D162D" w:rsidRDefault="000D162D" w:rsidP="000D16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ЗАВИСИМОСТЬ ЭФФЕКТИВНОСТИ РАЗДЕЛЕНИЯ ИЗОТОПОВ ОТ ВЯЗКОСТИ РАСТВОРИТЕЛЯ</w:t>
      </w:r>
    </w:p>
    <w:p w14:paraId="2F1F647C" w14:textId="77777777" w:rsidR="000D162D" w:rsidRDefault="000D162D" w:rsidP="000D16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Методика эксперимента.</w:t>
      </w:r>
    </w:p>
    <w:p w14:paraId="625EAA3C" w14:textId="77777777" w:rsidR="000D162D" w:rsidRDefault="000D162D" w:rsidP="000D16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Экспериментальные результаты.</w:t>
      </w:r>
    </w:p>
    <w:p w14:paraId="64B59AAF" w14:textId="77777777" w:rsidR="000D162D" w:rsidRDefault="000D162D" w:rsidP="000D16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Оценка точности полученных результатов</w:t>
      </w:r>
    </w:p>
    <w:p w14:paraId="25FC1214" w14:textId="77777777" w:rsidR="000D162D" w:rsidRDefault="000D162D" w:rsidP="000D16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Сравнение с теорией.</w:t>
      </w:r>
    </w:p>
    <w:p w14:paraId="524E4F53" w14:textId="77777777" w:rsidR="000D162D" w:rsidRDefault="000D162D" w:rsidP="000D16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МАГНИТНЫЙ ИЗОТОПНЫЙ ЭФФЕКТ И РАЗДЕЛЕНИЕ ИЗОТОПОВ В "МИКРОРЕАКТОРАХ"</w:t>
      </w:r>
    </w:p>
    <w:p w14:paraId="2145F6A0" w14:textId="77777777" w:rsidR="000D162D" w:rsidRDefault="000D162D" w:rsidP="000D16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Эффективность разделения изотопов в "микрореакторах". Теория.</w:t>
      </w:r>
    </w:p>
    <w:p w14:paraId="141318F1" w14:textId="77777777" w:rsidR="000D162D" w:rsidRDefault="000D162D" w:rsidP="000D16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Результаты расчетов</w:t>
      </w:r>
    </w:p>
    <w:p w14:paraId="3BB08D99" w14:textId="77777777" w:rsidR="000D162D" w:rsidRDefault="000D162D" w:rsidP="000D16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Разделение изотопов углерода при фотолизе дибензилкетона в мицеллярных растворах</w:t>
      </w:r>
    </w:p>
    <w:p w14:paraId="7F34FB53" w14:textId="77777777" w:rsidR="000D162D" w:rsidRDefault="000D162D" w:rsidP="000D16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5.3.1. Экспериментальная часть</w:t>
      </w:r>
    </w:p>
    <w:p w14:paraId="2E9A89B4" w14:textId="77777777" w:rsidR="000D162D" w:rsidRDefault="000D162D" w:rsidP="000D16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5.3.2. Обсуждение экспериментальных результатов</w:t>
      </w:r>
    </w:p>
    <w:p w14:paraId="79A17D41" w14:textId="77777777" w:rsidR="000D162D" w:rsidRDefault="000D162D" w:rsidP="000D16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5.3.3. Схема расчета эффективностей изотопного обогащения цри фотолизе дибензилкетона в мицеллярных растворах</w:t>
      </w:r>
    </w:p>
    <w:p w14:paraId="434F0FAA" w14:textId="77777777" w:rsidR="000D162D" w:rsidRDefault="000D162D" w:rsidP="000D16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Сравнение с теорией.</w:t>
      </w:r>
    </w:p>
    <w:p w14:paraId="4B18B9B5" w14:textId="77777777" w:rsidR="000D162D" w:rsidRDefault="000D162D" w:rsidP="000D16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071EBB05" w14:textId="2EB2DB04" w:rsidR="00E67B85" w:rsidRPr="000D162D" w:rsidRDefault="00E67B85" w:rsidP="000D162D"/>
    <w:sectPr w:rsidR="00E67B85" w:rsidRPr="000D162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F815A" w14:textId="77777777" w:rsidR="0016011E" w:rsidRDefault="0016011E">
      <w:pPr>
        <w:spacing w:after="0" w:line="240" w:lineRule="auto"/>
      </w:pPr>
      <w:r>
        <w:separator/>
      </w:r>
    </w:p>
  </w:endnote>
  <w:endnote w:type="continuationSeparator" w:id="0">
    <w:p w14:paraId="45CEF23C" w14:textId="77777777" w:rsidR="0016011E" w:rsidRDefault="00160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5DA4D" w14:textId="77777777" w:rsidR="0016011E" w:rsidRDefault="0016011E"/>
    <w:p w14:paraId="48949A02" w14:textId="77777777" w:rsidR="0016011E" w:rsidRDefault="0016011E"/>
    <w:p w14:paraId="07E516FF" w14:textId="77777777" w:rsidR="0016011E" w:rsidRDefault="0016011E"/>
    <w:p w14:paraId="7AAFE70F" w14:textId="77777777" w:rsidR="0016011E" w:rsidRDefault="0016011E"/>
    <w:p w14:paraId="49403404" w14:textId="77777777" w:rsidR="0016011E" w:rsidRDefault="0016011E"/>
    <w:p w14:paraId="3F186A2D" w14:textId="77777777" w:rsidR="0016011E" w:rsidRDefault="0016011E"/>
    <w:p w14:paraId="26AE0954" w14:textId="77777777" w:rsidR="0016011E" w:rsidRDefault="0016011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8ABC41A" wp14:editId="608EE72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EED38" w14:textId="77777777" w:rsidR="0016011E" w:rsidRDefault="001601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ABC41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A4EED38" w14:textId="77777777" w:rsidR="0016011E" w:rsidRDefault="001601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A8B234" w14:textId="77777777" w:rsidR="0016011E" w:rsidRDefault="0016011E"/>
    <w:p w14:paraId="4BC97B29" w14:textId="77777777" w:rsidR="0016011E" w:rsidRDefault="0016011E"/>
    <w:p w14:paraId="0B86C0EB" w14:textId="77777777" w:rsidR="0016011E" w:rsidRDefault="0016011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465E24" wp14:editId="579673E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27921" w14:textId="77777777" w:rsidR="0016011E" w:rsidRDefault="0016011E"/>
                          <w:p w14:paraId="3FCDACF9" w14:textId="77777777" w:rsidR="0016011E" w:rsidRDefault="0016011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465E2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F627921" w14:textId="77777777" w:rsidR="0016011E" w:rsidRDefault="0016011E"/>
                    <w:p w14:paraId="3FCDACF9" w14:textId="77777777" w:rsidR="0016011E" w:rsidRDefault="0016011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A3B5DC" w14:textId="77777777" w:rsidR="0016011E" w:rsidRDefault="0016011E"/>
    <w:p w14:paraId="6284A57E" w14:textId="77777777" w:rsidR="0016011E" w:rsidRDefault="0016011E">
      <w:pPr>
        <w:rPr>
          <w:sz w:val="2"/>
          <w:szCs w:val="2"/>
        </w:rPr>
      </w:pPr>
    </w:p>
    <w:p w14:paraId="15CDB42F" w14:textId="77777777" w:rsidR="0016011E" w:rsidRDefault="0016011E"/>
    <w:p w14:paraId="0F8627A6" w14:textId="77777777" w:rsidR="0016011E" w:rsidRDefault="0016011E">
      <w:pPr>
        <w:spacing w:after="0" w:line="240" w:lineRule="auto"/>
      </w:pPr>
    </w:p>
  </w:footnote>
  <w:footnote w:type="continuationSeparator" w:id="0">
    <w:p w14:paraId="2CC30285" w14:textId="77777777" w:rsidR="0016011E" w:rsidRDefault="00160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1E"/>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127643</TotalTime>
  <Pages>3</Pages>
  <Words>282</Words>
  <Characters>1613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3235</cp:revision>
  <cp:lastPrinted>2009-02-06T05:36:00Z</cp:lastPrinted>
  <dcterms:created xsi:type="dcterms:W3CDTF">2024-01-07T13:43:00Z</dcterms:created>
  <dcterms:modified xsi:type="dcterms:W3CDTF">2025-07-06T07:17:00Z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