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24" w:rsidRDefault="003A2DDB" w:rsidP="003A2DDB">
      <w:pPr>
        <w:rPr>
          <w:rFonts w:ascii="Times New Roman" w:eastAsia="Times New Roman" w:hAnsi="Times New Roman" w:cs="Times New Roman"/>
          <w:b/>
          <w:bCs/>
          <w:spacing w:val="-16"/>
          <w:kern w:val="0"/>
          <w:sz w:val="24"/>
          <w:szCs w:val="24"/>
          <w:lang w:eastAsia="ru-RU"/>
        </w:rPr>
      </w:pPr>
      <w:r w:rsidRPr="003A2DDB">
        <w:rPr>
          <w:rFonts w:ascii="Times New Roman" w:eastAsia="Times New Roman" w:hAnsi="Times New Roman" w:cs="Times New Roman" w:hint="eastAsia"/>
          <w:b/>
          <w:bCs/>
          <w:spacing w:val="-16"/>
          <w:kern w:val="0"/>
          <w:sz w:val="24"/>
          <w:szCs w:val="24"/>
          <w:lang w:eastAsia="ru-RU"/>
        </w:rPr>
        <w:t>Гайсина</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Гульназ</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Римовна</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Персидские</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заимствования</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в</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башкирском</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языке</w:t>
      </w:r>
      <w:r w:rsidRPr="003A2DDB">
        <w:rPr>
          <w:rFonts w:ascii="Times New Roman" w:eastAsia="Times New Roman" w:hAnsi="Times New Roman" w:cs="Times New Roman"/>
          <w:b/>
          <w:bCs/>
          <w:spacing w:val="-16"/>
          <w:kern w:val="0"/>
          <w:sz w:val="24"/>
          <w:szCs w:val="24"/>
          <w:lang w:eastAsia="ru-RU"/>
        </w:rPr>
        <w:t xml:space="preserve"> : </w:t>
      </w:r>
      <w:r w:rsidRPr="003A2DDB">
        <w:rPr>
          <w:rFonts w:ascii="Times New Roman" w:eastAsia="Times New Roman" w:hAnsi="Times New Roman" w:cs="Times New Roman" w:hint="eastAsia"/>
          <w:b/>
          <w:bCs/>
          <w:spacing w:val="-16"/>
          <w:kern w:val="0"/>
          <w:sz w:val="24"/>
          <w:szCs w:val="24"/>
          <w:lang w:eastAsia="ru-RU"/>
        </w:rPr>
        <w:t>диссертация</w:t>
      </w:r>
      <w:r w:rsidRPr="003A2DDB">
        <w:rPr>
          <w:rFonts w:ascii="Times New Roman" w:eastAsia="Times New Roman" w:hAnsi="Times New Roman" w:cs="Times New Roman"/>
          <w:b/>
          <w:bCs/>
          <w:spacing w:val="-16"/>
          <w:kern w:val="0"/>
          <w:sz w:val="24"/>
          <w:szCs w:val="24"/>
          <w:lang w:eastAsia="ru-RU"/>
        </w:rPr>
        <w:t xml:space="preserve"> ... </w:t>
      </w:r>
      <w:r w:rsidRPr="003A2DDB">
        <w:rPr>
          <w:rFonts w:ascii="Times New Roman" w:eastAsia="Times New Roman" w:hAnsi="Times New Roman" w:cs="Times New Roman" w:hint="eastAsia"/>
          <w:b/>
          <w:bCs/>
          <w:spacing w:val="-16"/>
          <w:kern w:val="0"/>
          <w:sz w:val="24"/>
          <w:szCs w:val="24"/>
          <w:lang w:eastAsia="ru-RU"/>
        </w:rPr>
        <w:t>кандидата</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филологических</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наук</w:t>
      </w:r>
      <w:r w:rsidRPr="003A2DDB">
        <w:rPr>
          <w:rFonts w:ascii="Times New Roman" w:eastAsia="Times New Roman" w:hAnsi="Times New Roman" w:cs="Times New Roman"/>
          <w:b/>
          <w:bCs/>
          <w:spacing w:val="-16"/>
          <w:kern w:val="0"/>
          <w:sz w:val="24"/>
          <w:szCs w:val="24"/>
          <w:lang w:eastAsia="ru-RU"/>
        </w:rPr>
        <w:t xml:space="preserve"> : 10.02.02 / </w:t>
      </w:r>
      <w:r w:rsidRPr="003A2DDB">
        <w:rPr>
          <w:rFonts w:ascii="Times New Roman" w:eastAsia="Times New Roman" w:hAnsi="Times New Roman" w:cs="Times New Roman" w:hint="eastAsia"/>
          <w:b/>
          <w:bCs/>
          <w:spacing w:val="-16"/>
          <w:kern w:val="0"/>
          <w:sz w:val="24"/>
          <w:szCs w:val="24"/>
          <w:lang w:eastAsia="ru-RU"/>
        </w:rPr>
        <w:t>Гайсина</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Гульназ</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Римовна</w:t>
      </w:r>
      <w:r w:rsidRPr="003A2DDB">
        <w:rPr>
          <w:rFonts w:ascii="Times New Roman" w:eastAsia="Times New Roman" w:hAnsi="Times New Roman" w:cs="Times New Roman"/>
          <w:b/>
          <w:bCs/>
          <w:spacing w:val="-16"/>
          <w:kern w:val="0"/>
          <w:sz w:val="24"/>
          <w:szCs w:val="24"/>
          <w:lang w:eastAsia="ru-RU"/>
        </w:rPr>
        <w:t>; [</w:t>
      </w:r>
      <w:r w:rsidRPr="003A2DDB">
        <w:rPr>
          <w:rFonts w:ascii="Times New Roman" w:eastAsia="Times New Roman" w:hAnsi="Times New Roman" w:cs="Times New Roman" w:hint="eastAsia"/>
          <w:b/>
          <w:bCs/>
          <w:spacing w:val="-16"/>
          <w:kern w:val="0"/>
          <w:sz w:val="24"/>
          <w:szCs w:val="24"/>
          <w:lang w:eastAsia="ru-RU"/>
        </w:rPr>
        <w:t>Место</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защиты</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Башкир</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гос</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ун</w:t>
      </w:r>
      <w:r w:rsidRPr="003A2DDB">
        <w:rPr>
          <w:rFonts w:ascii="Times New Roman" w:eastAsia="Times New Roman" w:hAnsi="Times New Roman" w:cs="Times New Roman"/>
          <w:b/>
          <w:bCs/>
          <w:spacing w:val="-16"/>
          <w:kern w:val="0"/>
          <w:sz w:val="24"/>
          <w:szCs w:val="24"/>
          <w:lang w:eastAsia="ru-RU"/>
        </w:rPr>
        <w:t>-</w:t>
      </w:r>
      <w:r w:rsidRPr="003A2DDB">
        <w:rPr>
          <w:rFonts w:ascii="Times New Roman" w:eastAsia="Times New Roman" w:hAnsi="Times New Roman" w:cs="Times New Roman" w:hint="eastAsia"/>
          <w:b/>
          <w:bCs/>
          <w:spacing w:val="-16"/>
          <w:kern w:val="0"/>
          <w:sz w:val="24"/>
          <w:szCs w:val="24"/>
          <w:lang w:eastAsia="ru-RU"/>
        </w:rPr>
        <w:t>т</w:t>
      </w:r>
      <w:r w:rsidRPr="003A2DDB">
        <w:rPr>
          <w:rFonts w:ascii="Times New Roman" w:eastAsia="Times New Roman" w:hAnsi="Times New Roman" w:cs="Times New Roman"/>
          <w:b/>
          <w:bCs/>
          <w:spacing w:val="-16"/>
          <w:kern w:val="0"/>
          <w:sz w:val="24"/>
          <w:szCs w:val="24"/>
          <w:lang w:eastAsia="ru-RU"/>
        </w:rPr>
        <w:t xml:space="preserve">]. - </w:t>
      </w:r>
      <w:r w:rsidRPr="003A2DDB">
        <w:rPr>
          <w:rFonts w:ascii="Times New Roman" w:eastAsia="Times New Roman" w:hAnsi="Times New Roman" w:cs="Times New Roman" w:hint="eastAsia"/>
          <w:b/>
          <w:bCs/>
          <w:spacing w:val="-16"/>
          <w:kern w:val="0"/>
          <w:sz w:val="24"/>
          <w:szCs w:val="24"/>
          <w:lang w:eastAsia="ru-RU"/>
        </w:rPr>
        <w:t>Уфа</w:t>
      </w:r>
      <w:r w:rsidRPr="003A2DDB">
        <w:rPr>
          <w:rFonts w:ascii="Times New Roman" w:eastAsia="Times New Roman" w:hAnsi="Times New Roman" w:cs="Times New Roman"/>
          <w:b/>
          <w:bCs/>
          <w:spacing w:val="-16"/>
          <w:kern w:val="0"/>
          <w:sz w:val="24"/>
          <w:szCs w:val="24"/>
          <w:lang w:eastAsia="ru-RU"/>
        </w:rPr>
        <w:t xml:space="preserve">, 2008. - 191 </w:t>
      </w:r>
      <w:r w:rsidRPr="003A2DDB">
        <w:rPr>
          <w:rFonts w:ascii="Times New Roman" w:eastAsia="Times New Roman" w:hAnsi="Times New Roman" w:cs="Times New Roman" w:hint="eastAsia"/>
          <w:b/>
          <w:bCs/>
          <w:spacing w:val="-16"/>
          <w:kern w:val="0"/>
          <w:sz w:val="24"/>
          <w:szCs w:val="24"/>
          <w:lang w:eastAsia="ru-RU"/>
        </w:rPr>
        <w:t>с</w:t>
      </w:r>
      <w:r w:rsidRPr="003A2DDB">
        <w:rPr>
          <w:rFonts w:ascii="Times New Roman" w:eastAsia="Times New Roman" w:hAnsi="Times New Roman" w:cs="Times New Roman"/>
          <w:b/>
          <w:bCs/>
          <w:spacing w:val="-16"/>
          <w:kern w:val="0"/>
          <w:sz w:val="24"/>
          <w:szCs w:val="24"/>
          <w:lang w:eastAsia="ru-RU"/>
        </w:rPr>
        <w:t xml:space="preserve">. : </w:t>
      </w:r>
      <w:r w:rsidRPr="003A2DDB">
        <w:rPr>
          <w:rFonts w:ascii="Times New Roman" w:eastAsia="Times New Roman" w:hAnsi="Times New Roman" w:cs="Times New Roman" w:hint="eastAsia"/>
          <w:b/>
          <w:bCs/>
          <w:spacing w:val="-16"/>
          <w:kern w:val="0"/>
          <w:sz w:val="24"/>
          <w:szCs w:val="24"/>
          <w:lang w:eastAsia="ru-RU"/>
        </w:rPr>
        <w:t>ил</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РГБ</w:t>
      </w:r>
      <w:r w:rsidRPr="003A2DDB">
        <w:rPr>
          <w:rFonts w:ascii="Times New Roman" w:eastAsia="Times New Roman" w:hAnsi="Times New Roman" w:cs="Times New Roman"/>
          <w:b/>
          <w:bCs/>
          <w:spacing w:val="-16"/>
          <w:kern w:val="0"/>
          <w:sz w:val="24"/>
          <w:szCs w:val="24"/>
          <w:lang w:eastAsia="ru-RU"/>
        </w:rPr>
        <w:t xml:space="preserve"> </w:t>
      </w:r>
      <w:r w:rsidRPr="003A2DDB">
        <w:rPr>
          <w:rFonts w:ascii="Times New Roman" w:eastAsia="Times New Roman" w:hAnsi="Times New Roman" w:cs="Times New Roman" w:hint="eastAsia"/>
          <w:b/>
          <w:bCs/>
          <w:spacing w:val="-16"/>
          <w:kern w:val="0"/>
          <w:sz w:val="24"/>
          <w:szCs w:val="24"/>
          <w:lang w:eastAsia="ru-RU"/>
        </w:rPr>
        <w:t>ОД</w:t>
      </w:r>
      <w:r w:rsidRPr="003A2DDB">
        <w:rPr>
          <w:rFonts w:ascii="Times New Roman" w:eastAsia="Times New Roman" w:hAnsi="Times New Roman" w:cs="Times New Roman"/>
          <w:b/>
          <w:bCs/>
          <w:spacing w:val="-16"/>
          <w:kern w:val="0"/>
          <w:sz w:val="24"/>
          <w:szCs w:val="24"/>
          <w:lang w:eastAsia="ru-RU"/>
        </w:rPr>
        <w:t>, 61:08-10/486</w:t>
      </w:r>
    </w:p>
    <w:p w:rsidR="003A2DDB" w:rsidRDefault="003A2DDB" w:rsidP="003A2DDB">
      <w:pPr>
        <w:rPr>
          <w:rFonts w:ascii="Times New Roman" w:eastAsia="Times New Roman" w:hAnsi="Times New Roman" w:cs="Times New Roman"/>
          <w:b/>
          <w:bCs/>
          <w:spacing w:val="-16"/>
          <w:kern w:val="0"/>
          <w:sz w:val="24"/>
          <w:szCs w:val="24"/>
          <w:lang w:eastAsia="ru-RU"/>
        </w:rPr>
      </w:pPr>
    </w:p>
    <w:p w:rsidR="003A2DDB" w:rsidRDefault="003A2DDB" w:rsidP="003A2DDB">
      <w:pPr>
        <w:rPr>
          <w:rFonts w:ascii="Times New Roman" w:eastAsia="Times New Roman" w:hAnsi="Times New Roman" w:cs="Times New Roman"/>
          <w:b/>
          <w:bCs/>
          <w:spacing w:val="-16"/>
          <w:kern w:val="0"/>
          <w:sz w:val="24"/>
          <w:szCs w:val="24"/>
          <w:lang w:eastAsia="ru-RU"/>
        </w:r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30"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1"/>
          <w:kern w:val="0"/>
          <w:sz w:val="30"/>
          <w:szCs w:val="30"/>
          <w:lang w:eastAsia="ru-RU"/>
        </w:rPr>
        <w:t>ГОСУДАРСТВЕННОЕ</w:t>
      </w:r>
      <w:r w:rsidRPr="003A2DDB">
        <w:rPr>
          <w:rFonts w:ascii="Arial" w:eastAsia="Times New Roman" w:hAnsi="Arial" w:cs="Arial"/>
          <w:spacing w:val="-11"/>
          <w:kern w:val="0"/>
          <w:sz w:val="30"/>
          <w:szCs w:val="30"/>
          <w:lang w:eastAsia="ru-RU"/>
        </w:rPr>
        <w:t xml:space="preserve"> </w:t>
      </w:r>
      <w:r w:rsidRPr="003A2DDB">
        <w:rPr>
          <w:rFonts w:ascii="Arial" w:eastAsia="Times New Roman" w:hAnsi="Arial" w:cs="Times New Roman"/>
          <w:spacing w:val="-11"/>
          <w:kern w:val="0"/>
          <w:sz w:val="30"/>
          <w:szCs w:val="30"/>
          <w:lang w:eastAsia="ru-RU"/>
        </w:rPr>
        <w:t>ОБРАЗОВАТЕЛЬНОЕ</w:t>
      </w:r>
      <w:r w:rsidRPr="003A2DDB">
        <w:rPr>
          <w:rFonts w:ascii="Arial" w:eastAsia="Times New Roman" w:hAnsi="Arial" w:cs="Arial"/>
          <w:spacing w:val="-11"/>
          <w:kern w:val="0"/>
          <w:sz w:val="30"/>
          <w:szCs w:val="30"/>
          <w:lang w:eastAsia="ru-RU"/>
        </w:rPr>
        <w:t xml:space="preserve"> </w:t>
      </w:r>
      <w:r w:rsidRPr="003A2DDB">
        <w:rPr>
          <w:rFonts w:ascii="Arial" w:eastAsia="Times New Roman" w:hAnsi="Arial" w:cs="Times New Roman"/>
          <w:spacing w:val="-11"/>
          <w:kern w:val="0"/>
          <w:sz w:val="30"/>
          <w:szCs w:val="30"/>
          <w:lang w:eastAsia="ru-RU"/>
        </w:rPr>
        <w:t>УЧРЕЖДЕНИЕ</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26"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2"/>
          <w:kern w:val="0"/>
          <w:sz w:val="30"/>
          <w:szCs w:val="30"/>
          <w:lang w:eastAsia="ru-RU"/>
        </w:rPr>
        <w:t>ВЫСШЕГО</w:t>
      </w:r>
      <w:r w:rsidRPr="003A2DDB">
        <w:rPr>
          <w:rFonts w:ascii="Arial" w:eastAsia="Times New Roman" w:hAnsi="Arial" w:cs="Arial"/>
          <w:spacing w:val="-12"/>
          <w:kern w:val="0"/>
          <w:sz w:val="30"/>
          <w:szCs w:val="30"/>
          <w:lang w:eastAsia="ru-RU"/>
        </w:rPr>
        <w:t xml:space="preserve"> </w:t>
      </w:r>
      <w:r w:rsidRPr="003A2DDB">
        <w:rPr>
          <w:rFonts w:ascii="Arial" w:eastAsia="Times New Roman" w:hAnsi="Arial" w:cs="Times New Roman"/>
          <w:spacing w:val="-12"/>
          <w:kern w:val="0"/>
          <w:sz w:val="30"/>
          <w:szCs w:val="30"/>
          <w:lang w:eastAsia="ru-RU"/>
        </w:rPr>
        <w:t>ПРОФЕССИОНАЛЬНОГО</w:t>
      </w:r>
      <w:r w:rsidRPr="003A2DDB">
        <w:rPr>
          <w:rFonts w:ascii="Arial" w:eastAsia="Times New Roman" w:hAnsi="Arial" w:cs="Arial"/>
          <w:spacing w:val="-12"/>
          <w:kern w:val="0"/>
          <w:sz w:val="30"/>
          <w:szCs w:val="30"/>
          <w:lang w:eastAsia="ru-RU"/>
        </w:rPr>
        <w:t xml:space="preserve"> </w:t>
      </w:r>
      <w:r w:rsidRPr="003A2DDB">
        <w:rPr>
          <w:rFonts w:ascii="Arial" w:eastAsia="Times New Roman" w:hAnsi="Arial" w:cs="Times New Roman"/>
          <w:spacing w:val="-12"/>
          <w:kern w:val="0"/>
          <w:sz w:val="30"/>
          <w:szCs w:val="30"/>
          <w:lang w:eastAsia="ru-RU"/>
        </w:rPr>
        <w:t>ОБРАЗОВАНИЯ</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235"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0"/>
          <w:kern w:val="0"/>
          <w:sz w:val="30"/>
          <w:szCs w:val="30"/>
          <w:lang w:eastAsia="ru-RU"/>
        </w:rPr>
        <w:t>«БАШКИРСКИЙ</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ГОСУДАРСТВЕННЫЙ</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УНИВЕРСИТЕТ»</w:t>
      </w:r>
    </w:p>
    <w:p w:rsidR="003A2DDB" w:rsidRPr="003A2DDB" w:rsidRDefault="003A2DDB" w:rsidP="003A2DDB">
      <w:pPr>
        <w:shd w:val="clear" w:color="auto" w:fill="FFFFFF"/>
        <w:tabs>
          <w:tab w:val="clear" w:pos="709"/>
        </w:tabs>
        <w:suppressAutoHyphens w:val="0"/>
        <w:autoSpaceDE w:val="0"/>
        <w:autoSpaceDN w:val="0"/>
        <w:adjustRightInd w:val="0"/>
        <w:spacing w:before="586" w:after="0" w:line="240" w:lineRule="auto"/>
        <w:ind w:firstLine="0"/>
        <w:jc w:val="right"/>
        <w:rPr>
          <w:rFonts w:ascii="Times New Roman" w:eastAsia="Times New Roman" w:hAnsi="Times New Roman" w:cs="Times New Roman"/>
          <w:kern w:val="0"/>
          <w:sz w:val="20"/>
          <w:szCs w:val="20"/>
          <w:lang w:eastAsia="ru-RU"/>
        </w:rPr>
      </w:pPr>
      <w:r w:rsidRPr="003A2DDB">
        <w:rPr>
          <w:rFonts w:ascii="Arial" w:eastAsia="Times New Roman" w:hAnsi="Arial" w:cs="Times New Roman"/>
          <w:i/>
          <w:iCs/>
          <w:spacing w:val="-9"/>
          <w:kern w:val="0"/>
          <w:sz w:val="30"/>
          <w:szCs w:val="30"/>
          <w:lang w:eastAsia="ru-RU"/>
        </w:rPr>
        <w:t>На</w:t>
      </w:r>
      <w:r w:rsidRPr="003A2DDB">
        <w:rPr>
          <w:rFonts w:ascii="Arial" w:eastAsia="Times New Roman" w:hAnsi="Arial" w:cs="Arial"/>
          <w:i/>
          <w:iCs/>
          <w:spacing w:val="-9"/>
          <w:kern w:val="0"/>
          <w:sz w:val="30"/>
          <w:szCs w:val="30"/>
          <w:lang w:eastAsia="ru-RU"/>
        </w:rPr>
        <w:t xml:space="preserve"> </w:t>
      </w:r>
      <w:r w:rsidRPr="003A2DDB">
        <w:rPr>
          <w:rFonts w:ascii="Arial" w:eastAsia="Times New Roman" w:hAnsi="Arial" w:cs="Times New Roman"/>
          <w:i/>
          <w:iCs/>
          <w:spacing w:val="-9"/>
          <w:kern w:val="0"/>
          <w:sz w:val="30"/>
          <w:szCs w:val="30"/>
          <w:lang w:eastAsia="ru-RU"/>
        </w:rPr>
        <w:t>правах</w:t>
      </w:r>
      <w:r w:rsidRPr="003A2DDB">
        <w:rPr>
          <w:rFonts w:ascii="Arial" w:eastAsia="Times New Roman" w:hAnsi="Arial" w:cs="Arial"/>
          <w:i/>
          <w:iCs/>
          <w:spacing w:val="-9"/>
          <w:kern w:val="0"/>
          <w:sz w:val="30"/>
          <w:szCs w:val="30"/>
          <w:lang w:eastAsia="ru-RU"/>
        </w:rPr>
        <w:t xml:space="preserve"> </w:t>
      </w:r>
      <w:r w:rsidRPr="003A2DDB">
        <w:rPr>
          <w:rFonts w:ascii="Arial" w:eastAsia="Times New Roman" w:hAnsi="Arial" w:cs="Times New Roman"/>
          <w:i/>
          <w:iCs/>
          <w:spacing w:val="-9"/>
          <w:kern w:val="0"/>
          <w:sz w:val="30"/>
          <w:szCs w:val="30"/>
          <w:lang w:eastAsia="ru-RU"/>
        </w:rPr>
        <w:t>рукописи</w:t>
      </w:r>
    </w:p>
    <w:p w:rsidR="003A2DDB" w:rsidRPr="003A2DDB" w:rsidRDefault="003A2DDB" w:rsidP="003A2DDB">
      <w:pPr>
        <w:shd w:val="clear" w:color="auto" w:fill="FFFFFF"/>
        <w:tabs>
          <w:tab w:val="clear" w:pos="709"/>
        </w:tabs>
        <w:suppressAutoHyphens w:val="0"/>
        <w:autoSpaceDE w:val="0"/>
        <w:autoSpaceDN w:val="0"/>
        <w:adjustRightInd w:val="0"/>
        <w:spacing w:before="677" w:after="0" w:line="240" w:lineRule="auto"/>
        <w:ind w:firstLine="0"/>
        <w:jc w:val="left"/>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kern w:val="0"/>
          <w:sz w:val="34"/>
          <w:szCs w:val="34"/>
          <w:lang w:eastAsia="ru-RU"/>
        </w:rPr>
        <w:t>04.2.00 8 1ШЗ-</w:t>
      </w:r>
    </w:p>
    <w:p w:rsidR="003A2DDB" w:rsidRPr="003A2DDB" w:rsidRDefault="003A2DDB" w:rsidP="003A2DDB">
      <w:pPr>
        <w:shd w:val="clear" w:color="auto" w:fill="FFFFFF"/>
        <w:tabs>
          <w:tab w:val="clear" w:pos="709"/>
        </w:tabs>
        <w:suppressAutoHyphens w:val="0"/>
        <w:autoSpaceDE w:val="0"/>
        <w:autoSpaceDN w:val="0"/>
        <w:adjustRightInd w:val="0"/>
        <w:spacing w:before="509" w:after="0" w:line="240" w:lineRule="auto"/>
        <w:ind w:left="2688"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kern w:val="0"/>
          <w:sz w:val="30"/>
          <w:szCs w:val="30"/>
          <w:lang w:eastAsia="ru-RU"/>
        </w:rPr>
        <w:t>ГАЙСИНА</w:t>
      </w:r>
      <w:r w:rsidRPr="003A2DDB">
        <w:rPr>
          <w:rFonts w:ascii="Arial" w:eastAsia="Times New Roman" w:hAnsi="Arial" w:cs="Arial"/>
          <w:b/>
          <w:bCs/>
          <w:kern w:val="0"/>
          <w:sz w:val="30"/>
          <w:szCs w:val="30"/>
          <w:lang w:eastAsia="ru-RU"/>
        </w:rPr>
        <w:t xml:space="preserve"> </w:t>
      </w:r>
      <w:r w:rsidRPr="003A2DDB">
        <w:rPr>
          <w:rFonts w:ascii="Arial" w:eastAsia="Times New Roman" w:hAnsi="Arial" w:cs="Times New Roman"/>
          <w:b/>
          <w:bCs/>
          <w:kern w:val="0"/>
          <w:sz w:val="30"/>
          <w:szCs w:val="30"/>
          <w:lang w:eastAsia="ru-RU"/>
        </w:rPr>
        <w:t>ГУЛЬНАЗ</w:t>
      </w:r>
      <w:r w:rsidRPr="003A2DDB">
        <w:rPr>
          <w:rFonts w:ascii="Arial" w:eastAsia="Times New Roman" w:hAnsi="Arial" w:cs="Arial"/>
          <w:b/>
          <w:bCs/>
          <w:kern w:val="0"/>
          <w:sz w:val="30"/>
          <w:szCs w:val="30"/>
          <w:lang w:eastAsia="ru-RU"/>
        </w:rPr>
        <w:t xml:space="preserve"> </w:t>
      </w:r>
      <w:r w:rsidRPr="003A2DDB">
        <w:rPr>
          <w:rFonts w:ascii="Arial" w:eastAsia="Times New Roman" w:hAnsi="Arial" w:cs="Times New Roman"/>
          <w:b/>
          <w:bCs/>
          <w:kern w:val="0"/>
          <w:sz w:val="30"/>
          <w:szCs w:val="30"/>
          <w:lang w:eastAsia="ru-RU"/>
        </w:rPr>
        <w:t>РИМОВНА</w:t>
      </w:r>
    </w:p>
    <w:p w:rsidR="003A2DDB" w:rsidRPr="003A2DDB" w:rsidRDefault="003A2DDB" w:rsidP="003A2DDB">
      <w:pPr>
        <w:shd w:val="clear" w:color="auto" w:fill="FFFFFF"/>
        <w:tabs>
          <w:tab w:val="clear" w:pos="709"/>
        </w:tabs>
        <w:suppressAutoHyphens w:val="0"/>
        <w:autoSpaceDE w:val="0"/>
        <w:autoSpaceDN w:val="0"/>
        <w:adjustRightInd w:val="0"/>
        <w:spacing w:before="658" w:after="0" w:line="240" w:lineRule="auto"/>
        <w:ind w:left="418"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kern w:val="0"/>
          <w:sz w:val="30"/>
          <w:szCs w:val="30"/>
          <w:lang w:eastAsia="ru-RU"/>
        </w:rPr>
        <w:t>ПЕРСИДСКИЕ</w:t>
      </w:r>
      <w:r w:rsidRPr="003A2DDB">
        <w:rPr>
          <w:rFonts w:ascii="Arial" w:eastAsia="Times New Roman" w:hAnsi="Arial" w:cs="Arial"/>
          <w:b/>
          <w:bCs/>
          <w:kern w:val="0"/>
          <w:sz w:val="30"/>
          <w:szCs w:val="30"/>
          <w:lang w:eastAsia="ru-RU"/>
        </w:rPr>
        <w:t xml:space="preserve"> </w:t>
      </w:r>
      <w:r w:rsidRPr="003A2DDB">
        <w:rPr>
          <w:rFonts w:ascii="Arial" w:eastAsia="Times New Roman" w:hAnsi="Arial" w:cs="Times New Roman"/>
          <w:b/>
          <w:bCs/>
          <w:kern w:val="0"/>
          <w:sz w:val="30"/>
          <w:szCs w:val="30"/>
          <w:lang w:eastAsia="ru-RU"/>
        </w:rPr>
        <w:t>ЗАИМСТВОВАНИЯ</w:t>
      </w:r>
      <w:r w:rsidRPr="003A2DDB">
        <w:rPr>
          <w:rFonts w:ascii="Arial" w:eastAsia="Times New Roman" w:hAnsi="Arial" w:cs="Arial"/>
          <w:b/>
          <w:bCs/>
          <w:kern w:val="0"/>
          <w:sz w:val="30"/>
          <w:szCs w:val="30"/>
          <w:lang w:eastAsia="ru-RU"/>
        </w:rPr>
        <w:t xml:space="preserve"> </w:t>
      </w:r>
      <w:r w:rsidRPr="003A2DDB">
        <w:rPr>
          <w:rFonts w:ascii="Arial" w:eastAsia="Times New Roman" w:hAnsi="Arial" w:cs="Times New Roman"/>
          <w:b/>
          <w:bCs/>
          <w:kern w:val="0"/>
          <w:sz w:val="30"/>
          <w:szCs w:val="30"/>
          <w:lang w:eastAsia="ru-RU"/>
        </w:rPr>
        <w:t>В</w:t>
      </w:r>
      <w:r w:rsidRPr="003A2DDB">
        <w:rPr>
          <w:rFonts w:ascii="Arial" w:eastAsia="Times New Roman" w:hAnsi="Arial" w:cs="Arial"/>
          <w:b/>
          <w:bCs/>
          <w:kern w:val="0"/>
          <w:sz w:val="30"/>
          <w:szCs w:val="30"/>
          <w:lang w:eastAsia="ru-RU"/>
        </w:rPr>
        <w:t xml:space="preserve"> </w:t>
      </w:r>
      <w:r w:rsidRPr="003A2DDB">
        <w:rPr>
          <w:rFonts w:ascii="Arial" w:eastAsia="Times New Roman" w:hAnsi="Arial" w:cs="Times New Roman"/>
          <w:b/>
          <w:bCs/>
          <w:kern w:val="0"/>
          <w:sz w:val="30"/>
          <w:szCs w:val="30"/>
          <w:lang w:eastAsia="ru-RU"/>
        </w:rPr>
        <w:t>БАШКИРСКОМ</w:t>
      </w:r>
      <w:r w:rsidRPr="003A2DDB">
        <w:rPr>
          <w:rFonts w:ascii="Arial" w:eastAsia="Times New Roman" w:hAnsi="Arial" w:cs="Arial"/>
          <w:b/>
          <w:bCs/>
          <w:kern w:val="0"/>
          <w:sz w:val="30"/>
          <w:szCs w:val="30"/>
          <w:lang w:eastAsia="ru-RU"/>
        </w:rPr>
        <w:t xml:space="preserve"> </w:t>
      </w:r>
      <w:r w:rsidRPr="003A2DDB">
        <w:rPr>
          <w:rFonts w:ascii="Arial" w:eastAsia="Times New Roman" w:hAnsi="Arial" w:cs="Times New Roman"/>
          <w:b/>
          <w:bCs/>
          <w:kern w:val="0"/>
          <w:sz w:val="30"/>
          <w:szCs w:val="30"/>
          <w:lang w:eastAsia="ru-RU"/>
        </w:rPr>
        <w:t>ЯЗЫКЕ</w:t>
      </w:r>
    </w:p>
    <w:p w:rsidR="003A2DDB" w:rsidRPr="003A2DDB" w:rsidRDefault="003A2DDB" w:rsidP="003A2DDB">
      <w:pPr>
        <w:shd w:val="clear" w:color="auto" w:fill="FFFFFF"/>
        <w:tabs>
          <w:tab w:val="clear" w:pos="709"/>
        </w:tabs>
        <w:suppressAutoHyphens w:val="0"/>
        <w:autoSpaceDE w:val="0"/>
        <w:autoSpaceDN w:val="0"/>
        <w:adjustRightInd w:val="0"/>
        <w:spacing w:before="1195" w:after="0" w:line="326" w:lineRule="exact"/>
        <w:ind w:left="250"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1"/>
          <w:kern w:val="0"/>
          <w:sz w:val="30"/>
          <w:szCs w:val="30"/>
          <w:lang w:eastAsia="ru-RU"/>
        </w:rPr>
        <w:t>Специальность</w:t>
      </w:r>
      <w:r w:rsidRPr="003A2DDB">
        <w:rPr>
          <w:rFonts w:ascii="Arial" w:eastAsia="Times New Roman" w:hAnsi="Arial" w:cs="Arial"/>
          <w:spacing w:val="-11"/>
          <w:kern w:val="0"/>
          <w:sz w:val="30"/>
          <w:szCs w:val="30"/>
          <w:lang w:eastAsia="ru-RU"/>
        </w:rPr>
        <w:t xml:space="preserve"> 10.02.02 </w:t>
      </w:r>
      <w:r w:rsidRPr="003A2DDB">
        <w:rPr>
          <w:rFonts w:ascii="Arial" w:eastAsia="Times New Roman" w:hAnsi="Arial" w:cs="Times New Roman"/>
          <w:spacing w:val="-11"/>
          <w:kern w:val="0"/>
          <w:sz w:val="30"/>
          <w:szCs w:val="30"/>
          <w:lang w:eastAsia="ru-RU"/>
        </w:rPr>
        <w:t>—</w:t>
      </w:r>
      <w:r w:rsidRPr="003A2DDB">
        <w:rPr>
          <w:rFonts w:ascii="Arial" w:eastAsia="Times New Roman" w:hAnsi="Arial" w:cs="Arial"/>
          <w:spacing w:val="-11"/>
          <w:kern w:val="0"/>
          <w:sz w:val="30"/>
          <w:szCs w:val="30"/>
          <w:lang w:eastAsia="ru-RU"/>
        </w:rPr>
        <w:t xml:space="preserve"> </w:t>
      </w:r>
      <w:r w:rsidRPr="003A2DDB">
        <w:rPr>
          <w:rFonts w:ascii="Arial" w:eastAsia="Times New Roman" w:hAnsi="Arial" w:cs="Times New Roman"/>
          <w:spacing w:val="-11"/>
          <w:kern w:val="0"/>
          <w:sz w:val="30"/>
          <w:szCs w:val="30"/>
          <w:lang w:eastAsia="ru-RU"/>
        </w:rPr>
        <w:t>Языки</w:t>
      </w:r>
      <w:r w:rsidRPr="003A2DDB">
        <w:rPr>
          <w:rFonts w:ascii="Arial" w:eastAsia="Times New Roman" w:hAnsi="Arial" w:cs="Arial"/>
          <w:spacing w:val="-11"/>
          <w:kern w:val="0"/>
          <w:sz w:val="30"/>
          <w:szCs w:val="30"/>
          <w:lang w:eastAsia="ru-RU"/>
        </w:rPr>
        <w:t xml:space="preserve"> </w:t>
      </w:r>
      <w:r w:rsidRPr="003A2DDB">
        <w:rPr>
          <w:rFonts w:ascii="Arial" w:eastAsia="Times New Roman" w:hAnsi="Arial" w:cs="Times New Roman"/>
          <w:spacing w:val="-11"/>
          <w:kern w:val="0"/>
          <w:sz w:val="30"/>
          <w:szCs w:val="30"/>
          <w:lang w:eastAsia="ru-RU"/>
        </w:rPr>
        <w:t>народов</w:t>
      </w:r>
    </w:p>
    <w:p w:rsidR="003A2DDB" w:rsidRPr="003A2DDB" w:rsidRDefault="003A2DDB" w:rsidP="003A2DDB">
      <w:pPr>
        <w:shd w:val="clear" w:color="auto" w:fill="FFFFFF"/>
        <w:tabs>
          <w:tab w:val="clear" w:pos="709"/>
        </w:tabs>
        <w:suppressAutoHyphens w:val="0"/>
        <w:autoSpaceDE w:val="0"/>
        <w:autoSpaceDN w:val="0"/>
        <w:adjustRightInd w:val="0"/>
        <w:spacing w:after="0" w:line="326" w:lineRule="exact"/>
        <w:ind w:left="235"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9"/>
          <w:kern w:val="0"/>
          <w:sz w:val="30"/>
          <w:szCs w:val="30"/>
          <w:lang w:eastAsia="ru-RU"/>
        </w:rPr>
        <w:t>РоссийскойФедерации</w:t>
      </w:r>
    </w:p>
    <w:p w:rsidR="003A2DDB" w:rsidRPr="003A2DDB" w:rsidRDefault="003A2DDB" w:rsidP="003A2DDB">
      <w:pPr>
        <w:shd w:val="clear" w:color="auto" w:fill="FFFFFF"/>
        <w:tabs>
          <w:tab w:val="clear" w:pos="709"/>
        </w:tabs>
        <w:suppressAutoHyphens w:val="0"/>
        <w:autoSpaceDE w:val="0"/>
        <w:autoSpaceDN w:val="0"/>
        <w:adjustRightInd w:val="0"/>
        <w:spacing w:after="0" w:line="326" w:lineRule="exact"/>
        <w:ind w:left="230"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spacing w:val="-7"/>
          <w:kern w:val="0"/>
          <w:sz w:val="30"/>
          <w:szCs w:val="30"/>
          <w:lang w:eastAsia="ru-RU"/>
        </w:rPr>
        <w:t>(</w:t>
      </w:r>
      <w:r w:rsidRPr="003A2DDB">
        <w:rPr>
          <w:rFonts w:ascii="Arial" w:eastAsia="Times New Roman" w:hAnsi="Arial" w:cs="Times New Roman"/>
          <w:spacing w:val="-7"/>
          <w:kern w:val="0"/>
          <w:sz w:val="30"/>
          <w:szCs w:val="30"/>
          <w:lang w:eastAsia="ru-RU"/>
        </w:rPr>
        <w:t>башкирский</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язык</w:t>
      </w:r>
      <w:r w:rsidRPr="003A2DDB">
        <w:rPr>
          <w:rFonts w:ascii="Arial" w:eastAsia="Times New Roman" w:hAnsi="Arial" w:cs="Arial"/>
          <w:spacing w:val="-7"/>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998" w:after="0" w:line="480" w:lineRule="exact"/>
        <w:ind w:left="230"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3"/>
          <w:kern w:val="0"/>
          <w:sz w:val="30"/>
          <w:szCs w:val="30"/>
          <w:lang w:eastAsia="ru-RU"/>
        </w:rPr>
        <w:t>ДИССЕРТАЦИЯ</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45"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9"/>
          <w:kern w:val="0"/>
          <w:sz w:val="30"/>
          <w:szCs w:val="30"/>
          <w:lang w:eastAsia="ru-RU"/>
        </w:rPr>
        <w:t>на</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соискание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ученой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степени</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250"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9"/>
          <w:kern w:val="0"/>
          <w:sz w:val="30"/>
          <w:szCs w:val="30"/>
          <w:lang w:eastAsia="ru-RU"/>
        </w:rPr>
        <w:t>кандидата</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филологических</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наук</w:t>
      </w:r>
    </w:p>
    <w:p w:rsidR="003A2DDB" w:rsidRPr="003A2DDB" w:rsidRDefault="003A2DDB" w:rsidP="003A2DDB">
      <w:pPr>
        <w:shd w:val="clear" w:color="auto" w:fill="FFFFFF"/>
        <w:tabs>
          <w:tab w:val="clear" w:pos="709"/>
        </w:tabs>
        <w:suppressAutoHyphens w:val="0"/>
        <w:autoSpaceDE w:val="0"/>
        <w:autoSpaceDN w:val="0"/>
        <w:adjustRightInd w:val="0"/>
        <w:spacing w:before="1042" w:after="0" w:line="485" w:lineRule="exact"/>
        <w:ind w:left="5621"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7"/>
          <w:kern w:val="0"/>
          <w:sz w:val="30"/>
          <w:szCs w:val="30"/>
          <w:lang w:eastAsia="ru-RU"/>
        </w:rPr>
        <w:t>Научный</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руководитель</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 xml:space="preserve">— </w:t>
      </w:r>
      <w:r w:rsidRPr="003A2DDB">
        <w:rPr>
          <w:rFonts w:ascii="Arial" w:eastAsia="Times New Roman" w:hAnsi="Arial" w:cs="Times New Roman"/>
          <w:spacing w:val="-8"/>
          <w:kern w:val="0"/>
          <w:sz w:val="30"/>
          <w:szCs w:val="30"/>
          <w:lang w:eastAsia="ru-RU"/>
        </w:rPr>
        <w:t>доктор</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филологических</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наук</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10"/>
          <w:kern w:val="0"/>
          <w:sz w:val="30"/>
          <w:szCs w:val="30"/>
          <w:lang w:eastAsia="ru-RU"/>
        </w:rPr>
        <w:t>профессор</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М</w:t>
      </w:r>
      <w:r w:rsidRPr="003A2DDB">
        <w:rPr>
          <w:rFonts w:ascii="Arial" w:eastAsia="Times New Roman" w:hAnsi="Arial" w:cs="Arial"/>
          <w:spacing w:val="-10"/>
          <w:kern w:val="0"/>
          <w:sz w:val="30"/>
          <w:szCs w:val="30"/>
          <w:lang w:eastAsia="ru-RU"/>
        </w:rPr>
        <w:t>.</w:t>
      </w:r>
      <w:r w:rsidRPr="003A2DDB">
        <w:rPr>
          <w:rFonts w:ascii="Arial" w:eastAsia="Times New Roman" w:hAnsi="Arial" w:cs="Times New Roman"/>
          <w:spacing w:val="-10"/>
          <w:kern w:val="0"/>
          <w:sz w:val="30"/>
          <w:szCs w:val="30"/>
          <w:lang w:eastAsia="ru-RU"/>
        </w:rPr>
        <w:t>В</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Зайнуллин</w:t>
      </w:r>
    </w:p>
    <w:p w:rsidR="003A2DDB" w:rsidRPr="003A2DDB" w:rsidRDefault="003A2DDB" w:rsidP="003A2DDB">
      <w:pPr>
        <w:shd w:val="clear" w:color="auto" w:fill="FFFFFF"/>
        <w:tabs>
          <w:tab w:val="clear" w:pos="709"/>
        </w:tabs>
        <w:suppressAutoHyphens w:val="0"/>
        <w:autoSpaceDE w:val="0"/>
        <w:autoSpaceDN w:val="0"/>
        <w:adjustRightInd w:val="0"/>
        <w:spacing w:before="1714" w:after="0" w:line="240" w:lineRule="auto"/>
        <w:ind w:left="4210"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3"/>
          <w:kern w:val="0"/>
          <w:sz w:val="30"/>
          <w:szCs w:val="30"/>
          <w:lang w:eastAsia="ru-RU"/>
        </w:rPr>
        <w:t>УФА</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w:t>
      </w:r>
      <w:r w:rsidRPr="003A2DDB">
        <w:rPr>
          <w:rFonts w:ascii="Arial" w:eastAsia="Times New Roman" w:hAnsi="Arial" w:cs="Arial"/>
          <w:spacing w:val="-3"/>
          <w:kern w:val="0"/>
          <w:sz w:val="30"/>
          <w:szCs w:val="30"/>
          <w:lang w:eastAsia="ru-RU"/>
        </w:rPr>
        <w:t>2008</w:t>
      </w:r>
    </w:p>
    <w:p w:rsidR="003A2DDB" w:rsidRPr="003A2DDB" w:rsidRDefault="003A2DDB" w:rsidP="003A2DDB">
      <w:pPr>
        <w:shd w:val="clear" w:color="auto" w:fill="FFFFFF"/>
        <w:tabs>
          <w:tab w:val="clear" w:pos="709"/>
        </w:tabs>
        <w:suppressAutoHyphens w:val="0"/>
        <w:autoSpaceDE w:val="0"/>
        <w:autoSpaceDN w:val="0"/>
        <w:adjustRightInd w:val="0"/>
        <w:spacing w:before="1714" w:after="0" w:line="240" w:lineRule="auto"/>
        <w:ind w:left="4210" w:firstLine="0"/>
        <w:jc w:val="left"/>
        <w:rPr>
          <w:rFonts w:ascii="Times New Roman" w:eastAsia="Times New Roman" w:hAnsi="Times New Roman" w:cs="Times New Roman"/>
          <w:kern w:val="0"/>
          <w:sz w:val="20"/>
          <w:szCs w:val="20"/>
          <w:lang w:eastAsia="ru-RU"/>
        </w:rPr>
        <w:sectPr w:rsidR="003A2DDB" w:rsidRPr="003A2DDB" w:rsidSect="003A2DDB">
          <w:pgSz w:w="11909" w:h="16834"/>
          <w:pgMar w:top="1164" w:right="809" w:bottom="360" w:left="1289"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right="38"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8"/>
          <w:kern w:val="0"/>
          <w:sz w:val="28"/>
          <w:szCs w:val="28"/>
          <w:lang w:eastAsia="ru-RU"/>
        </w:rPr>
        <w:t>ОГЛАВЛЕНИЕ</w:t>
      </w:r>
    </w:p>
    <w:p w:rsidR="003A2DDB" w:rsidRPr="003A2DDB" w:rsidRDefault="003A2DDB" w:rsidP="003A2DDB">
      <w:pPr>
        <w:shd w:val="clear" w:color="auto" w:fill="FFFFFF"/>
        <w:tabs>
          <w:tab w:val="clear" w:pos="709"/>
          <w:tab w:val="left" w:leader="dot" w:pos="8669"/>
        </w:tabs>
        <w:suppressAutoHyphens w:val="0"/>
        <w:autoSpaceDE w:val="0"/>
        <w:autoSpaceDN w:val="0"/>
        <w:adjustRightInd w:val="0"/>
        <w:spacing w:before="653" w:after="0" w:line="240" w:lineRule="auto"/>
        <w:ind w:left="14"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6"/>
          <w:kern w:val="0"/>
          <w:sz w:val="28"/>
          <w:szCs w:val="28"/>
          <w:lang w:eastAsia="ru-RU"/>
        </w:rPr>
        <w:t>ВВЕДЕНИЕ</w:t>
      </w:r>
      <w:r w:rsidRPr="003A2DDB">
        <w:rPr>
          <w:rFonts w:ascii="Arial" w:eastAsia="Times New Roman" w:hAnsi="Arial" w:cs="Arial"/>
          <w:kern w:val="0"/>
          <w:sz w:val="28"/>
          <w:szCs w:val="28"/>
          <w:lang w:eastAsia="ru-RU"/>
        </w:rPr>
        <w:tab/>
        <w:t>3</w:t>
      </w:r>
    </w:p>
    <w:p w:rsidR="003A2DDB" w:rsidRPr="003A2DDB" w:rsidRDefault="003A2DDB" w:rsidP="003A2DDB">
      <w:pPr>
        <w:shd w:val="clear" w:color="auto" w:fill="FFFFFF"/>
        <w:tabs>
          <w:tab w:val="clear" w:pos="709"/>
        </w:tabs>
        <w:suppressAutoHyphens w:val="0"/>
        <w:autoSpaceDE w:val="0"/>
        <w:autoSpaceDN w:val="0"/>
        <w:adjustRightInd w:val="0"/>
        <w:spacing w:before="154" w:after="0" w:line="240" w:lineRule="auto"/>
        <w:ind w:left="10"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Исторические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предпосылки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языковых</w:t>
      </w:r>
    </w:p>
    <w:p w:rsidR="003A2DDB" w:rsidRPr="003A2DDB" w:rsidRDefault="003A2DDB" w:rsidP="003A2DDB">
      <w:pPr>
        <w:shd w:val="clear" w:color="auto" w:fill="FFFFFF"/>
        <w:tabs>
          <w:tab w:val="clear" w:pos="709"/>
          <w:tab w:val="left" w:leader="dot" w:pos="8558"/>
        </w:tabs>
        <w:suppressAutoHyphens w:val="0"/>
        <w:autoSpaceDE w:val="0"/>
        <w:autoSpaceDN w:val="0"/>
        <w:adjustRightInd w:val="0"/>
        <w:spacing w:after="0" w:line="240" w:lineRule="auto"/>
        <w:ind w:left="5"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контактов</w:t>
      </w:r>
      <w:r w:rsidRPr="003A2DDB">
        <w:rPr>
          <w:rFonts w:ascii="Arial" w:eastAsia="Times New Roman" w:hAnsi="Arial" w:cs="Arial"/>
          <w:kern w:val="0"/>
          <w:sz w:val="28"/>
          <w:szCs w:val="28"/>
          <w:lang w:eastAsia="ru-RU"/>
        </w:rPr>
        <w:tab/>
      </w:r>
      <w:r w:rsidRPr="003A2DDB">
        <w:rPr>
          <w:rFonts w:ascii="Arial" w:eastAsia="Times New Roman" w:hAnsi="Arial" w:cs="Arial"/>
          <w:spacing w:val="-14"/>
          <w:kern w:val="0"/>
          <w:sz w:val="28"/>
          <w:szCs w:val="28"/>
          <w:lang w:eastAsia="ru-RU"/>
        </w:rPr>
        <w:t>12</w:t>
      </w:r>
    </w:p>
    <w:p w:rsidR="003A2DDB" w:rsidRPr="003A2DDB" w:rsidRDefault="003A2DDB" w:rsidP="003A2DDB">
      <w:pPr>
        <w:shd w:val="clear" w:color="auto" w:fill="FFFFFF"/>
        <w:tabs>
          <w:tab w:val="clear" w:pos="709"/>
          <w:tab w:val="left" w:leader="dot" w:pos="8544"/>
        </w:tabs>
        <w:suppressAutoHyphens w:val="0"/>
        <w:autoSpaceDE w:val="0"/>
        <w:autoSpaceDN w:val="0"/>
        <w:adjustRightInd w:val="0"/>
        <w:spacing w:before="221" w:after="0" w:line="322" w:lineRule="exact"/>
        <w:ind w:left="14"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3"/>
          <w:kern w:val="0"/>
          <w:sz w:val="28"/>
          <w:szCs w:val="28"/>
          <w:lang w:eastAsia="ru-RU"/>
        </w:rPr>
        <w:t>ГЛАВА</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Arial"/>
          <w:b/>
          <w:bCs/>
          <w:spacing w:val="-3"/>
          <w:kern w:val="0"/>
          <w:sz w:val="28"/>
          <w:szCs w:val="28"/>
          <w:lang w:val="en-US" w:eastAsia="ru-RU"/>
        </w:rPr>
        <w:t>I</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ЛЕКСИЧЕСКИЙ</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СОСТАВ</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БАШКИРСКОГО</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ЯЗЫКА</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И</w:t>
      </w:r>
      <w:r w:rsidRPr="003A2DDB">
        <w:rPr>
          <w:rFonts w:ascii="Arial" w:eastAsia="Times New Roman" w:hAnsi="Arial" w:cs="Times New Roman"/>
          <w:b/>
          <w:bCs/>
          <w:spacing w:val="-3"/>
          <w:kern w:val="0"/>
          <w:sz w:val="28"/>
          <w:szCs w:val="28"/>
          <w:lang w:eastAsia="ru-RU"/>
        </w:rPr>
        <w:br/>
      </w:r>
      <w:r w:rsidRPr="003A2DDB">
        <w:rPr>
          <w:rFonts w:ascii="Arial" w:eastAsia="Times New Roman" w:hAnsi="Arial" w:cs="Times New Roman"/>
          <w:b/>
          <w:bCs/>
          <w:spacing w:val="-5"/>
          <w:kern w:val="0"/>
          <w:sz w:val="28"/>
          <w:szCs w:val="28"/>
          <w:lang w:eastAsia="ru-RU"/>
        </w:rPr>
        <w:t>МЕСТО</w:t>
      </w:r>
      <w:r w:rsidRPr="003A2DDB">
        <w:rPr>
          <w:rFonts w:ascii="Arial" w:eastAsia="Times New Roman" w:hAnsi="Arial" w:cs="Arial"/>
          <w:b/>
          <w:bCs/>
          <w:spacing w:val="-5"/>
          <w:kern w:val="0"/>
          <w:sz w:val="28"/>
          <w:szCs w:val="28"/>
          <w:lang w:eastAsia="ru-RU"/>
        </w:rPr>
        <w:t xml:space="preserve"> </w:t>
      </w:r>
      <w:r w:rsidRPr="003A2DDB">
        <w:rPr>
          <w:rFonts w:ascii="Arial" w:eastAsia="Times New Roman" w:hAnsi="Arial" w:cs="Times New Roman"/>
          <w:b/>
          <w:bCs/>
          <w:spacing w:val="-5"/>
          <w:kern w:val="0"/>
          <w:sz w:val="28"/>
          <w:szCs w:val="28"/>
          <w:lang w:eastAsia="ru-RU"/>
        </w:rPr>
        <w:t>ИНОЯЗЫЧНЫХ</w:t>
      </w:r>
      <w:r w:rsidRPr="003A2DDB">
        <w:rPr>
          <w:rFonts w:ascii="Arial" w:eastAsia="Times New Roman" w:hAnsi="Arial" w:cs="Arial"/>
          <w:b/>
          <w:bCs/>
          <w:spacing w:val="-5"/>
          <w:kern w:val="0"/>
          <w:sz w:val="28"/>
          <w:szCs w:val="28"/>
          <w:lang w:eastAsia="ru-RU"/>
        </w:rPr>
        <w:t xml:space="preserve"> </w:t>
      </w:r>
      <w:r w:rsidRPr="003A2DDB">
        <w:rPr>
          <w:rFonts w:ascii="Arial" w:eastAsia="Times New Roman" w:hAnsi="Arial" w:cs="Times New Roman"/>
          <w:b/>
          <w:bCs/>
          <w:spacing w:val="-5"/>
          <w:kern w:val="0"/>
          <w:sz w:val="28"/>
          <w:szCs w:val="28"/>
          <w:lang w:eastAsia="ru-RU"/>
        </w:rPr>
        <w:t>ЗАИМСТВОВАНИЙ</w:t>
      </w:r>
      <w:r w:rsidRPr="003A2DDB">
        <w:rPr>
          <w:rFonts w:ascii="Arial" w:eastAsia="Times New Roman" w:hAnsi="Arial" w:cs="Arial"/>
          <w:b/>
          <w:bCs/>
          <w:spacing w:val="-5"/>
          <w:kern w:val="0"/>
          <w:sz w:val="28"/>
          <w:szCs w:val="28"/>
          <w:lang w:eastAsia="ru-RU"/>
        </w:rPr>
        <w:t xml:space="preserve"> </w:t>
      </w:r>
      <w:r w:rsidRPr="003A2DDB">
        <w:rPr>
          <w:rFonts w:ascii="Arial" w:eastAsia="Times New Roman" w:hAnsi="Arial" w:cs="Times New Roman"/>
          <w:b/>
          <w:bCs/>
          <w:spacing w:val="-5"/>
          <w:kern w:val="0"/>
          <w:sz w:val="28"/>
          <w:szCs w:val="28"/>
          <w:lang w:eastAsia="ru-RU"/>
        </w:rPr>
        <w:t>В</w:t>
      </w:r>
      <w:r w:rsidRPr="003A2DDB">
        <w:rPr>
          <w:rFonts w:ascii="Arial" w:eastAsia="Times New Roman" w:hAnsi="Arial" w:cs="Arial"/>
          <w:b/>
          <w:bCs/>
          <w:spacing w:val="-5"/>
          <w:kern w:val="0"/>
          <w:sz w:val="28"/>
          <w:szCs w:val="28"/>
          <w:lang w:eastAsia="ru-RU"/>
        </w:rPr>
        <w:t xml:space="preserve"> </w:t>
      </w:r>
      <w:r w:rsidRPr="003A2DDB">
        <w:rPr>
          <w:rFonts w:ascii="Arial" w:eastAsia="Times New Roman" w:hAnsi="Arial" w:cs="Times New Roman"/>
          <w:b/>
          <w:bCs/>
          <w:spacing w:val="-5"/>
          <w:kern w:val="0"/>
          <w:sz w:val="28"/>
          <w:szCs w:val="28"/>
          <w:lang w:eastAsia="ru-RU"/>
        </w:rPr>
        <w:t>НЕМ</w:t>
      </w:r>
      <w:r w:rsidRPr="003A2DDB">
        <w:rPr>
          <w:rFonts w:ascii="Arial" w:eastAsia="Times New Roman" w:hAnsi="Arial" w:cs="Arial"/>
          <w:kern w:val="0"/>
          <w:sz w:val="28"/>
          <w:szCs w:val="28"/>
          <w:lang w:eastAsia="ru-RU"/>
        </w:rPr>
        <w:tab/>
      </w:r>
      <w:r w:rsidRPr="003A2DDB">
        <w:rPr>
          <w:rFonts w:ascii="Arial" w:eastAsia="Times New Roman" w:hAnsi="Arial" w:cs="Arial"/>
          <w:spacing w:val="-4"/>
          <w:kern w:val="0"/>
          <w:sz w:val="28"/>
          <w:szCs w:val="28"/>
          <w:lang w:eastAsia="ru-RU"/>
        </w:rPr>
        <w:t>34</w:t>
      </w:r>
    </w:p>
    <w:p w:rsidR="003A2DDB" w:rsidRPr="003A2DDB" w:rsidRDefault="003A2DDB" w:rsidP="003A2DDB">
      <w:pPr>
        <w:numPr>
          <w:ilvl w:val="0"/>
          <w:numId w:val="6"/>
        </w:numPr>
        <w:shd w:val="clear" w:color="auto" w:fill="FFFFFF"/>
        <w:tabs>
          <w:tab w:val="clear" w:pos="709"/>
          <w:tab w:val="left" w:pos="557"/>
          <w:tab w:val="left" w:leader="dot" w:pos="8539"/>
        </w:tabs>
        <w:suppressAutoHyphens w:val="0"/>
        <w:autoSpaceDE w:val="0"/>
        <w:autoSpaceDN w:val="0"/>
        <w:adjustRightInd w:val="0"/>
        <w:spacing w:after="0" w:line="322" w:lineRule="exact"/>
        <w:jc w:val="left"/>
        <w:rPr>
          <w:rFonts w:ascii="Arial" w:eastAsia="Times New Roman" w:hAnsi="Arial" w:cs="Arial"/>
          <w:spacing w:val="-11"/>
          <w:kern w:val="0"/>
          <w:sz w:val="28"/>
          <w:szCs w:val="28"/>
          <w:lang w:eastAsia="ru-RU"/>
        </w:rPr>
      </w:pPr>
      <w:r w:rsidRPr="003A2DDB">
        <w:rPr>
          <w:rFonts w:ascii="Arial" w:eastAsia="Times New Roman" w:hAnsi="Arial" w:cs="Times New Roman"/>
          <w:kern w:val="0"/>
          <w:sz w:val="28"/>
          <w:szCs w:val="28"/>
          <w:lang w:eastAsia="ru-RU"/>
        </w:rPr>
        <w:t>Общая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характеристика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лексике 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ab/>
      </w:r>
      <w:r w:rsidRPr="003A2DDB">
        <w:rPr>
          <w:rFonts w:ascii="Arial" w:eastAsia="Times New Roman" w:hAnsi="Arial" w:cs="Arial"/>
          <w:spacing w:val="-4"/>
          <w:kern w:val="0"/>
          <w:sz w:val="28"/>
          <w:szCs w:val="28"/>
          <w:lang w:eastAsia="ru-RU"/>
        </w:rPr>
        <w:t>34</w:t>
      </w:r>
    </w:p>
    <w:p w:rsidR="003A2DDB" w:rsidRPr="003A2DDB" w:rsidRDefault="003A2DDB" w:rsidP="003A2DDB">
      <w:pPr>
        <w:numPr>
          <w:ilvl w:val="0"/>
          <w:numId w:val="6"/>
        </w:numPr>
        <w:shd w:val="clear" w:color="auto" w:fill="FFFFFF"/>
        <w:tabs>
          <w:tab w:val="clear" w:pos="709"/>
          <w:tab w:val="left" w:pos="557"/>
          <w:tab w:val="left" w:leader="dot" w:pos="8510"/>
        </w:tabs>
        <w:suppressAutoHyphens w:val="0"/>
        <w:autoSpaceDE w:val="0"/>
        <w:autoSpaceDN w:val="0"/>
        <w:adjustRightInd w:val="0"/>
        <w:spacing w:after="0" w:line="322" w:lineRule="exact"/>
        <w:jc w:val="left"/>
        <w:rPr>
          <w:rFonts w:ascii="Arial" w:eastAsia="Times New Roman" w:hAnsi="Arial" w:cs="Arial"/>
          <w:spacing w:val="-11"/>
          <w:kern w:val="0"/>
          <w:sz w:val="28"/>
          <w:szCs w:val="28"/>
          <w:lang w:eastAsia="ru-RU"/>
        </w:rPr>
      </w:pPr>
      <w:r w:rsidRPr="003A2DDB">
        <w:rPr>
          <w:rFonts w:ascii="Arial" w:eastAsia="Times New Roman" w:hAnsi="Arial" w:cs="Times New Roman"/>
          <w:spacing w:val="-2"/>
          <w:kern w:val="0"/>
          <w:sz w:val="28"/>
          <w:szCs w:val="28"/>
          <w:lang w:eastAsia="ru-RU"/>
        </w:rPr>
        <w:t>Персидские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заимствования</w:t>
      </w:r>
      <w:r w:rsidRPr="003A2DDB">
        <w:rPr>
          <w:rFonts w:ascii="Arial" w:eastAsia="Times New Roman" w:hAnsi="Arial" w:cs="Arial"/>
          <w:kern w:val="0"/>
          <w:sz w:val="28"/>
          <w:szCs w:val="28"/>
          <w:lang w:eastAsia="ru-RU"/>
        </w:rPr>
        <w:tab/>
      </w:r>
      <w:r w:rsidRPr="003A2DDB">
        <w:rPr>
          <w:rFonts w:ascii="Arial" w:eastAsia="Times New Roman" w:hAnsi="Arial" w:cs="Arial"/>
          <w:spacing w:val="-4"/>
          <w:kern w:val="0"/>
          <w:sz w:val="28"/>
          <w:szCs w:val="28"/>
          <w:lang w:eastAsia="ru-RU"/>
        </w:rPr>
        <w:t>46</w:t>
      </w:r>
    </w:p>
    <w:p w:rsidR="003A2DDB" w:rsidRPr="003A2DDB" w:rsidRDefault="003A2DDB" w:rsidP="003A2DDB">
      <w:pPr>
        <w:numPr>
          <w:ilvl w:val="0"/>
          <w:numId w:val="6"/>
        </w:numPr>
        <w:shd w:val="clear" w:color="auto" w:fill="FFFFFF"/>
        <w:tabs>
          <w:tab w:val="clear" w:pos="709"/>
          <w:tab w:val="left" w:pos="557"/>
          <w:tab w:val="left" w:leader="dot" w:pos="8539"/>
        </w:tabs>
        <w:suppressAutoHyphens w:val="0"/>
        <w:autoSpaceDE w:val="0"/>
        <w:autoSpaceDN w:val="0"/>
        <w:adjustRightInd w:val="0"/>
        <w:spacing w:after="0" w:line="326" w:lineRule="exact"/>
        <w:jc w:val="left"/>
        <w:rPr>
          <w:rFonts w:ascii="Arial" w:eastAsia="Times New Roman" w:hAnsi="Arial" w:cs="Arial"/>
          <w:spacing w:val="-9"/>
          <w:kern w:val="0"/>
          <w:sz w:val="28"/>
          <w:szCs w:val="28"/>
          <w:lang w:eastAsia="ru-RU"/>
        </w:rPr>
      </w:pPr>
      <w:r w:rsidRPr="003A2DDB">
        <w:rPr>
          <w:rFonts w:ascii="Arial" w:eastAsia="Times New Roman" w:hAnsi="Arial" w:cs="Times New Roman"/>
          <w:kern w:val="0"/>
          <w:sz w:val="28"/>
          <w:szCs w:val="28"/>
          <w:lang w:eastAsia="ru-RU"/>
        </w:rPr>
        <w:t>Сфера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ab/>
      </w:r>
      <w:r w:rsidRPr="003A2DDB">
        <w:rPr>
          <w:rFonts w:ascii="Arial" w:eastAsia="Times New Roman" w:hAnsi="Arial" w:cs="Arial"/>
          <w:spacing w:val="-7"/>
          <w:kern w:val="0"/>
          <w:sz w:val="28"/>
          <w:szCs w:val="28"/>
          <w:lang w:eastAsia="ru-RU"/>
        </w:rPr>
        <w:t>53</w:t>
      </w:r>
    </w:p>
    <w:p w:rsidR="003A2DDB" w:rsidRPr="003A2DDB" w:rsidRDefault="003A2DDB" w:rsidP="003A2DDB">
      <w:pPr>
        <w:shd w:val="clear" w:color="auto" w:fill="FFFFFF"/>
        <w:tabs>
          <w:tab w:val="clear" w:pos="709"/>
        </w:tabs>
        <w:suppressAutoHyphens w:val="0"/>
        <w:autoSpaceDE w:val="0"/>
        <w:autoSpaceDN w:val="0"/>
        <w:adjustRightInd w:val="0"/>
        <w:spacing w:before="221" w:after="0" w:line="326" w:lineRule="exact"/>
        <w:ind w:left="10"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2"/>
          <w:kern w:val="0"/>
          <w:sz w:val="28"/>
          <w:szCs w:val="28"/>
          <w:lang w:eastAsia="ru-RU"/>
        </w:rPr>
        <w:t>ГЛАВА</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Arial"/>
          <w:b/>
          <w:bCs/>
          <w:spacing w:val="-2"/>
          <w:kern w:val="0"/>
          <w:sz w:val="28"/>
          <w:szCs w:val="28"/>
          <w:lang w:val="en-US" w:eastAsia="ru-RU"/>
        </w:rPr>
        <w:t>II</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Times New Roman"/>
          <w:b/>
          <w:bCs/>
          <w:spacing w:val="-2"/>
          <w:kern w:val="0"/>
          <w:sz w:val="28"/>
          <w:szCs w:val="28"/>
          <w:lang w:eastAsia="ru-RU"/>
        </w:rPr>
        <w:t>ИЗМЕНЕНИЕ</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Times New Roman"/>
          <w:b/>
          <w:bCs/>
          <w:spacing w:val="-2"/>
          <w:kern w:val="0"/>
          <w:sz w:val="28"/>
          <w:szCs w:val="28"/>
          <w:lang w:eastAsia="ru-RU"/>
        </w:rPr>
        <w:t>СЕМАНТИЧЕСКОЙ</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Times New Roman"/>
          <w:b/>
          <w:bCs/>
          <w:spacing w:val="-2"/>
          <w:kern w:val="0"/>
          <w:sz w:val="28"/>
          <w:szCs w:val="28"/>
          <w:lang w:eastAsia="ru-RU"/>
        </w:rPr>
        <w:t xml:space="preserve">СТРУКТУРЫ </w:t>
      </w:r>
      <w:r w:rsidRPr="003A2DDB">
        <w:rPr>
          <w:rFonts w:ascii="Arial" w:eastAsia="Times New Roman" w:hAnsi="Arial" w:cs="Times New Roman"/>
          <w:b/>
          <w:bCs/>
          <w:spacing w:val="-3"/>
          <w:kern w:val="0"/>
          <w:sz w:val="28"/>
          <w:szCs w:val="28"/>
          <w:lang w:eastAsia="ru-RU"/>
        </w:rPr>
        <w:t>ЗАИМСТВОВАННЫХ</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ФАРСИЗМОВ</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В</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БАШКИРСКОМ</w:t>
      </w:r>
      <w:r w:rsidRPr="003A2DDB">
        <w:rPr>
          <w:rFonts w:ascii="Arial" w:eastAsia="Times New Roman" w:hAnsi="Arial" w:cs="Arial"/>
          <w:b/>
          <w:bCs/>
          <w:spacing w:val="-3"/>
          <w:kern w:val="0"/>
          <w:sz w:val="28"/>
          <w:szCs w:val="28"/>
          <w:lang w:eastAsia="ru-RU"/>
        </w:rPr>
        <w:t xml:space="preserve"> </w:t>
      </w:r>
      <w:r w:rsidRPr="003A2DDB">
        <w:rPr>
          <w:rFonts w:ascii="Arial" w:eastAsia="Times New Roman" w:hAnsi="Arial" w:cs="Times New Roman"/>
          <w:b/>
          <w:bCs/>
          <w:spacing w:val="-3"/>
          <w:kern w:val="0"/>
          <w:sz w:val="28"/>
          <w:szCs w:val="28"/>
          <w:lang w:eastAsia="ru-RU"/>
        </w:rPr>
        <w:t>ЯЗЫКЕ</w:t>
      </w:r>
      <w:r w:rsidRPr="003A2DDB">
        <w:rPr>
          <w:rFonts w:ascii="Arial" w:eastAsia="Times New Roman" w:hAnsi="Arial" w:cs="Arial"/>
          <w:b/>
          <w:bCs/>
          <w:spacing w:val="-3"/>
          <w:kern w:val="0"/>
          <w:sz w:val="28"/>
          <w:szCs w:val="28"/>
          <w:lang w:eastAsia="ru-RU"/>
        </w:rPr>
        <w:t>..</w:t>
      </w:r>
      <w:r w:rsidRPr="003A2DDB">
        <w:rPr>
          <w:rFonts w:ascii="Arial" w:eastAsia="Times New Roman" w:hAnsi="Arial" w:cs="Arial"/>
          <w:spacing w:val="-3"/>
          <w:kern w:val="0"/>
          <w:sz w:val="28"/>
          <w:szCs w:val="28"/>
          <w:lang w:eastAsia="ru-RU"/>
        </w:rPr>
        <w:t>..60</w:t>
      </w:r>
    </w:p>
    <w:p w:rsidR="003A2DDB" w:rsidRPr="003A2DDB" w:rsidRDefault="003A2DDB" w:rsidP="003A2DDB">
      <w:pPr>
        <w:numPr>
          <w:ilvl w:val="0"/>
          <w:numId w:val="7"/>
        </w:numPr>
        <w:shd w:val="clear" w:color="auto" w:fill="FFFFFF"/>
        <w:tabs>
          <w:tab w:val="clear" w:pos="709"/>
          <w:tab w:val="left" w:pos="562"/>
          <w:tab w:val="left" w:leader="dot" w:pos="8549"/>
        </w:tabs>
        <w:suppressAutoHyphens w:val="0"/>
        <w:autoSpaceDE w:val="0"/>
        <w:autoSpaceDN w:val="0"/>
        <w:adjustRightInd w:val="0"/>
        <w:spacing w:after="0" w:line="322" w:lineRule="exact"/>
        <w:jc w:val="left"/>
        <w:rPr>
          <w:rFonts w:ascii="Arial" w:eastAsia="Times New Roman" w:hAnsi="Arial" w:cs="Arial"/>
          <w:spacing w:val="-7"/>
          <w:kern w:val="0"/>
          <w:sz w:val="28"/>
          <w:szCs w:val="28"/>
          <w:lang w:eastAsia="ru-RU"/>
        </w:rPr>
      </w:pPr>
      <w:r w:rsidRPr="003A2DDB">
        <w:rPr>
          <w:rFonts w:ascii="Arial" w:eastAsia="Times New Roman" w:hAnsi="Arial" w:cs="Times New Roman"/>
          <w:kern w:val="0"/>
          <w:sz w:val="28"/>
          <w:szCs w:val="28"/>
          <w:lang w:eastAsia="ru-RU"/>
        </w:rPr>
        <w:t>Сохранение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без </w:t>
      </w:r>
      <w:r w:rsidRPr="003A2DDB">
        <w:rPr>
          <w:rFonts w:ascii="Arial" w:eastAsia="Times New Roman" w:hAnsi="Arial" w:cs="Times New Roman"/>
          <w:spacing w:val="-1"/>
          <w:kern w:val="0"/>
          <w:sz w:val="28"/>
          <w:szCs w:val="28"/>
          <w:lang w:eastAsia="ru-RU"/>
        </w:rPr>
        <w:t>изменений</w:t>
      </w:r>
      <w:r w:rsidRPr="003A2DDB">
        <w:rPr>
          <w:rFonts w:ascii="Arial" w:eastAsia="Times New Roman" w:hAnsi="Arial" w:cs="Arial"/>
          <w:kern w:val="0"/>
          <w:sz w:val="28"/>
          <w:szCs w:val="28"/>
          <w:lang w:eastAsia="ru-RU"/>
        </w:rPr>
        <w:tab/>
      </w:r>
      <w:r w:rsidRPr="003A2DDB">
        <w:rPr>
          <w:rFonts w:ascii="Arial" w:eastAsia="Times New Roman" w:hAnsi="Arial" w:cs="Arial"/>
          <w:spacing w:val="-12"/>
          <w:kern w:val="0"/>
          <w:sz w:val="28"/>
          <w:szCs w:val="28"/>
          <w:lang w:eastAsia="ru-RU"/>
        </w:rPr>
        <w:t>61</w:t>
      </w:r>
    </w:p>
    <w:p w:rsidR="003A2DDB" w:rsidRPr="003A2DDB" w:rsidRDefault="003A2DDB" w:rsidP="003A2DDB">
      <w:pPr>
        <w:numPr>
          <w:ilvl w:val="0"/>
          <w:numId w:val="7"/>
        </w:numPr>
        <w:shd w:val="clear" w:color="auto" w:fill="FFFFFF"/>
        <w:tabs>
          <w:tab w:val="clear" w:pos="709"/>
          <w:tab w:val="left" w:pos="562"/>
          <w:tab w:val="left" w:leader="dot" w:pos="8510"/>
        </w:tabs>
        <w:suppressAutoHyphens w:val="0"/>
        <w:autoSpaceDE w:val="0"/>
        <w:autoSpaceDN w:val="0"/>
        <w:adjustRightInd w:val="0"/>
        <w:spacing w:after="0" w:line="322" w:lineRule="exact"/>
        <w:jc w:val="left"/>
        <w:rPr>
          <w:rFonts w:ascii="Arial" w:eastAsia="Times New Roman" w:hAnsi="Arial" w:cs="Arial"/>
          <w:spacing w:val="-7"/>
          <w:kern w:val="0"/>
          <w:sz w:val="28"/>
          <w:szCs w:val="28"/>
          <w:lang w:eastAsia="ru-RU"/>
        </w:rPr>
      </w:pPr>
      <w:r w:rsidRPr="003A2DDB">
        <w:rPr>
          <w:rFonts w:ascii="Arial" w:eastAsia="Times New Roman" w:hAnsi="Arial" w:cs="Times New Roman"/>
          <w:kern w:val="0"/>
          <w:sz w:val="28"/>
          <w:szCs w:val="28"/>
          <w:lang w:eastAsia="ru-RU"/>
        </w:rPr>
        <w:t>Сужение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ab/>
      </w:r>
      <w:r w:rsidRPr="003A2DDB">
        <w:rPr>
          <w:rFonts w:ascii="Arial" w:eastAsia="Times New Roman" w:hAnsi="Arial" w:cs="Arial"/>
          <w:spacing w:val="-7"/>
          <w:kern w:val="0"/>
          <w:sz w:val="28"/>
          <w:szCs w:val="28"/>
          <w:lang w:eastAsia="ru-RU"/>
        </w:rPr>
        <w:t>63</w:t>
      </w:r>
    </w:p>
    <w:p w:rsidR="003A2DDB" w:rsidRPr="003A2DDB" w:rsidRDefault="003A2DDB" w:rsidP="003A2DDB">
      <w:pPr>
        <w:numPr>
          <w:ilvl w:val="0"/>
          <w:numId w:val="7"/>
        </w:numPr>
        <w:shd w:val="clear" w:color="auto" w:fill="FFFFFF"/>
        <w:tabs>
          <w:tab w:val="clear" w:pos="709"/>
          <w:tab w:val="left" w:pos="562"/>
          <w:tab w:val="left" w:leader="dot" w:pos="8510"/>
        </w:tabs>
        <w:suppressAutoHyphens w:val="0"/>
        <w:autoSpaceDE w:val="0"/>
        <w:autoSpaceDN w:val="0"/>
        <w:adjustRightInd w:val="0"/>
        <w:spacing w:after="0" w:line="322" w:lineRule="exact"/>
        <w:jc w:val="left"/>
        <w:rPr>
          <w:rFonts w:ascii="Arial" w:eastAsia="Times New Roman" w:hAnsi="Arial" w:cs="Arial"/>
          <w:spacing w:val="-7"/>
          <w:kern w:val="0"/>
          <w:sz w:val="28"/>
          <w:szCs w:val="28"/>
          <w:lang w:eastAsia="ru-RU"/>
        </w:rPr>
      </w:pPr>
      <w:r w:rsidRPr="003A2DDB">
        <w:rPr>
          <w:rFonts w:ascii="Arial" w:eastAsia="Times New Roman" w:hAnsi="Arial" w:cs="Times New Roman"/>
          <w:spacing w:val="-1"/>
          <w:kern w:val="0"/>
          <w:sz w:val="28"/>
          <w:szCs w:val="28"/>
          <w:lang w:eastAsia="ru-RU"/>
        </w:rPr>
        <w:t>Расширение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семантики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персидских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заимствований</w:t>
      </w:r>
      <w:r w:rsidRPr="003A2DDB">
        <w:rPr>
          <w:rFonts w:ascii="Arial" w:eastAsia="Times New Roman" w:hAnsi="Arial" w:cs="Arial"/>
          <w:kern w:val="0"/>
          <w:sz w:val="28"/>
          <w:szCs w:val="28"/>
          <w:lang w:eastAsia="ru-RU"/>
        </w:rPr>
        <w:tab/>
      </w:r>
      <w:r w:rsidRPr="003A2DDB">
        <w:rPr>
          <w:rFonts w:ascii="Arial" w:eastAsia="Times New Roman" w:hAnsi="Arial" w:cs="Arial"/>
          <w:spacing w:val="-4"/>
          <w:kern w:val="0"/>
          <w:sz w:val="28"/>
          <w:szCs w:val="28"/>
          <w:lang w:eastAsia="ru-RU"/>
        </w:rPr>
        <w:t>64</w:t>
      </w:r>
    </w:p>
    <w:p w:rsidR="003A2DDB" w:rsidRPr="003A2DDB" w:rsidRDefault="003A2DDB" w:rsidP="003A2DDB">
      <w:pPr>
        <w:numPr>
          <w:ilvl w:val="0"/>
          <w:numId w:val="7"/>
        </w:numPr>
        <w:shd w:val="clear" w:color="auto" w:fill="FFFFFF"/>
        <w:tabs>
          <w:tab w:val="clear" w:pos="709"/>
          <w:tab w:val="left" w:pos="562"/>
          <w:tab w:val="left" w:leader="dot" w:pos="8554"/>
        </w:tabs>
        <w:suppressAutoHyphens w:val="0"/>
        <w:autoSpaceDE w:val="0"/>
        <w:autoSpaceDN w:val="0"/>
        <w:adjustRightInd w:val="0"/>
        <w:spacing w:after="0" w:line="322" w:lineRule="exact"/>
        <w:jc w:val="left"/>
        <w:rPr>
          <w:rFonts w:ascii="Arial" w:eastAsia="Times New Roman" w:hAnsi="Arial" w:cs="Arial"/>
          <w:spacing w:val="-6"/>
          <w:kern w:val="0"/>
          <w:sz w:val="28"/>
          <w:szCs w:val="28"/>
          <w:lang w:eastAsia="ru-RU"/>
        </w:rPr>
      </w:pPr>
      <w:r w:rsidRPr="003A2DDB">
        <w:rPr>
          <w:rFonts w:ascii="Arial" w:eastAsia="Times New Roman" w:hAnsi="Arial" w:cs="Times New Roman"/>
          <w:spacing w:val="-1"/>
          <w:kern w:val="0"/>
          <w:sz w:val="28"/>
          <w:szCs w:val="28"/>
          <w:lang w:eastAsia="ru-RU"/>
        </w:rPr>
        <w:t>Смещение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замена</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значений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персидских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заимствований</w:t>
      </w:r>
      <w:r w:rsidRPr="003A2DDB">
        <w:rPr>
          <w:rFonts w:ascii="Arial" w:eastAsia="Times New Roman" w:hAnsi="Arial" w:cs="Arial"/>
          <w:kern w:val="0"/>
          <w:sz w:val="28"/>
          <w:szCs w:val="28"/>
          <w:lang w:eastAsia="ru-RU"/>
        </w:rPr>
        <w:tab/>
      </w:r>
      <w:r w:rsidRPr="003A2DDB">
        <w:rPr>
          <w:rFonts w:ascii="Arial" w:eastAsia="Times New Roman" w:hAnsi="Arial" w:cs="Arial"/>
          <w:spacing w:val="-9"/>
          <w:kern w:val="0"/>
          <w:sz w:val="28"/>
          <w:szCs w:val="28"/>
          <w:lang w:eastAsia="ru-RU"/>
        </w:rPr>
        <w:t>67</w:t>
      </w:r>
    </w:p>
    <w:p w:rsidR="003A2DDB" w:rsidRPr="003A2DDB" w:rsidRDefault="003A2DDB" w:rsidP="003A2DDB">
      <w:pPr>
        <w:shd w:val="clear" w:color="auto" w:fill="FFFFFF"/>
        <w:tabs>
          <w:tab w:val="clear" w:pos="709"/>
          <w:tab w:val="left" w:leader="dot" w:pos="8534"/>
        </w:tabs>
        <w:suppressAutoHyphens w:val="0"/>
        <w:autoSpaceDE w:val="0"/>
        <w:autoSpaceDN w:val="0"/>
        <w:adjustRightInd w:val="0"/>
        <w:spacing w:before="216" w:after="0" w:line="322" w:lineRule="exact"/>
        <w:ind w:left="19"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2"/>
          <w:kern w:val="0"/>
          <w:sz w:val="28"/>
          <w:szCs w:val="28"/>
          <w:lang w:eastAsia="ru-RU"/>
        </w:rPr>
        <w:t>ГЛАВА</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Arial"/>
          <w:b/>
          <w:bCs/>
          <w:spacing w:val="-2"/>
          <w:kern w:val="0"/>
          <w:sz w:val="28"/>
          <w:szCs w:val="28"/>
          <w:lang w:val="en-US" w:eastAsia="ru-RU"/>
        </w:rPr>
        <w:t>III</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Times New Roman"/>
          <w:b/>
          <w:bCs/>
          <w:spacing w:val="-2"/>
          <w:kern w:val="0"/>
          <w:sz w:val="28"/>
          <w:szCs w:val="28"/>
          <w:lang w:eastAsia="ru-RU"/>
        </w:rPr>
        <w:t>МЕСТО</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Times New Roman"/>
          <w:b/>
          <w:bCs/>
          <w:spacing w:val="-2"/>
          <w:kern w:val="0"/>
          <w:sz w:val="28"/>
          <w:szCs w:val="28"/>
          <w:lang w:eastAsia="ru-RU"/>
        </w:rPr>
        <w:t>ПЕРСИДСКИХ</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Times New Roman"/>
          <w:b/>
          <w:bCs/>
          <w:spacing w:val="-2"/>
          <w:kern w:val="0"/>
          <w:sz w:val="28"/>
          <w:szCs w:val="28"/>
          <w:lang w:eastAsia="ru-RU"/>
        </w:rPr>
        <w:t>ЗАИМСТВОВАНИЙ</w:t>
      </w:r>
      <w:r w:rsidRPr="003A2DDB">
        <w:rPr>
          <w:rFonts w:ascii="Arial" w:eastAsia="Times New Roman" w:hAnsi="Arial" w:cs="Arial"/>
          <w:b/>
          <w:bCs/>
          <w:spacing w:val="-2"/>
          <w:kern w:val="0"/>
          <w:sz w:val="28"/>
          <w:szCs w:val="28"/>
          <w:lang w:eastAsia="ru-RU"/>
        </w:rPr>
        <w:t xml:space="preserve"> </w:t>
      </w:r>
      <w:r w:rsidRPr="003A2DDB">
        <w:rPr>
          <w:rFonts w:ascii="Arial" w:eastAsia="Times New Roman" w:hAnsi="Arial" w:cs="Times New Roman"/>
          <w:b/>
          <w:bCs/>
          <w:spacing w:val="-2"/>
          <w:kern w:val="0"/>
          <w:sz w:val="28"/>
          <w:szCs w:val="28"/>
          <w:lang w:eastAsia="ru-RU"/>
        </w:rPr>
        <w:t>В</w:t>
      </w:r>
      <w:r w:rsidRPr="003A2DDB">
        <w:rPr>
          <w:rFonts w:ascii="Arial" w:eastAsia="Times New Roman" w:hAnsi="Arial" w:cs="Times New Roman"/>
          <w:b/>
          <w:bCs/>
          <w:spacing w:val="-2"/>
          <w:kern w:val="0"/>
          <w:sz w:val="28"/>
          <w:szCs w:val="28"/>
          <w:lang w:eastAsia="ru-RU"/>
        </w:rPr>
        <w:br/>
      </w:r>
      <w:r w:rsidRPr="003A2DDB">
        <w:rPr>
          <w:rFonts w:ascii="Arial" w:eastAsia="Times New Roman" w:hAnsi="Arial" w:cs="Times New Roman"/>
          <w:b/>
          <w:bCs/>
          <w:kern w:val="0"/>
          <w:sz w:val="28"/>
          <w:szCs w:val="28"/>
          <w:lang w:eastAsia="ru-RU"/>
        </w:rPr>
        <w:t>СИНОНИМИИ</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b/>
          <w:bCs/>
          <w:kern w:val="0"/>
          <w:sz w:val="28"/>
          <w:szCs w:val="28"/>
          <w:lang w:eastAsia="ru-RU"/>
        </w:rPr>
        <w:t>АНТОНИМИИ</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b/>
          <w:bCs/>
          <w:kern w:val="0"/>
          <w:sz w:val="28"/>
          <w:szCs w:val="28"/>
          <w:lang w:eastAsia="ru-RU"/>
        </w:rPr>
        <w:t>И</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b/>
          <w:bCs/>
          <w:kern w:val="0"/>
          <w:sz w:val="28"/>
          <w:szCs w:val="28"/>
          <w:lang w:eastAsia="ru-RU"/>
        </w:rPr>
        <w:t>ОМОНИМИИ</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b/>
          <w:bCs/>
          <w:kern w:val="0"/>
          <w:sz w:val="28"/>
          <w:szCs w:val="28"/>
          <w:lang w:eastAsia="ru-RU"/>
        </w:rPr>
        <w:t>БАШКИРСКОГО</w:t>
      </w:r>
      <w:r w:rsidRPr="003A2DDB">
        <w:rPr>
          <w:rFonts w:ascii="Arial" w:eastAsia="Times New Roman" w:hAnsi="Arial" w:cs="Times New Roman"/>
          <w:b/>
          <w:bCs/>
          <w:kern w:val="0"/>
          <w:sz w:val="28"/>
          <w:szCs w:val="28"/>
          <w:lang w:eastAsia="ru-RU"/>
        </w:rPr>
        <w:br/>
      </w:r>
      <w:r w:rsidRPr="003A2DDB">
        <w:rPr>
          <w:rFonts w:ascii="Arial" w:eastAsia="Times New Roman" w:hAnsi="Arial" w:cs="Times New Roman"/>
          <w:b/>
          <w:bCs/>
          <w:spacing w:val="-5"/>
          <w:kern w:val="0"/>
          <w:sz w:val="28"/>
          <w:szCs w:val="28"/>
          <w:lang w:eastAsia="ru-RU"/>
        </w:rPr>
        <w:t>ЯЗЫКА</w:t>
      </w:r>
      <w:r w:rsidRPr="003A2DDB">
        <w:rPr>
          <w:rFonts w:ascii="Arial" w:eastAsia="Times New Roman" w:hAnsi="Arial" w:cs="Arial"/>
          <w:b/>
          <w:bCs/>
          <w:spacing w:val="-5"/>
          <w:kern w:val="0"/>
          <w:sz w:val="28"/>
          <w:szCs w:val="28"/>
          <w:lang w:eastAsia="ru-RU"/>
        </w:rPr>
        <w:t xml:space="preserve"> </w:t>
      </w:r>
      <w:r w:rsidRPr="003A2DDB">
        <w:rPr>
          <w:rFonts w:ascii="Arial" w:eastAsia="Times New Roman" w:hAnsi="Arial" w:cs="Times New Roman"/>
          <w:b/>
          <w:bCs/>
          <w:spacing w:val="-5"/>
          <w:kern w:val="0"/>
          <w:sz w:val="28"/>
          <w:szCs w:val="28"/>
          <w:lang w:eastAsia="ru-RU"/>
        </w:rPr>
        <w:t>И</w:t>
      </w:r>
      <w:r w:rsidRPr="003A2DDB">
        <w:rPr>
          <w:rFonts w:ascii="Arial" w:eastAsia="Times New Roman" w:hAnsi="Arial" w:cs="Arial"/>
          <w:b/>
          <w:bCs/>
          <w:spacing w:val="-5"/>
          <w:kern w:val="0"/>
          <w:sz w:val="28"/>
          <w:szCs w:val="28"/>
          <w:lang w:eastAsia="ru-RU"/>
        </w:rPr>
        <w:t xml:space="preserve"> </w:t>
      </w:r>
      <w:r w:rsidRPr="003A2DDB">
        <w:rPr>
          <w:rFonts w:ascii="Arial" w:eastAsia="Times New Roman" w:hAnsi="Arial" w:cs="Times New Roman"/>
          <w:b/>
          <w:bCs/>
          <w:spacing w:val="-5"/>
          <w:kern w:val="0"/>
          <w:sz w:val="28"/>
          <w:szCs w:val="28"/>
          <w:lang w:eastAsia="ru-RU"/>
        </w:rPr>
        <w:t>ИХ</w:t>
      </w:r>
      <w:r w:rsidRPr="003A2DDB">
        <w:rPr>
          <w:rFonts w:ascii="Arial" w:eastAsia="Times New Roman" w:hAnsi="Arial" w:cs="Arial"/>
          <w:b/>
          <w:bCs/>
          <w:spacing w:val="-5"/>
          <w:kern w:val="0"/>
          <w:sz w:val="28"/>
          <w:szCs w:val="28"/>
          <w:lang w:eastAsia="ru-RU"/>
        </w:rPr>
        <w:t xml:space="preserve"> </w:t>
      </w:r>
      <w:r w:rsidRPr="003A2DDB">
        <w:rPr>
          <w:rFonts w:ascii="Arial" w:eastAsia="Times New Roman" w:hAnsi="Arial" w:cs="Times New Roman"/>
          <w:b/>
          <w:bCs/>
          <w:spacing w:val="-5"/>
          <w:kern w:val="0"/>
          <w:sz w:val="28"/>
          <w:szCs w:val="28"/>
          <w:lang w:eastAsia="ru-RU"/>
        </w:rPr>
        <w:t>ОСОБЕННОСТИ</w:t>
      </w:r>
      <w:r w:rsidRPr="003A2DDB">
        <w:rPr>
          <w:rFonts w:ascii="Arial" w:eastAsia="Times New Roman" w:hAnsi="Arial" w:cs="Arial"/>
          <w:kern w:val="0"/>
          <w:sz w:val="28"/>
          <w:szCs w:val="28"/>
          <w:lang w:eastAsia="ru-RU"/>
        </w:rPr>
        <w:tab/>
      </w:r>
      <w:r w:rsidRPr="003A2DDB">
        <w:rPr>
          <w:rFonts w:ascii="Arial" w:eastAsia="Times New Roman" w:hAnsi="Arial" w:cs="Arial"/>
          <w:spacing w:val="-7"/>
          <w:kern w:val="0"/>
          <w:sz w:val="28"/>
          <w:szCs w:val="28"/>
          <w:lang w:eastAsia="ru-RU"/>
        </w:rPr>
        <w:t>70</w:t>
      </w:r>
    </w:p>
    <w:p w:rsidR="003A2DDB" w:rsidRPr="003A2DDB" w:rsidRDefault="003A2DDB" w:rsidP="003A2DDB">
      <w:pPr>
        <w:numPr>
          <w:ilvl w:val="0"/>
          <w:numId w:val="8"/>
        </w:numPr>
        <w:shd w:val="clear" w:color="auto" w:fill="FFFFFF"/>
        <w:tabs>
          <w:tab w:val="clear" w:pos="709"/>
          <w:tab w:val="left" w:pos="566"/>
          <w:tab w:val="left" w:leader="dot" w:pos="8525"/>
        </w:tabs>
        <w:suppressAutoHyphens w:val="0"/>
        <w:autoSpaceDE w:val="0"/>
        <w:autoSpaceDN w:val="0"/>
        <w:adjustRightInd w:val="0"/>
        <w:spacing w:after="0" w:line="322" w:lineRule="exact"/>
        <w:jc w:val="left"/>
        <w:rPr>
          <w:rFonts w:ascii="Arial" w:eastAsia="Times New Roman" w:hAnsi="Arial" w:cs="Arial"/>
          <w:spacing w:val="-7"/>
          <w:kern w:val="0"/>
          <w:sz w:val="28"/>
          <w:szCs w:val="28"/>
          <w:lang w:eastAsia="ru-RU"/>
        </w:rPr>
      </w:pPr>
      <w:r w:rsidRPr="003A2DDB">
        <w:rPr>
          <w:rFonts w:ascii="Arial" w:eastAsia="Times New Roman" w:hAnsi="Arial" w:cs="Times New Roman"/>
          <w:spacing w:val="-1"/>
          <w:kern w:val="0"/>
          <w:sz w:val="28"/>
          <w:szCs w:val="28"/>
          <w:lang w:eastAsia="ru-RU"/>
        </w:rPr>
        <w:t>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синонимии</w:t>
      </w:r>
      <w:r w:rsidRPr="003A2DDB">
        <w:rPr>
          <w:rFonts w:ascii="Arial" w:eastAsia="Times New Roman" w:hAnsi="Arial" w:cs="Arial"/>
          <w:kern w:val="0"/>
          <w:sz w:val="28"/>
          <w:szCs w:val="28"/>
          <w:lang w:eastAsia="ru-RU"/>
        </w:rPr>
        <w:tab/>
      </w:r>
      <w:r w:rsidRPr="003A2DDB">
        <w:rPr>
          <w:rFonts w:ascii="Arial" w:eastAsia="Times New Roman" w:hAnsi="Arial" w:cs="Arial"/>
          <w:spacing w:val="-7"/>
          <w:kern w:val="0"/>
          <w:sz w:val="28"/>
          <w:szCs w:val="28"/>
          <w:lang w:eastAsia="ru-RU"/>
        </w:rPr>
        <w:t>70</w:t>
      </w:r>
    </w:p>
    <w:p w:rsidR="003A2DDB" w:rsidRPr="003A2DDB" w:rsidRDefault="003A2DDB" w:rsidP="003A2DDB">
      <w:pPr>
        <w:numPr>
          <w:ilvl w:val="0"/>
          <w:numId w:val="8"/>
        </w:numPr>
        <w:shd w:val="clear" w:color="auto" w:fill="FFFFFF"/>
        <w:tabs>
          <w:tab w:val="clear" w:pos="709"/>
          <w:tab w:val="left" w:pos="566"/>
          <w:tab w:val="left" w:leader="dot" w:pos="8506"/>
        </w:tabs>
        <w:suppressAutoHyphens w:val="0"/>
        <w:autoSpaceDE w:val="0"/>
        <w:autoSpaceDN w:val="0"/>
        <w:adjustRightInd w:val="0"/>
        <w:spacing w:after="0" w:line="322" w:lineRule="exact"/>
        <w:jc w:val="left"/>
        <w:rPr>
          <w:rFonts w:ascii="Arial" w:eastAsia="Times New Roman" w:hAnsi="Arial" w:cs="Arial"/>
          <w:spacing w:val="-7"/>
          <w:kern w:val="0"/>
          <w:sz w:val="28"/>
          <w:szCs w:val="28"/>
          <w:lang w:eastAsia="ru-RU"/>
        </w:rPr>
      </w:pPr>
      <w:r w:rsidRPr="003A2DDB">
        <w:rPr>
          <w:rFonts w:ascii="Arial" w:eastAsia="Times New Roman" w:hAnsi="Arial" w:cs="Times New Roman"/>
          <w:spacing w:val="-2"/>
          <w:kern w:val="0"/>
          <w:sz w:val="28"/>
          <w:szCs w:val="28"/>
          <w:lang w:eastAsia="ru-RU"/>
        </w:rPr>
        <w:t>Об</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антонимии</w:t>
      </w:r>
      <w:r w:rsidRPr="003A2DDB">
        <w:rPr>
          <w:rFonts w:ascii="Arial" w:eastAsia="Times New Roman" w:hAnsi="Arial" w:cs="Arial"/>
          <w:kern w:val="0"/>
          <w:sz w:val="28"/>
          <w:szCs w:val="28"/>
          <w:lang w:eastAsia="ru-RU"/>
        </w:rPr>
        <w:tab/>
      </w:r>
      <w:r w:rsidRPr="003A2DDB">
        <w:rPr>
          <w:rFonts w:ascii="Arial" w:eastAsia="Times New Roman" w:hAnsi="Arial" w:cs="Arial"/>
          <w:spacing w:val="-9"/>
          <w:kern w:val="0"/>
          <w:sz w:val="28"/>
          <w:szCs w:val="28"/>
          <w:lang w:eastAsia="ru-RU"/>
        </w:rPr>
        <w:t>80</w:t>
      </w:r>
    </w:p>
    <w:p w:rsidR="003A2DDB" w:rsidRPr="003A2DDB" w:rsidRDefault="003A2DDB" w:rsidP="003A2DDB">
      <w:pPr>
        <w:numPr>
          <w:ilvl w:val="0"/>
          <w:numId w:val="8"/>
        </w:numPr>
        <w:shd w:val="clear" w:color="auto" w:fill="FFFFFF"/>
        <w:tabs>
          <w:tab w:val="clear" w:pos="709"/>
          <w:tab w:val="left" w:pos="566"/>
          <w:tab w:val="left" w:leader="dot" w:pos="8539"/>
        </w:tabs>
        <w:suppressAutoHyphens w:val="0"/>
        <w:autoSpaceDE w:val="0"/>
        <w:autoSpaceDN w:val="0"/>
        <w:adjustRightInd w:val="0"/>
        <w:spacing w:after="0" w:line="322" w:lineRule="exact"/>
        <w:jc w:val="left"/>
        <w:rPr>
          <w:rFonts w:ascii="Arial" w:eastAsia="Times New Roman" w:hAnsi="Arial" w:cs="Arial"/>
          <w:spacing w:val="-7"/>
          <w:kern w:val="0"/>
          <w:sz w:val="28"/>
          <w:szCs w:val="28"/>
          <w:lang w:eastAsia="ru-RU"/>
        </w:rPr>
      </w:pPr>
      <w:r w:rsidRPr="003A2DDB">
        <w:rPr>
          <w:rFonts w:ascii="Arial" w:eastAsia="Times New Roman" w:hAnsi="Arial" w:cs="Times New Roman"/>
          <w:spacing w:val="-2"/>
          <w:kern w:val="0"/>
          <w:sz w:val="28"/>
          <w:szCs w:val="28"/>
          <w:lang w:eastAsia="ru-RU"/>
        </w:rPr>
        <w:t>Об</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омонимии</w:t>
      </w:r>
      <w:r w:rsidRPr="003A2DDB">
        <w:rPr>
          <w:rFonts w:ascii="Arial" w:eastAsia="Times New Roman" w:hAnsi="Arial" w:cs="Arial"/>
          <w:kern w:val="0"/>
          <w:sz w:val="28"/>
          <w:szCs w:val="28"/>
          <w:lang w:eastAsia="ru-RU"/>
        </w:rPr>
        <w:tab/>
      </w:r>
      <w:r w:rsidRPr="003A2DDB">
        <w:rPr>
          <w:rFonts w:ascii="Arial" w:eastAsia="Times New Roman" w:hAnsi="Arial" w:cs="Arial"/>
          <w:spacing w:val="-7"/>
          <w:kern w:val="0"/>
          <w:sz w:val="28"/>
          <w:szCs w:val="28"/>
          <w:lang w:eastAsia="ru-RU"/>
        </w:rPr>
        <w:t>83</w:t>
      </w:r>
    </w:p>
    <w:p w:rsidR="003A2DDB" w:rsidRPr="003A2DDB" w:rsidRDefault="003A2DDB" w:rsidP="003A2DDB">
      <w:pPr>
        <w:shd w:val="clear" w:color="auto" w:fill="FFFFFF"/>
        <w:tabs>
          <w:tab w:val="clear" w:pos="709"/>
        </w:tabs>
        <w:suppressAutoHyphens w:val="0"/>
        <w:autoSpaceDE w:val="0"/>
        <w:autoSpaceDN w:val="0"/>
        <w:adjustRightInd w:val="0"/>
        <w:spacing w:before="235" w:after="0" w:line="317" w:lineRule="exact"/>
        <w:ind w:left="29"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1"/>
          <w:kern w:val="0"/>
          <w:sz w:val="28"/>
          <w:szCs w:val="28"/>
          <w:lang w:eastAsia="ru-RU"/>
        </w:rPr>
        <w:t>ГЛАВА</w:t>
      </w:r>
      <w:r w:rsidRPr="003A2DDB">
        <w:rPr>
          <w:rFonts w:ascii="Arial" w:eastAsia="Times New Roman" w:hAnsi="Arial" w:cs="Arial"/>
          <w:b/>
          <w:bCs/>
          <w:spacing w:val="-1"/>
          <w:kern w:val="0"/>
          <w:sz w:val="28"/>
          <w:szCs w:val="28"/>
          <w:lang w:eastAsia="ru-RU"/>
        </w:rPr>
        <w:t xml:space="preserve"> </w:t>
      </w:r>
      <w:r w:rsidRPr="003A2DDB">
        <w:rPr>
          <w:rFonts w:ascii="Arial" w:eastAsia="Times New Roman" w:hAnsi="Arial" w:cs="Arial"/>
          <w:b/>
          <w:bCs/>
          <w:spacing w:val="-1"/>
          <w:kern w:val="0"/>
          <w:sz w:val="28"/>
          <w:szCs w:val="28"/>
          <w:lang w:val="en-US" w:eastAsia="ru-RU"/>
        </w:rPr>
        <w:t xml:space="preserve">IV. </w:t>
      </w:r>
      <w:r w:rsidRPr="003A2DDB">
        <w:rPr>
          <w:rFonts w:ascii="Arial" w:eastAsia="Times New Roman" w:hAnsi="Arial" w:cs="Times New Roman"/>
          <w:b/>
          <w:bCs/>
          <w:spacing w:val="-1"/>
          <w:kern w:val="0"/>
          <w:sz w:val="28"/>
          <w:szCs w:val="28"/>
          <w:lang w:eastAsia="ru-RU"/>
        </w:rPr>
        <w:t>ФОНЕТИЧЕСКИЕ</w:t>
      </w:r>
      <w:r w:rsidRPr="003A2DDB">
        <w:rPr>
          <w:rFonts w:ascii="Arial" w:eastAsia="Times New Roman" w:hAnsi="Arial" w:cs="Arial"/>
          <w:b/>
          <w:bCs/>
          <w:spacing w:val="-1"/>
          <w:kern w:val="0"/>
          <w:sz w:val="28"/>
          <w:szCs w:val="28"/>
          <w:lang w:eastAsia="ru-RU"/>
        </w:rPr>
        <w:t xml:space="preserve"> </w:t>
      </w:r>
      <w:r w:rsidRPr="003A2DDB">
        <w:rPr>
          <w:rFonts w:ascii="Arial" w:eastAsia="Times New Roman" w:hAnsi="Arial" w:cs="Times New Roman"/>
          <w:b/>
          <w:bCs/>
          <w:spacing w:val="-1"/>
          <w:kern w:val="0"/>
          <w:sz w:val="28"/>
          <w:szCs w:val="28"/>
          <w:lang w:eastAsia="ru-RU"/>
        </w:rPr>
        <w:t>ИЗМЕНЕНИЯ</w:t>
      </w:r>
      <w:r w:rsidRPr="003A2DDB">
        <w:rPr>
          <w:rFonts w:ascii="Arial" w:eastAsia="Times New Roman" w:hAnsi="Arial" w:cs="Arial"/>
          <w:b/>
          <w:bCs/>
          <w:spacing w:val="-1"/>
          <w:kern w:val="0"/>
          <w:sz w:val="28"/>
          <w:szCs w:val="28"/>
          <w:lang w:eastAsia="ru-RU"/>
        </w:rPr>
        <w:t xml:space="preserve"> </w:t>
      </w:r>
      <w:r w:rsidRPr="003A2DDB">
        <w:rPr>
          <w:rFonts w:ascii="Arial" w:eastAsia="Times New Roman" w:hAnsi="Arial" w:cs="Times New Roman"/>
          <w:b/>
          <w:bCs/>
          <w:spacing w:val="-1"/>
          <w:kern w:val="0"/>
          <w:sz w:val="28"/>
          <w:szCs w:val="28"/>
          <w:lang w:eastAsia="ru-RU"/>
        </w:rPr>
        <w:t>ПЕРСИДСКИХ</w:t>
      </w:r>
    </w:p>
    <w:p w:rsidR="003A2DDB" w:rsidRPr="003A2DDB" w:rsidRDefault="003A2DDB" w:rsidP="003A2DDB">
      <w:pPr>
        <w:shd w:val="clear" w:color="auto" w:fill="FFFFFF"/>
        <w:tabs>
          <w:tab w:val="clear" w:pos="709"/>
          <w:tab w:val="left" w:leader="dot" w:pos="8520"/>
        </w:tabs>
        <w:suppressAutoHyphens w:val="0"/>
        <w:autoSpaceDE w:val="0"/>
        <w:autoSpaceDN w:val="0"/>
        <w:adjustRightInd w:val="0"/>
        <w:spacing w:after="0" w:line="317" w:lineRule="exact"/>
        <w:ind w:left="14"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4"/>
          <w:kern w:val="0"/>
          <w:sz w:val="28"/>
          <w:szCs w:val="28"/>
          <w:lang w:eastAsia="ru-RU"/>
        </w:rPr>
        <w:t>ЗАИМСТВОВАНИЙ</w:t>
      </w:r>
      <w:r w:rsidRPr="003A2DDB">
        <w:rPr>
          <w:rFonts w:ascii="Arial" w:eastAsia="Times New Roman" w:hAnsi="Arial" w:cs="Arial"/>
          <w:b/>
          <w:bCs/>
          <w:spacing w:val="-4"/>
          <w:kern w:val="0"/>
          <w:sz w:val="28"/>
          <w:szCs w:val="28"/>
          <w:lang w:eastAsia="ru-RU"/>
        </w:rPr>
        <w:t xml:space="preserve"> </w:t>
      </w:r>
      <w:r w:rsidRPr="003A2DDB">
        <w:rPr>
          <w:rFonts w:ascii="Arial" w:eastAsia="Times New Roman" w:hAnsi="Arial" w:cs="Times New Roman"/>
          <w:b/>
          <w:bCs/>
          <w:spacing w:val="-4"/>
          <w:kern w:val="0"/>
          <w:sz w:val="28"/>
          <w:szCs w:val="28"/>
          <w:lang w:eastAsia="ru-RU"/>
        </w:rPr>
        <w:t>В</w:t>
      </w:r>
      <w:r w:rsidRPr="003A2DDB">
        <w:rPr>
          <w:rFonts w:ascii="Arial" w:eastAsia="Times New Roman" w:hAnsi="Arial" w:cs="Arial"/>
          <w:b/>
          <w:bCs/>
          <w:spacing w:val="-4"/>
          <w:kern w:val="0"/>
          <w:sz w:val="28"/>
          <w:szCs w:val="28"/>
          <w:lang w:eastAsia="ru-RU"/>
        </w:rPr>
        <w:t xml:space="preserve"> </w:t>
      </w:r>
      <w:r w:rsidRPr="003A2DDB">
        <w:rPr>
          <w:rFonts w:ascii="Arial" w:eastAsia="Times New Roman" w:hAnsi="Arial" w:cs="Times New Roman"/>
          <w:b/>
          <w:bCs/>
          <w:spacing w:val="-4"/>
          <w:kern w:val="0"/>
          <w:sz w:val="28"/>
          <w:szCs w:val="28"/>
          <w:lang w:eastAsia="ru-RU"/>
        </w:rPr>
        <w:t>БАШКИРСКОМ</w:t>
      </w:r>
      <w:r w:rsidRPr="003A2DDB">
        <w:rPr>
          <w:rFonts w:ascii="Arial" w:eastAsia="Times New Roman" w:hAnsi="Arial" w:cs="Arial"/>
          <w:b/>
          <w:bCs/>
          <w:spacing w:val="-4"/>
          <w:kern w:val="0"/>
          <w:sz w:val="28"/>
          <w:szCs w:val="28"/>
          <w:lang w:eastAsia="ru-RU"/>
        </w:rPr>
        <w:t xml:space="preserve"> </w:t>
      </w:r>
      <w:r w:rsidRPr="003A2DDB">
        <w:rPr>
          <w:rFonts w:ascii="Arial" w:eastAsia="Times New Roman" w:hAnsi="Arial" w:cs="Times New Roman"/>
          <w:b/>
          <w:bCs/>
          <w:spacing w:val="-4"/>
          <w:kern w:val="0"/>
          <w:sz w:val="28"/>
          <w:szCs w:val="28"/>
          <w:lang w:eastAsia="ru-RU"/>
        </w:rPr>
        <w:t>ЯЗЫКЕ</w:t>
      </w:r>
      <w:r w:rsidRPr="003A2DDB">
        <w:rPr>
          <w:rFonts w:ascii="Arial" w:eastAsia="Times New Roman" w:hAnsi="Arial" w:cs="Arial"/>
          <w:kern w:val="0"/>
          <w:sz w:val="28"/>
          <w:szCs w:val="28"/>
          <w:lang w:eastAsia="ru-RU"/>
        </w:rPr>
        <w:tab/>
      </w:r>
      <w:r w:rsidRPr="003A2DDB">
        <w:rPr>
          <w:rFonts w:ascii="Arial" w:eastAsia="Times New Roman" w:hAnsi="Arial" w:cs="Arial"/>
          <w:spacing w:val="-7"/>
          <w:kern w:val="0"/>
          <w:sz w:val="28"/>
          <w:szCs w:val="28"/>
          <w:lang w:eastAsia="ru-RU"/>
        </w:rPr>
        <w:t>88</w:t>
      </w:r>
    </w:p>
    <w:p w:rsidR="003A2DDB" w:rsidRPr="003A2DDB" w:rsidRDefault="003A2DDB" w:rsidP="003A2DDB">
      <w:pPr>
        <w:shd w:val="clear" w:color="auto" w:fill="FFFFFF"/>
        <w:tabs>
          <w:tab w:val="clear" w:pos="709"/>
          <w:tab w:val="left" w:leader="dot" w:pos="8563"/>
        </w:tabs>
        <w:suppressAutoHyphens w:val="0"/>
        <w:autoSpaceDE w:val="0"/>
        <w:autoSpaceDN w:val="0"/>
        <w:adjustRightInd w:val="0"/>
        <w:spacing w:before="5" w:after="0" w:line="317" w:lineRule="exact"/>
        <w:ind w:left="24"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b/>
          <w:bCs/>
          <w:kern w:val="0"/>
          <w:sz w:val="28"/>
          <w:szCs w:val="28"/>
          <w:lang w:eastAsia="ru-RU"/>
        </w:rPr>
        <w:t xml:space="preserve">4.1. </w:t>
      </w:r>
      <w:r w:rsidRPr="003A2DDB">
        <w:rPr>
          <w:rFonts w:ascii="Arial" w:eastAsia="Times New Roman" w:hAnsi="Arial" w:cs="Times New Roman"/>
          <w:kern w:val="0"/>
          <w:sz w:val="28"/>
          <w:szCs w:val="28"/>
          <w:lang w:eastAsia="ru-RU"/>
        </w:rPr>
        <w:t>Краткое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описание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гласных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отсутствующих</w:t>
      </w:r>
      <w:r w:rsidRPr="003A2DDB">
        <w:rPr>
          <w:rFonts w:ascii="Arial" w:eastAsia="Times New Roman" w:hAnsi="Arial" w:cs="Times New Roman"/>
          <w:kern w:val="0"/>
          <w:sz w:val="28"/>
          <w:szCs w:val="28"/>
          <w:lang w:eastAsia="ru-RU"/>
        </w:rPr>
        <w:br/>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персидском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языке</w:t>
      </w:r>
      <w:r w:rsidRPr="003A2DDB">
        <w:rPr>
          <w:rFonts w:ascii="Arial" w:eastAsia="Times New Roman" w:hAnsi="Arial" w:cs="Arial"/>
          <w:kern w:val="0"/>
          <w:sz w:val="28"/>
          <w:szCs w:val="28"/>
          <w:lang w:eastAsia="ru-RU"/>
        </w:rPr>
        <w:tab/>
      </w:r>
      <w:r w:rsidRPr="003A2DDB">
        <w:rPr>
          <w:rFonts w:ascii="Arial" w:eastAsia="Times New Roman" w:hAnsi="Arial" w:cs="Arial"/>
          <w:spacing w:val="-7"/>
          <w:kern w:val="0"/>
          <w:sz w:val="28"/>
          <w:szCs w:val="28"/>
          <w:lang w:eastAsia="ru-RU"/>
        </w:rPr>
        <w:t>94</w:t>
      </w:r>
    </w:p>
    <w:p w:rsidR="003A2DDB" w:rsidRPr="003A2DDB" w:rsidRDefault="003A2DDB" w:rsidP="003A2DDB">
      <w:pPr>
        <w:numPr>
          <w:ilvl w:val="0"/>
          <w:numId w:val="9"/>
        </w:numPr>
        <w:shd w:val="clear" w:color="auto" w:fill="FFFFFF"/>
        <w:tabs>
          <w:tab w:val="clear" w:pos="709"/>
          <w:tab w:val="left" w:pos="494"/>
          <w:tab w:val="left" w:leader="dot" w:pos="8573"/>
        </w:tabs>
        <w:suppressAutoHyphens w:val="0"/>
        <w:autoSpaceDE w:val="0"/>
        <w:autoSpaceDN w:val="0"/>
        <w:adjustRightInd w:val="0"/>
        <w:spacing w:before="10" w:after="0" w:line="317" w:lineRule="exact"/>
        <w:jc w:val="left"/>
        <w:rPr>
          <w:rFonts w:ascii="Arial" w:eastAsia="Times New Roman" w:hAnsi="Arial" w:cs="Arial"/>
          <w:spacing w:val="-5"/>
          <w:kern w:val="0"/>
          <w:sz w:val="28"/>
          <w:szCs w:val="28"/>
          <w:lang w:eastAsia="ru-RU"/>
        </w:rPr>
      </w:pPr>
      <w:r w:rsidRPr="003A2DDB">
        <w:rPr>
          <w:rFonts w:ascii="Arial" w:eastAsia="Times New Roman" w:hAnsi="Arial" w:cs="Times New Roman"/>
          <w:spacing w:val="-2"/>
          <w:kern w:val="0"/>
          <w:sz w:val="28"/>
          <w:szCs w:val="28"/>
          <w:lang w:eastAsia="ru-RU"/>
        </w:rPr>
        <w:t>Изменения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области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гласных</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звуков</w:t>
      </w:r>
      <w:r w:rsidRPr="003A2DDB">
        <w:rPr>
          <w:rFonts w:ascii="Arial" w:eastAsia="Times New Roman" w:hAnsi="Arial" w:cs="Arial"/>
          <w:kern w:val="0"/>
          <w:sz w:val="28"/>
          <w:szCs w:val="28"/>
          <w:lang w:eastAsia="ru-RU"/>
        </w:rPr>
        <w:tab/>
      </w:r>
      <w:r w:rsidRPr="003A2DDB">
        <w:rPr>
          <w:rFonts w:ascii="Arial" w:eastAsia="Times New Roman" w:hAnsi="Arial" w:cs="Arial"/>
          <w:spacing w:val="-9"/>
          <w:kern w:val="0"/>
          <w:sz w:val="28"/>
          <w:szCs w:val="28"/>
          <w:lang w:eastAsia="ru-RU"/>
        </w:rPr>
        <w:t>97</w:t>
      </w:r>
    </w:p>
    <w:p w:rsidR="003A2DDB" w:rsidRPr="003A2DDB" w:rsidRDefault="003A2DDB" w:rsidP="003A2DDB">
      <w:pPr>
        <w:numPr>
          <w:ilvl w:val="0"/>
          <w:numId w:val="9"/>
        </w:numPr>
        <w:shd w:val="clear" w:color="auto" w:fill="FFFFFF"/>
        <w:tabs>
          <w:tab w:val="clear" w:pos="709"/>
          <w:tab w:val="left" w:pos="494"/>
          <w:tab w:val="left" w:leader="dot" w:pos="8362"/>
        </w:tabs>
        <w:suppressAutoHyphens w:val="0"/>
        <w:autoSpaceDE w:val="0"/>
        <w:autoSpaceDN w:val="0"/>
        <w:adjustRightInd w:val="0"/>
        <w:spacing w:after="0" w:line="317" w:lineRule="exact"/>
        <w:jc w:val="left"/>
        <w:rPr>
          <w:rFonts w:ascii="Arial" w:eastAsia="Times New Roman" w:hAnsi="Arial" w:cs="Arial"/>
          <w:spacing w:val="-5"/>
          <w:kern w:val="0"/>
          <w:sz w:val="28"/>
          <w:szCs w:val="28"/>
          <w:lang w:eastAsia="ru-RU"/>
        </w:rPr>
      </w:pPr>
      <w:r w:rsidRPr="003A2DDB">
        <w:rPr>
          <w:rFonts w:ascii="Arial" w:eastAsia="Times New Roman" w:hAnsi="Arial" w:cs="Times New Roman"/>
          <w:spacing w:val="-2"/>
          <w:kern w:val="0"/>
          <w:sz w:val="28"/>
          <w:szCs w:val="28"/>
          <w:lang w:eastAsia="ru-RU"/>
        </w:rPr>
        <w:t>Изменения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области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согласных</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звуков</w:t>
      </w:r>
      <w:r w:rsidRPr="003A2DDB">
        <w:rPr>
          <w:rFonts w:ascii="Arial" w:eastAsia="Times New Roman" w:hAnsi="Arial" w:cs="Arial"/>
          <w:kern w:val="0"/>
          <w:sz w:val="28"/>
          <w:szCs w:val="28"/>
          <w:lang w:eastAsia="ru-RU"/>
        </w:rPr>
        <w:tab/>
      </w:r>
      <w:r w:rsidRPr="003A2DDB">
        <w:rPr>
          <w:rFonts w:ascii="Arial" w:eastAsia="Times New Roman" w:hAnsi="Arial" w:cs="Times New Roman"/>
          <w:kern w:val="0"/>
          <w:sz w:val="28"/>
          <w:szCs w:val="28"/>
          <w:lang w:eastAsia="ru-RU"/>
        </w:rPr>
        <w:t>ПО</w:t>
      </w:r>
    </w:p>
    <w:p w:rsidR="003A2DDB" w:rsidRPr="003A2DDB" w:rsidRDefault="003A2DDB" w:rsidP="003A2DDB">
      <w:pPr>
        <w:numPr>
          <w:ilvl w:val="0"/>
          <w:numId w:val="9"/>
        </w:numPr>
        <w:shd w:val="clear" w:color="auto" w:fill="FFFFFF"/>
        <w:tabs>
          <w:tab w:val="clear" w:pos="709"/>
          <w:tab w:val="left" w:pos="494"/>
          <w:tab w:val="left" w:leader="dot" w:pos="8366"/>
        </w:tabs>
        <w:suppressAutoHyphens w:val="0"/>
        <w:autoSpaceDE w:val="0"/>
        <w:autoSpaceDN w:val="0"/>
        <w:adjustRightInd w:val="0"/>
        <w:spacing w:after="0" w:line="317" w:lineRule="exact"/>
        <w:jc w:val="left"/>
        <w:rPr>
          <w:rFonts w:ascii="Arial" w:eastAsia="Times New Roman" w:hAnsi="Arial" w:cs="Arial"/>
          <w:spacing w:val="-4"/>
          <w:kern w:val="0"/>
          <w:sz w:val="28"/>
          <w:szCs w:val="28"/>
          <w:lang w:eastAsia="ru-RU"/>
        </w:rPr>
      </w:pPr>
      <w:r w:rsidRPr="003A2DDB">
        <w:rPr>
          <w:rFonts w:ascii="Arial" w:eastAsia="Times New Roman" w:hAnsi="Arial" w:cs="Times New Roman"/>
          <w:kern w:val="0"/>
          <w:sz w:val="28"/>
          <w:szCs w:val="28"/>
          <w:lang w:eastAsia="ru-RU"/>
        </w:rPr>
        <w:t>Основные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закономерности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персидских </w:t>
      </w:r>
      <w:r w:rsidRPr="003A2DDB">
        <w:rPr>
          <w:rFonts w:ascii="Arial" w:eastAsia="Times New Roman" w:hAnsi="Arial" w:cs="Times New Roman"/>
          <w:spacing w:val="-2"/>
          <w:kern w:val="0"/>
          <w:sz w:val="28"/>
          <w:szCs w:val="28"/>
          <w:lang w:eastAsia="ru-RU"/>
        </w:rPr>
        <w:t>заимствований</w:t>
      </w:r>
      <w:r w:rsidRPr="003A2DDB">
        <w:rPr>
          <w:rFonts w:ascii="Arial" w:eastAsia="Times New Roman" w:hAnsi="Arial" w:cs="Arial"/>
          <w:kern w:val="0"/>
          <w:sz w:val="28"/>
          <w:szCs w:val="28"/>
          <w:lang w:eastAsia="ru-RU"/>
        </w:rPr>
        <w:tab/>
      </w:r>
      <w:r w:rsidRPr="003A2DDB">
        <w:rPr>
          <w:rFonts w:ascii="Arial" w:eastAsia="Times New Roman" w:hAnsi="Arial" w:cs="Arial"/>
          <w:spacing w:val="-10"/>
          <w:kern w:val="0"/>
          <w:sz w:val="28"/>
          <w:szCs w:val="28"/>
          <w:lang w:eastAsia="ru-RU"/>
        </w:rPr>
        <w:t>126</w:t>
      </w:r>
    </w:p>
    <w:p w:rsidR="003A2DDB" w:rsidRPr="003A2DDB" w:rsidRDefault="003A2DDB" w:rsidP="003A2DDB">
      <w:pPr>
        <w:shd w:val="clear" w:color="auto" w:fill="FFFFFF"/>
        <w:tabs>
          <w:tab w:val="clear" w:pos="709"/>
          <w:tab w:val="left" w:leader="dot" w:pos="8414"/>
        </w:tabs>
        <w:suppressAutoHyphens w:val="0"/>
        <w:autoSpaceDE w:val="0"/>
        <w:autoSpaceDN w:val="0"/>
        <w:adjustRightInd w:val="0"/>
        <w:spacing w:before="101" w:after="0" w:line="480" w:lineRule="exact"/>
        <w:ind w:left="29"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8"/>
          <w:kern w:val="0"/>
          <w:sz w:val="28"/>
          <w:szCs w:val="28"/>
          <w:lang w:eastAsia="ru-RU"/>
        </w:rPr>
        <w:t>ЗАКЛЮЧЕНИЕ</w:t>
      </w:r>
      <w:r w:rsidRPr="003A2DDB">
        <w:rPr>
          <w:rFonts w:ascii="Arial" w:eastAsia="Times New Roman" w:hAnsi="Arial" w:cs="Arial"/>
          <w:b/>
          <w:bCs/>
          <w:kern w:val="0"/>
          <w:sz w:val="28"/>
          <w:szCs w:val="28"/>
          <w:lang w:eastAsia="ru-RU"/>
        </w:rPr>
        <w:tab/>
      </w:r>
      <w:r w:rsidRPr="003A2DDB">
        <w:rPr>
          <w:rFonts w:ascii="Arial" w:eastAsia="Times New Roman" w:hAnsi="Arial" w:cs="Arial"/>
          <w:b/>
          <w:bCs/>
          <w:spacing w:val="-10"/>
          <w:kern w:val="0"/>
          <w:sz w:val="28"/>
          <w:szCs w:val="28"/>
          <w:lang w:eastAsia="ru-RU"/>
        </w:rPr>
        <w:t>143</w:t>
      </w:r>
    </w:p>
    <w:p w:rsidR="003A2DDB" w:rsidRPr="003A2DDB" w:rsidRDefault="003A2DDB" w:rsidP="003A2DDB">
      <w:pPr>
        <w:shd w:val="clear" w:color="auto" w:fill="FFFFFF"/>
        <w:tabs>
          <w:tab w:val="clear" w:pos="709"/>
          <w:tab w:val="left" w:leader="dot" w:pos="8342"/>
        </w:tabs>
        <w:suppressAutoHyphens w:val="0"/>
        <w:autoSpaceDE w:val="0"/>
        <w:autoSpaceDN w:val="0"/>
        <w:adjustRightInd w:val="0"/>
        <w:spacing w:after="0" w:line="480" w:lineRule="exact"/>
        <w:ind w:left="38"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4"/>
          <w:kern w:val="0"/>
          <w:sz w:val="28"/>
          <w:szCs w:val="28"/>
          <w:lang w:eastAsia="ru-RU"/>
        </w:rPr>
        <w:t>ПРИЛОЖЕНИЕ</w:t>
      </w:r>
      <w:r w:rsidRPr="003A2DDB">
        <w:rPr>
          <w:rFonts w:ascii="Arial" w:eastAsia="Times New Roman" w:hAnsi="Arial" w:cs="Arial"/>
          <w:b/>
          <w:bCs/>
          <w:kern w:val="0"/>
          <w:sz w:val="28"/>
          <w:szCs w:val="28"/>
          <w:lang w:eastAsia="ru-RU"/>
        </w:rPr>
        <w:tab/>
      </w:r>
      <w:r w:rsidRPr="003A2DDB">
        <w:rPr>
          <w:rFonts w:ascii="Arial" w:eastAsia="Times New Roman" w:hAnsi="Arial" w:cs="Arial"/>
          <w:b/>
          <w:bCs/>
          <w:spacing w:val="-8"/>
          <w:kern w:val="0"/>
          <w:sz w:val="28"/>
          <w:szCs w:val="28"/>
          <w:lang w:eastAsia="ru-RU"/>
        </w:rPr>
        <w:t>149</w:t>
      </w:r>
    </w:p>
    <w:p w:rsidR="003A2DDB" w:rsidRPr="003A2DDB" w:rsidRDefault="003A2DDB" w:rsidP="003A2DDB">
      <w:pPr>
        <w:shd w:val="clear" w:color="auto" w:fill="FFFFFF"/>
        <w:tabs>
          <w:tab w:val="clear" w:pos="709"/>
          <w:tab w:val="left" w:leader="dot" w:pos="8366"/>
        </w:tabs>
        <w:suppressAutoHyphens w:val="0"/>
        <w:autoSpaceDE w:val="0"/>
        <w:autoSpaceDN w:val="0"/>
        <w:adjustRightInd w:val="0"/>
        <w:spacing w:after="0" w:line="480" w:lineRule="exact"/>
        <w:ind w:left="48"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10"/>
          <w:kern w:val="0"/>
          <w:sz w:val="28"/>
          <w:szCs w:val="28"/>
          <w:lang w:eastAsia="ru-RU"/>
        </w:rPr>
        <w:t>БИБЛИОГРАФИЯ</w:t>
      </w:r>
      <w:r w:rsidRPr="003A2DDB">
        <w:rPr>
          <w:rFonts w:ascii="Arial" w:eastAsia="Times New Roman" w:hAnsi="Arial" w:cs="Arial"/>
          <w:b/>
          <w:bCs/>
          <w:kern w:val="0"/>
          <w:sz w:val="28"/>
          <w:szCs w:val="28"/>
          <w:lang w:eastAsia="ru-RU"/>
        </w:rPr>
        <w:tab/>
      </w:r>
      <w:r w:rsidRPr="003A2DDB">
        <w:rPr>
          <w:rFonts w:ascii="Arial" w:eastAsia="Times New Roman" w:hAnsi="Arial" w:cs="Arial"/>
          <w:b/>
          <w:bCs/>
          <w:spacing w:val="-15"/>
          <w:kern w:val="0"/>
          <w:sz w:val="28"/>
          <w:szCs w:val="28"/>
          <w:lang w:eastAsia="ru-RU"/>
        </w:rPr>
        <w:t>171</w:t>
      </w:r>
    </w:p>
    <w:p w:rsidR="003A2DDB" w:rsidRPr="003A2DDB" w:rsidRDefault="003A2DDB" w:rsidP="003A2DDB">
      <w:pPr>
        <w:shd w:val="clear" w:color="auto" w:fill="FFFFFF"/>
        <w:tabs>
          <w:tab w:val="clear" w:pos="709"/>
          <w:tab w:val="left" w:leader="dot" w:pos="8362"/>
        </w:tabs>
        <w:suppressAutoHyphens w:val="0"/>
        <w:autoSpaceDE w:val="0"/>
        <w:autoSpaceDN w:val="0"/>
        <w:adjustRightInd w:val="0"/>
        <w:spacing w:after="0" w:line="480" w:lineRule="exact"/>
        <w:ind w:left="24"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7"/>
          <w:kern w:val="0"/>
          <w:sz w:val="28"/>
          <w:szCs w:val="28"/>
          <w:lang w:eastAsia="ru-RU"/>
        </w:rPr>
        <w:t>УСЛОВНЫЕ</w:t>
      </w:r>
      <w:r w:rsidRPr="003A2DDB">
        <w:rPr>
          <w:rFonts w:ascii="Arial" w:eastAsia="Times New Roman" w:hAnsi="Arial" w:cs="Arial"/>
          <w:b/>
          <w:bCs/>
          <w:spacing w:val="-7"/>
          <w:kern w:val="0"/>
          <w:sz w:val="28"/>
          <w:szCs w:val="28"/>
          <w:lang w:eastAsia="ru-RU"/>
        </w:rPr>
        <w:t xml:space="preserve"> </w:t>
      </w:r>
      <w:r w:rsidRPr="003A2DDB">
        <w:rPr>
          <w:rFonts w:ascii="Arial" w:eastAsia="Times New Roman" w:hAnsi="Arial" w:cs="Times New Roman"/>
          <w:b/>
          <w:bCs/>
          <w:spacing w:val="-7"/>
          <w:kern w:val="0"/>
          <w:sz w:val="28"/>
          <w:szCs w:val="28"/>
          <w:lang w:eastAsia="ru-RU"/>
        </w:rPr>
        <w:t>ОБОЗНАЧЕНИЯ</w:t>
      </w:r>
      <w:r w:rsidRPr="003A2DDB">
        <w:rPr>
          <w:rFonts w:ascii="Arial" w:eastAsia="Times New Roman" w:hAnsi="Arial" w:cs="Arial"/>
          <w:b/>
          <w:bCs/>
          <w:kern w:val="0"/>
          <w:sz w:val="28"/>
          <w:szCs w:val="28"/>
          <w:lang w:eastAsia="ru-RU"/>
        </w:rPr>
        <w:tab/>
      </w:r>
      <w:r w:rsidRPr="003A2DDB">
        <w:rPr>
          <w:rFonts w:ascii="Arial" w:eastAsia="Times New Roman" w:hAnsi="Arial" w:cs="Arial"/>
          <w:b/>
          <w:bCs/>
          <w:spacing w:val="-16"/>
          <w:kern w:val="0"/>
          <w:sz w:val="28"/>
          <w:szCs w:val="28"/>
          <w:lang w:eastAsia="ru-RU"/>
        </w:rPr>
        <w:t>191</w:t>
      </w:r>
    </w:p>
    <w:p w:rsidR="003A2DDB" w:rsidRPr="003A2DDB" w:rsidRDefault="003A2DDB" w:rsidP="003A2DDB">
      <w:pPr>
        <w:shd w:val="clear" w:color="auto" w:fill="FFFFFF"/>
        <w:tabs>
          <w:tab w:val="clear" w:pos="709"/>
        </w:tabs>
        <w:suppressAutoHyphens w:val="0"/>
        <w:autoSpaceDE w:val="0"/>
        <w:autoSpaceDN w:val="0"/>
        <w:adjustRightInd w:val="0"/>
        <w:spacing w:before="710" w:after="0" w:line="240" w:lineRule="auto"/>
        <w:ind w:left="4118"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b/>
          <w:bCs/>
          <w:kern w:val="0"/>
          <w:sz w:val="24"/>
          <w:szCs w:val="24"/>
          <w:lang w:eastAsia="ru-RU"/>
        </w:rPr>
        <w:t>2</w:t>
      </w:r>
    </w:p>
    <w:p w:rsidR="003A2DDB" w:rsidRPr="003A2DDB" w:rsidRDefault="003A2DDB" w:rsidP="003A2DDB">
      <w:pPr>
        <w:shd w:val="clear" w:color="auto" w:fill="FFFFFF"/>
        <w:tabs>
          <w:tab w:val="clear" w:pos="709"/>
        </w:tabs>
        <w:suppressAutoHyphens w:val="0"/>
        <w:autoSpaceDE w:val="0"/>
        <w:autoSpaceDN w:val="0"/>
        <w:adjustRightInd w:val="0"/>
        <w:spacing w:before="710" w:after="0" w:line="240" w:lineRule="auto"/>
        <w:ind w:left="4118" w:firstLine="0"/>
        <w:jc w:val="left"/>
        <w:rPr>
          <w:rFonts w:ascii="Times New Roman" w:eastAsia="Times New Roman" w:hAnsi="Times New Roman" w:cs="Times New Roman"/>
          <w:kern w:val="0"/>
          <w:sz w:val="20"/>
          <w:szCs w:val="20"/>
          <w:lang w:eastAsia="ru-RU"/>
        </w:rPr>
        <w:sectPr w:rsidR="003A2DDB" w:rsidRPr="003A2DDB">
          <w:pgSz w:w="11909" w:h="16834"/>
          <w:pgMar w:top="879" w:right="837" w:bottom="360" w:left="2173"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right="53"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3"/>
          <w:kern w:val="0"/>
          <w:sz w:val="28"/>
          <w:szCs w:val="28"/>
          <w:lang w:eastAsia="ru-RU"/>
        </w:rPr>
        <w:t>ВВЕДЕНИЕ</w:t>
      </w:r>
    </w:p>
    <w:p w:rsidR="003A2DDB" w:rsidRPr="003A2DDB" w:rsidRDefault="003A2DDB" w:rsidP="003A2DDB">
      <w:pPr>
        <w:shd w:val="clear" w:color="auto" w:fill="FFFFFF"/>
        <w:tabs>
          <w:tab w:val="clear" w:pos="709"/>
        </w:tabs>
        <w:suppressAutoHyphens w:val="0"/>
        <w:autoSpaceDE w:val="0"/>
        <w:autoSpaceDN w:val="0"/>
        <w:adjustRightInd w:val="0"/>
        <w:spacing w:before="518" w:after="0" w:line="480" w:lineRule="exact"/>
        <w:ind w:right="5" w:firstLine="58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обогащении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наряду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 словообразованием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базе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существующего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2"/>
          <w:kern w:val="0"/>
          <w:sz w:val="28"/>
          <w:szCs w:val="28"/>
          <w:lang w:eastAsia="ru-RU"/>
        </w:rPr>
        <w:t>являющегося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основным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способом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обогащения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каждого</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языка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большую </w:t>
      </w:r>
      <w:r w:rsidRPr="003A2DDB">
        <w:rPr>
          <w:rFonts w:ascii="Arial" w:eastAsia="Times New Roman" w:hAnsi="Arial" w:cs="Times New Roman"/>
          <w:kern w:val="0"/>
          <w:sz w:val="28"/>
          <w:szCs w:val="28"/>
          <w:lang w:eastAsia="ru-RU"/>
        </w:rPr>
        <w:t>роль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играют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результат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взаимодействия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разных народов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наций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почве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политических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торговых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экономических отношений</w:t>
      </w:r>
      <w:r w:rsidRPr="003A2DDB">
        <w:rPr>
          <w:rFonts w:ascii="Arial" w:eastAsia="Times New Roman" w:hAnsi="Arial" w:cs="Arial"/>
          <w:kern w:val="0"/>
          <w:sz w:val="28"/>
          <w:szCs w:val="28"/>
          <w:lang w:eastAsia="ru-RU"/>
        </w:rPr>
        <w:t>"</w:t>
      </w:r>
      <w:r w:rsidRPr="003A2DDB">
        <w:rPr>
          <w:rFonts w:ascii="Arial" w:eastAsia="Times New Roman" w:hAnsi="Arial" w:cs="Arial"/>
          <w:kern w:val="0"/>
          <w:sz w:val="28"/>
          <w:szCs w:val="28"/>
          <w:vertAlign w:val="superscript"/>
          <w:lang w:eastAsia="ru-RU"/>
        </w:rPr>
        <w:t>1</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10"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Различные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взаимоотношения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общества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могут 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сказаться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обслуживающих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общества</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сокровище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именно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отражаются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 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зеркале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социальные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сдвиги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древен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сознание</w:t>
      </w:r>
      <w:r w:rsidRPr="003A2DDB">
        <w:rPr>
          <w:rFonts w:ascii="Arial" w:eastAsia="Times New Roman" w:hAnsi="Arial" w:cs="Arial"/>
          <w:kern w:val="0"/>
          <w:sz w:val="28"/>
          <w:szCs w:val="28"/>
          <w:lang w:eastAsia="ru-RU"/>
        </w:rPr>
        <w:t>"</w:t>
      </w:r>
      <w:r w:rsidRPr="003A2DDB">
        <w:rPr>
          <w:rFonts w:ascii="Arial" w:eastAsia="Times New Roman" w:hAnsi="Arial" w:cs="Arial"/>
          <w:kern w:val="0"/>
          <w:sz w:val="28"/>
          <w:szCs w:val="28"/>
          <w:vertAlign w:val="superscript"/>
          <w:lang w:eastAsia="ru-RU"/>
        </w:rPr>
        <w:t>2</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4" w:right="10" w:firstLine="56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взаимодействии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взаимовлиянии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интересно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отметить высказывания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Бодуэн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uk-UA" w:eastAsia="ru-RU"/>
        </w:rPr>
        <w:t>де</w:t>
      </w:r>
      <w:r w:rsidRPr="003A2DDB">
        <w:rPr>
          <w:rFonts w:ascii="Arial" w:eastAsia="Times New Roman" w:hAnsi="Arial" w:cs="Arial"/>
          <w:kern w:val="0"/>
          <w:sz w:val="28"/>
          <w:szCs w:val="28"/>
          <w:lang w:val="uk-UA" w:eastAsia="ru-RU"/>
        </w:rPr>
        <w:t xml:space="preserve"> </w:t>
      </w:r>
      <w:r w:rsidRPr="003A2DDB">
        <w:rPr>
          <w:rFonts w:ascii="Arial" w:eastAsia="Times New Roman" w:hAnsi="Arial" w:cs="Times New Roman"/>
          <w:kern w:val="0"/>
          <w:sz w:val="28"/>
          <w:szCs w:val="28"/>
          <w:lang w:eastAsia="ru-RU"/>
        </w:rPr>
        <w:t>Куртенэ</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Загляните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однако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любой словарь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видимому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чистого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ариоевропейского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 славянского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убедитесь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гораздо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 просто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усвоенных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загадочных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темного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происхождения</w:t>
      </w:r>
      <w:r w:rsidRPr="003A2DDB">
        <w:rPr>
          <w:rFonts w:ascii="Arial" w:eastAsia="Times New Roman" w:hAnsi="Arial" w:cs="Arial"/>
          <w:kern w:val="0"/>
          <w:sz w:val="28"/>
          <w:szCs w:val="28"/>
          <w:lang w:eastAsia="ru-RU"/>
        </w:rPr>
        <w:t>"</w:t>
      </w:r>
      <w:r w:rsidRPr="003A2DDB">
        <w:rPr>
          <w:rFonts w:ascii="Arial" w:eastAsia="Times New Roman" w:hAnsi="Arial" w:cs="Arial"/>
          <w:kern w:val="0"/>
          <w:sz w:val="28"/>
          <w:szCs w:val="28"/>
          <w:vertAlign w:val="superscript"/>
          <w:lang w:eastAsia="ru-RU"/>
        </w:rPr>
        <w:t>3</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Если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взглянем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собственными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глазами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вопрос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смешении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несмешении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должны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будем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согласиться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не </w:t>
      </w:r>
      <w:r w:rsidRPr="003A2DDB">
        <w:rPr>
          <w:rFonts w:ascii="Arial" w:eastAsia="Times New Roman" w:hAnsi="Arial" w:cs="Times New Roman"/>
          <w:spacing w:val="-1"/>
          <w:kern w:val="0"/>
          <w:sz w:val="28"/>
          <w:szCs w:val="28"/>
          <w:lang w:eastAsia="ru-RU"/>
        </w:rPr>
        <w:t>может</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одного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чистого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смешанного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языкового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целого</w:t>
      </w:r>
      <w:r w:rsidRPr="003A2DDB">
        <w:rPr>
          <w:rFonts w:ascii="Arial" w:eastAsia="Times New Roman" w:hAnsi="Arial" w:cs="Arial"/>
          <w:spacing w:val="-1"/>
          <w:kern w:val="0"/>
          <w:sz w:val="28"/>
          <w:szCs w:val="28"/>
          <w:lang w:eastAsia="ru-RU"/>
        </w:rPr>
        <w:t>"</w:t>
      </w:r>
      <w:r w:rsidRPr="003A2DDB">
        <w:rPr>
          <w:rFonts w:ascii="Arial" w:eastAsia="Times New Roman" w:hAnsi="Arial" w:cs="Arial"/>
          <w:spacing w:val="-1"/>
          <w:kern w:val="0"/>
          <w:sz w:val="28"/>
          <w:szCs w:val="28"/>
          <w:vertAlign w:val="superscript"/>
          <w:lang w:eastAsia="ru-RU"/>
        </w:rPr>
        <w:t>4</w:t>
      </w:r>
      <w:r w:rsidRPr="003A2DDB">
        <w:rPr>
          <w:rFonts w:ascii="Arial" w:eastAsia="Times New Roman" w:hAnsi="Arial" w:cs="Arial"/>
          <w:spacing w:val="-1"/>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14"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Башкирский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отношении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составляет исключения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Наряду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дошедшими 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глубокой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древности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созданными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позднее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время </w:t>
      </w:r>
      <w:r w:rsidRPr="003A2DDB">
        <w:rPr>
          <w:rFonts w:ascii="Arial" w:eastAsia="Times New Roman" w:hAnsi="Arial" w:cs="Times New Roman"/>
          <w:spacing w:val="-1"/>
          <w:kern w:val="0"/>
          <w:sz w:val="28"/>
          <w:szCs w:val="28"/>
          <w:lang w:eastAsia="ru-RU"/>
        </w:rPr>
        <w:t>на</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основе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башкирского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лексического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материала</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значительное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место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в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занимают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иноязычные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672" w:after="0" w:line="226" w:lineRule="exact"/>
        <w:ind w:left="163"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0"/>
          <w:szCs w:val="20"/>
          <w:lang w:eastAsia="ru-RU"/>
        </w:rPr>
        <w:t>Реформатский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А</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Введение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языкознание</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Наука</w:t>
      </w:r>
      <w:r w:rsidRPr="003A2DDB">
        <w:rPr>
          <w:rFonts w:ascii="Arial" w:eastAsia="Times New Roman" w:hAnsi="Arial" w:cs="Arial"/>
          <w:kern w:val="0"/>
          <w:sz w:val="20"/>
          <w:szCs w:val="20"/>
          <w:lang w:eastAsia="ru-RU"/>
        </w:rPr>
        <w:t xml:space="preserve">, 1960. - </w:t>
      </w:r>
      <w:r w:rsidRPr="003A2DDB">
        <w:rPr>
          <w:rFonts w:ascii="Arial" w:eastAsia="Times New Roman" w:hAnsi="Arial" w:cs="Times New Roman"/>
          <w:kern w:val="0"/>
          <w:sz w:val="20"/>
          <w:szCs w:val="20"/>
          <w:lang w:eastAsia="ru-RU"/>
        </w:rPr>
        <w:t>С</w:t>
      </w:r>
      <w:r w:rsidRPr="003A2DDB">
        <w:rPr>
          <w:rFonts w:ascii="Arial" w:eastAsia="Times New Roman" w:hAnsi="Arial" w:cs="Arial"/>
          <w:kern w:val="0"/>
          <w:sz w:val="20"/>
          <w:szCs w:val="20"/>
          <w:lang w:eastAsia="ru-RU"/>
        </w:rPr>
        <w:t>. 380.</w:t>
      </w:r>
    </w:p>
    <w:p w:rsidR="003A2DDB" w:rsidRPr="003A2DDB" w:rsidRDefault="003A2DDB" w:rsidP="003A2DDB">
      <w:pPr>
        <w:shd w:val="clear" w:color="auto" w:fill="FFFFFF"/>
        <w:tabs>
          <w:tab w:val="clear" w:pos="709"/>
          <w:tab w:val="left" w:pos="154"/>
        </w:tabs>
        <w:suppressAutoHyphens w:val="0"/>
        <w:autoSpaceDE w:val="0"/>
        <w:autoSpaceDN w:val="0"/>
        <w:adjustRightInd w:val="0"/>
        <w:spacing w:after="0" w:line="226" w:lineRule="exact"/>
        <w:ind w:left="34"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2</w:t>
      </w:r>
      <w:r w:rsidRPr="003A2DDB">
        <w:rPr>
          <w:rFonts w:ascii="Arial" w:eastAsia="Times New Roman" w:hAnsi="Arial" w:cs="Arial"/>
          <w:kern w:val="0"/>
          <w:sz w:val="20"/>
          <w:szCs w:val="20"/>
          <w:lang w:eastAsia="ru-RU"/>
        </w:rPr>
        <w:tab/>
      </w:r>
      <w:r w:rsidRPr="003A2DDB">
        <w:rPr>
          <w:rFonts w:ascii="Arial" w:eastAsia="Times New Roman" w:hAnsi="Arial" w:cs="Times New Roman"/>
          <w:kern w:val="0"/>
          <w:sz w:val="20"/>
          <w:szCs w:val="20"/>
          <w:lang w:eastAsia="ru-RU"/>
        </w:rPr>
        <w:t>Маркс</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К</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Энгельс</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Ф</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Немецкая</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идеология</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Т</w:t>
      </w:r>
      <w:r w:rsidRPr="003A2DDB">
        <w:rPr>
          <w:rFonts w:ascii="Arial" w:eastAsia="Times New Roman" w:hAnsi="Arial" w:cs="Arial"/>
          <w:kern w:val="0"/>
          <w:sz w:val="20"/>
          <w:szCs w:val="20"/>
          <w:lang w:eastAsia="ru-RU"/>
        </w:rPr>
        <w:t xml:space="preserve">. 4. - </w:t>
      </w:r>
      <w:r w:rsidRPr="003A2DDB">
        <w:rPr>
          <w:rFonts w:ascii="Arial" w:eastAsia="Times New Roman" w:hAnsi="Arial" w:cs="Times New Roman"/>
          <w:kern w:val="0"/>
          <w:sz w:val="20"/>
          <w:szCs w:val="20"/>
          <w:lang w:eastAsia="ru-RU"/>
        </w:rPr>
        <w:t>С</w:t>
      </w:r>
      <w:r w:rsidRPr="003A2DDB">
        <w:rPr>
          <w:rFonts w:ascii="Arial" w:eastAsia="Times New Roman" w:hAnsi="Arial" w:cs="Arial"/>
          <w:kern w:val="0"/>
          <w:sz w:val="20"/>
          <w:szCs w:val="20"/>
          <w:lang w:eastAsia="ru-RU"/>
        </w:rPr>
        <w:t xml:space="preserve"> 20.</w:t>
      </w:r>
    </w:p>
    <w:p w:rsidR="003A2DDB" w:rsidRPr="003A2DDB" w:rsidRDefault="003A2DDB" w:rsidP="003A2DDB">
      <w:pPr>
        <w:shd w:val="clear" w:color="auto" w:fill="FFFFFF"/>
        <w:tabs>
          <w:tab w:val="clear" w:pos="709"/>
          <w:tab w:val="left" w:pos="154"/>
        </w:tabs>
        <w:suppressAutoHyphens w:val="0"/>
        <w:autoSpaceDE w:val="0"/>
        <w:autoSpaceDN w:val="0"/>
        <w:adjustRightInd w:val="0"/>
        <w:spacing w:after="0" w:line="226" w:lineRule="exact"/>
        <w:ind w:left="34" w:right="1267"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3</w:t>
      </w:r>
      <w:r w:rsidRPr="003A2DDB">
        <w:rPr>
          <w:rFonts w:ascii="Arial" w:eastAsia="Times New Roman" w:hAnsi="Arial" w:cs="Arial"/>
          <w:kern w:val="0"/>
          <w:sz w:val="20"/>
          <w:szCs w:val="20"/>
          <w:lang w:eastAsia="ru-RU"/>
        </w:rPr>
        <w:tab/>
      </w:r>
      <w:r w:rsidRPr="003A2DDB">
        <w:rPr>
          <w:rFonts w:ascii="Arial" w:eastAsia="Times New Roman" w:hAnsi="Arial" w:cs="Times New Roman"/>
          <w:spacing w:val="-1"/>
          <w:kern w:val="0"/>
          <w:sz w:val="20"/>
          <w:szCs w:val="20"/>
          <w:lang w:eastAsia="ru-RU"/>
        </w:rPr>
        <w:t>Бодуэн</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val="uk-UA" w:eastAsia="ru-RU"/>
        </w:rPr>
        <w:t>де</w:t>
      </w:r>
      <w:r w:rsidRPr="003A2DDB">
        <w:rPr>
          <w:rFonts w:ascii="Arial" w:eastAsia="Times New Roman" w:hAnsi="Arial" w:cs="Arial"/>
          <w:spacing w:val="-1"/>
          <w:kern w:val="0"/>
          <w:sz w:val="20"/>
          <w:szCs w:val="20"/>
          <w:lang w:val="uk-UA" w:eastAsia="ru-RU"/>
        </w:rPr>
        <w:t xml:space="preserve"> </w:t>
      </w:r>
      <w:r w:rsidRPr="003A2DDB">
        <w:rPr>
          <w:rFonts w:ascii="Arial" w:eastAsia="Times New Roman" w:hAnsi="Arial" w:cs="Times New Roman"/>
          <w:spacing w:val="-1"/>
          <w:kern w:val="0"/>
          <w:sz w:val="20"/>
          <w:szCs w:val="20"/>
          <w:lang w:eastAsia="ru-RU"/>
        </w:rPr>
        <w:t>Куртенэ</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И</w:t>
      </w:r>
      <w:r w:rsidRPr="003A2DDB">
        <w:rPr>
          <w:rFonts w:ascii="Arial" w:eastAsia="Times New Roman" w:hAnsi="Arial" w:cs="Arial"/>
          <w:spacing w:val="-1"/>
          <w:kern w:val="0"/>
          <w:sz w:val="20"/>
          <w:szCs w:val="20"/>
          <w:lang w:eastAsia="ru-RU"/>
        </w:rPr>
        <w:t>.</w:t>
      </w:r>
      <w:r w:rsidRPr="003A2DDB">
        <w:rPr>
          <w:rFonts w:ascii="Arial" w:eastAsia="Times New Roman" w:hAnsi="Arial" w:cs="Times New Roman"/>
          <w:spacing w:val="-1"/>
          <w:kern w:val="0"/>
          <w:sz w:val="20"/>
          <w:szCs w:val="20"/>
          <w:lang w:eastAsia="ru-RU"/>
        </w:rPr>
        <w:t>А</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О</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смешанном</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характере</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всех</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языков</w:t>
      </w:r>
      <w:r w:rsidRPr="003A2DDB">
        <w:rPr>
          <w:rFonts w:ascii="Arial" w:eastAsia="Times New Roman" w:hAnsi="Arial" w:cs="Arial"/>
          <w:spacing w:val="-1"/>
          <w:kern w:val="0"/>
          <w:sz w:val="20"/>
          <w:szCs w:val="20"/>
          <w:lang w:eastAsia="ru-RU"/>
        </w:rPr>
        <w:t xml:space="preserve"> // </w:t>
      </w:r>
      <w:r w:rsidRPr="003A2DDB">
        <w:rPr>
          <w:rFonts w:ascii="Arial" w:eastAsia="Times New Roman" w:hAnsi="Arial" w:cs="Times New Roman"/>
          <w:spacing w:val="-1"/>
          <w:kern w:val="0"/>
          <w:sz w:val="20"/>
          <w:szCs w:val="20"/>
          <w:lang w:eastAsia="ru-RU"/>
        </w:rPr>
        <w:t>Избранные</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труды</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по</w:t>
      </w:r>
      <w:r w:rsidRPr="003A2DDB">
        <w:rPr>
          <w:rFonts w:ascii="Arial" w:eastAsia="Times New Roman" w:hAnsi="Arial" w:cs="Times New Roman"/>
          <w:spacing w:val="-1"/>
          <w:kern w:val="0"/>
          <w:sz w:val="20"/>
          <w:szCs w:val="20"/>
          <w:lang w:eastAsia="ru-RU"/>
        </w:rPr>
        <w:br/>
      </w:r>
      <w:r w:rsidRPr="003A2DDB">
        <w:rPr>
          <w:rFonts w:ascii="Arial" w:eastAsia="Times New Roman" w:hAnsi="Arial" w:cs="Times New Roman"/>
          <w:kern w:val="0"/>
          <w:sz w:val="20"/>
          <w:szCs w:val="20"/>
          <w:lang w:eastAsia="ru-RU"/>
        </w:rPr>
        <w:t>общему</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языкознанию</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Наука</w:t>
      </w:r>
      <w:r w:rsidRPr="003A2DDB">
        <w:rPr>
          <w:rFonts w:ascii="Arial" w:eastAsia="Times New Roman" w:hAnsi="Arial" w:cs="Arial"/>
          <w:kern w:val="0"/>
          <w:sz w:val="20"/>
          <w:szCs w:val="20"/>
          <w:lang w:eastAsia="ru-RU"/>
        </w:rPr>
        <w:t xml:space="preserve">, 1963. - </w:t>
      </w:r>
      <w:r w:rsidRPr="003A2DDB">
        <w:rPr>
          <w:rFonts w:ascii="Arial" w:eastAsia="Times New Roman" w:hAnsi="Arial" w:cs="Times New Roman"/>
          <w:kern w:val="0"/>
          <w:sz w:val="20"/>
          <w:szCs w:val="20"/>
          <w:lang w:eastAsia="ru-RU"/>
        </w:rPr>
        <w:t>Т</w:t>
      </w:r>
      <w:r w:rsidRPr="003A2DDB">
        <w:rPr>
          <w:rFonts w:ascii="Arial" w:eastAsia="Times New Roman" w:hAnsi="Arial" w:cs="Arial"/>
          <w:kern w:val="0"/>
          <w:sz w:val="20"/>
          <w:szCs w:val="20"/>
          <w:lang w:eastAsia="ru-RU"/>
        </w:rPr>
        <w:t xml:space="preserve">. 1. - </w:t>
      </w:r>
      <w:r w:rsidRPr="003A2DDB">
        <w:rPr>
          <w:rFonts w:ascii="Arial" w:eastAsia="Times New Roman" w:hAnsi="Arial" w:cs="Times New Roman"/>
          <w:kern w:val="0"/>
          <w:sz w:val="20"/>
          <w:szCs w:val="20"/>
          <w:lang w:eastAsia="ru-RU"/>
        </w:rPr>
        <w:t>С</w:t>
      </w:r>
      <w:r w:rsidRPr="003A2DDB">
        <w:rPr>
          <w:rFonts w:ascii="Arial" w:eastAsia="Times New Roman" w:hAnsi="Arial" w:cs="Arial"/>
          <w:kern w:val="0"/>
          <w:sz w:val="20"/>
          <w:szCs w:val="20"/>
          <w:lang w:eastAsia="ru-RU"/>
        </w:rPr>
        <w:t>. 362.</w:t>
      </w:r>
    </w:p>
    <w:p w:rsidR="003A2DDB" w:rsidRPr="003A2DDB" w:rsidRDefault="003A2DDB" w:rsidP="003A2DDB">
      <w:pPr>
        <w:shd w:val="clear" w:color="auto" w:fill="FFFFFF"/>
        <w:tabs>
          <w:tab w:val="clear" w:pos="709"/>
          <w:tab w:val="left" w:pos="154"/>
        </w:tabs>
        <w:suppressAutoHyphens w:val="0"/>
        <w:autoSpaceDE w:val="0"/>
        <w:autoSpaceDN w:val="0"/>
        <w:adjustRightInd w:val="0"/>
        <w:spacing w:after="0" w:line="226" w:lineRule="exact"/>
        <w:ind w:left="34"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4</w:t>
      </w:r>
      <w:r w:rsidRPr="003A2DDB">
        <w:rPr>
          <w:rFonts w:ascii="Arial" w:eastAsia="Times New Roman" w:hAnsi="Arial" w:cs="Arial"/>
          <w:kern w:val="0"/>
          <w:sz w:val="20"/>
          <w:szCs w:val="20"/>
          <w:lang w:eastAsia="ru-RU"/>
        </w:rPr>
        <w:tab/>
      </w:r>
      <w:r w:rsidRPr="003A2DDB">
        <w:rPr>
          <w:rFonts w:ascii="Arial" w:eastAsia="Times New Roman" w:hAnsi="Arial" w:cs="Times New Roman"/>
          <w:spacing w:val="-1"/>
          <w:kern w:val="0"/>
          <w:sz w:val="20"/>
          <w:szCs w:val="20"/>
          <w:lang w:eastAsia="ru-RU"/>
        </w:rPr>
        <w:t>Там</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же</w:t>
      </w:r>
      <w:r w:rsidRPr="003A2DDB">
        <w:rPr>
          <w:rFonts w:ascii="Arial" w:eastAsia="Times New Roman" w:hAnsi="Arial" w:cs="Arial"/>
          <w:spacing w:val="-1"/>
          <w:kern w:val="0"/>
          <w:sz w:val="20"/>
          <w:szCs w:val="20"/>
          <w:lang w:eastAsia="ru-RU"/>
        </w:rPr>
        <w:t xml:space="preserve">. </w:t>
      </w:r>
      <w:r w:rsidRPr="003A2DDB">
        <w:rPr>
          <w:rFonts w:ascii="Arial" w:eastAsia="Times New Roman" w:hAnsi="Arial" w:cs="Times New Roman"/>
          <w:spacing w:val="-1"/>
          <w:kern w:val="0"/>
          <w:sz w:val="20"/>
          <w:szCs w:val="20"/>
          <w:lang w:eastAsia="ru-RU"/>
        </w:rPr>
        <w:t>С</w:t>
      </w:r>
      <w:r w:rsidRPr="003A2DDB">
        <w:rPr>
          <w:rFonts w:ascii="Arial" w:eastAsia="Times New Roman" w:hAnsi="Arial" w:cs="Arial"/>
          <w:spacing w:val="-1"/>
          <w:kern w:val="0"/>
          <w:sz w:val="20"/>
          <w:szCs w:val="20"/>
          <w:lang w:eastAsia="ru-RU"/>
        </w:rPr>
        <w:t>. 363.</w:t>
      </w:r>
    </w:p>
    <w:p w:rsidR="003A2DDB" w:rsidRPr="003A2DDB" w:rsidRDefault="003A2DDB" w:rsidP="003A2DDB">
      <w:pPr>
        <w:shd w:val="clear" w:color="auto" w:fill="FFFFFF"/>
        <w:tabs>
          <w:tab w:val="clear" w:pos="709"/>
        </w:tabs>
        <w:suppressAutoHyphens w:val="0"/>
        <w:autoSpaceDE w:val="0"/>
        <w:autoSpaceDN w:val="0"/>
        <w:adjustRightInd w:val="0"/>
        <w:spacing w:before="518" w:after="0" w:line="240" w:lineRule="auto"/>
        <w:ind w:left="14"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b/>
          <w:bCs/>
          <w:kern w:val="0"/>
          <w:sz w:val="24"/>
          <w:szCs w:val="24"/>
          <w:lang w:eastAsia="ru-RU"/>
        </w:rPr>
        <w:t>3</w:t>
      </w:r>
    </w:p>
    <w:p w:rsidR="003A2DDB" w:rsidRPr="003A2DDB" w:rsidRDefault="003A2DDB" w:rsidP="003A2DDB">
      <w:pPr>
        <w:shd w:val="clear" w:color="auto" w:fill="FFFFFF"/>
        <w:tabs>
          <w:tab w:val="clear" w:pos="709"/>
        </w:tabs>
        <w:suppressAutoHyphens w:val="0"/>
        <w:autoSpaceDE w:val="0"/>
        <w:autoSpaceDN w:val="0"/>
        <w:adjustRightInd w:val="0"/>
        <w:spacing w:before="518" w:after="0" w:line="240" w:lineRule="auto"/>
        <w:ind w:left="14" w:firstLine="0"/>
        <w:jc w:val="center"/>
        <w:rPr>
          <w:rFonts w:ascii="Times New Roman" w:eastAsia="Times New Roman" w:hAnsi="Times New Roman" w:cs="Times New Roman"/>
          <w:kern w:val="0"/>
          <w:sz w:val="20"/>
          <w:szCs w:val="20"/>
          <w:lang w:eastAsia="ru-RU"/>
        </w:rPr>
        <w:sectPr w:rsidR="003A2DDB" w:rsidRPr="003A2DDB">
          <w:pgSz w:w="11909" w:h="16834"/>
          <w:pgMar w:top="881" w:right="833" w:bottom="360" w:left="1602"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5" w:right="19"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протяжении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существования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лексика 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обогатилась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счет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арабского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группы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западноевропейских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5"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b/>
          <w:bCs/>
          <w:kern w:val="0"/>
          <w:sz w:val="28"/>
          <w:szCs w:val="28"/>
          <w:lang w:eastAsia="ru-RU"/>
        </w:rPr>
        <w:t>Актуальность</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b/>
          <w:bCs/>
          <w:kern w:val="0"/>
          <w:sz w:val="28"/>
          <w:szCs w:val="28"/>
          <w:lang w:eastAsia="ru-RU"/>
        </w:rPr>
        <w:t>исследования</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kern w:val="0"/>
          <w:sz w:val="28"/>
          <w:szCs w:val="28"/>
          <w:lang w:eastAsia="ru-RU"/>
        </w:rPr>
        <w:t>обусловлена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пор требует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изучения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изменение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функционирования персидской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именно</w:t>
      </w:r>
      <w:r w:rsidRPr="003A2DDB">
        <w:rPr>
          <w:rFonts w:ascii="Arial" w:eastAsia="Times New Roman" w:hAnsi="Arial" w:cs="Arial"/>
          <w:kern w:val="0"/>
          <w:sz w:val="28"/>
          <w:szCs w:val="28"/>
          <w:lang w:eastAsia="ru-RU"/>
        </w:rPr>
        <w:t xml:space="preserve">: 1)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данный </w:t>
      </w:r>
      <w:r w:rsidRPr="003A2DDB">
        <w:rPr>
          <w:rFonts w:ascii="Arial" w:eastAsia="Times New Roman" w:hAnsi="Arial" w:cs="Times New Roman"/>
          <w:spacing w:val="-1"/>
          <w:kern w:val="0"/>
          <w:sz w:val="28"/>
          <w:szCs w:val="28"/>
          <w:lang w:eastAsia="ru-RU"/>
        </w:rPr>
        <w:t>момент</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мало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изучены</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слова</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относящиеся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персидскому</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или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арабскому </w:t>
      </w:r>
      <w:r w:rsidRPr="003A2DDB">
        <w:rPr>
          <w:rFonts w:ascii="Arial" w:eastAsia="Times New Roman" w:hAnsi="Arial" w:cs="Times New Roman"/>
          <w:kern w:val="0"/>
          <w:sz w:val="28"/>
          <w:szCs w:val="28"/>
          <w:lang w:eastAsia="ru-RU"/>
        </w:rPr>
        <w:t>языкам</w:t>
      </w:r>
      <w:r w:rsidRPr="003A2DDB">
        <w:rPr>
          <w:rFonts w:ascii="Arial" w:eastAsia="Times New Roman" w:hAnsi="Arial" w:cs="Arial"/>
          <w:kern w:val="0"/>
          <w:sz w:val="28"/>
          <w:szCs w:val="28"/>
          <w:lang w:eastAsia="ru-RU"/>
        </w:rPr>
        <w:t xml:space="preserve">; 2) </w:t>
      </w:r>
      <w:r w:rsidRPr="003A2DDB">
        <w:rPr>
          <w:rFonts w:ascii="Arial" w:eastAsia="Times New Roman" w:hAnsi="Arial" w:cs="Times New Roman"/>
          <w:kern w:val="0"/>
          <w:sz w:val="28"/>
          <w:szCs w:val="28"/>
          <w:lang w:eastAsia="ru-RU"/>
        </w:rPr>
        <w:t>требуют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детального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изучения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изменения 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3)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данный момент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специальных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проблеме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пассивности некоторых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вариантах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проблеме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параллельного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использования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синонимов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различного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происхождения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обозначающих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 понятие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источниках</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29" w:right="10" w:firstLine="432"/>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Реконструкция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 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семантическим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группам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сравнительно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историческое изучение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соответствии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 грамматическими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семантическими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структурными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признаками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 многом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способствует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пониманию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общности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этим 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определяется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b/>
          <w:bCs/>
          <w:kern w:val="0"/>
          <w:sz w:val="28"/>
          <w:szCs w:val="28"/>
          <w:lang w:eastAsia="ru-RU"/>
        </w:rPr>
        <w:t>актуальность</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kern w:val="0"/>
          <w:sz w:val="28"/>
          <w:szCs w:val="28"/>
          <w:lang w:eastAsia="ru-RU"/>
        </w:rPr>
        <w:t>выбранной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темы</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14"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1"/>
          <w:kern w:val="0"/>
          <w:sz w:val="28"/>
          <w:szCs w:val="28"/>
          <w:lang w:eastAsia="ru-RU"/>
        </w:rPr>
        <w:t>Объектом</w:t>
      </w:r>
      <w:r w:rsidRPr="003A2DDB">
        <w:rPr>
          <w:rFonts w:ascii="Arial" w:eastAsia="Times New Roman" w:hAnsi="Arial" w:cs="Arial"/>
          <w:b/>
          <w:bCs/>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исследования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являются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персидские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слова</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башкирского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представленные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словарях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художественных текстах</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4" w:after="0" w:line="480" w:lineRule="exact"/>
        <w:ind w:left="24" w:right="5" w:firstLine="586"/>
        <w:rPr>
          <w:rFonts w:ascii="Times New Roman" w:eastAsia="Times New Roman" w:hAnsi="Times New Roman" w:cs="Times New Roman"/>
          <w:kern w:val="0"/>
          <w:sz w:val="20"/>
          <w:szCs w:val="20"/>
          <w:lang w:eastAsia="ru-RU"/>
        </w:rPr>
      </w:pPr>
      <w:r w:rsidRPr="003A2DDB">
        <w:rPr>
          <w:rFonts w:ascii="Arial" w:eastAsia="Times New Roman" w:hAnsi="Arial" w:cs="Times New Roman"/>
          <w:b/>
          <w:bCs/>
          <w:kern w:val="0"/>
          <w:sz w:val="28"/>
          <w:szCs w:val="28"/>
          <w:lang w:eastAsia="ru-RU"/>
        </w:rPr>
        <w:t>Предметом</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kern w:val="0"/>
          <w:sz w:val="28"/>
          <w:szCs w:val="28"/>
          <w:lang w:eastAsia="ru-RU"/>
        </w:rPr>
        <w:t>данного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словоупотребления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зафиксированные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указанные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изменившие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частотность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степень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стиль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 сферу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активизировавшихся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современный период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архаизмов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вошедших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толковый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словарь</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344" w:after="0" w:line="240" w:lineRule="auto"/>
        <w:ind w:left="14"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6"/>
          <w:szCs w:val="26"/>
          <w:lang w:eastAsia="ru-RU"/>
        </w:rPr>
        <w:t>4</w:t>
      </w:r>
    </w:p>
    <w:p w:rsidR="003A2DDB" w:rsidRPr="003A2DDB" w:rsidRDefault="003A2DDB" w:rsidP="003A2DDB">
      <w:pPr>
        <w:shd w:val="clear" w:color="auto" w:fill="FFFFFF"/>
        <w:tabs>
          <w:tab w:val="clear" w:pos="709"/>
        </w:tabs>
        <w:suppressAutoHyphens w:val="0"/>
        <w:autoSpaceDE w:val="0"/>
        <w:autoSpaceDN w:val="0"/>
        <w:adjustRightInd w:val="0"/>
        <w:spacing w:before="1344" w:after="0" w:line="240" w:lineRule="auto"/>
        <w:ind w:left="14" w:firstLine="0"/>
        <w:jc w:val="center"/>
        <w:rPr>
          <w:rFonts w:ascii="Times New Roman" w:eastAsia="Times New Roman" w:hAnsi="Times New Roman" w:cs="Times New Roman"/>
          <w:kern w:val="0"/>
          <w:sz w:val="20"/>
          <w:szCs w:val="20"/>
          <w:lang w:eastAsia="ru-RU"/>
        </w:rPr>
        <w:sectPr w:rsidR="003A2DDB" w:rsidRPr="003A2DDB">
          <w:pgSz w:w="11909" w:h="16834"/>
          <w:pgMar w:top="816" w:right="837" w:bottom="360" w:left="1587"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5" w:lineRule="exact"/>
        <w:ind w:left="19" w:right="29"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толкуются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русскому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словарю»</w:t>
      </w:r>
      <w:r w:rsidRPr="003A2DDB">
        <w:rPr>
          <w:rFonts w:ascii="Arial" w:eastAsia="Times New Roman" w:hAnsi="Arial" w:cs="Arial"/>
          <w:kern w:val="0"/>
          <w:sz w:val="28"/>
          <w:szCs w:val="28"/>
          <w:vertAlign w:val="superscript"/>
          <w:lang w:eastAsia="ru-RU"/>
        </w:rPr>
        <w:t>1</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составленному Ю</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Рубинчиком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некоторых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случаях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арабо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русскому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персидскому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словарям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Неологизмы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через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русский 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толковому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vertAlign w:val="superscript"/>
          <w:lang w:eastAsia="ru-RU"/>
        </w:rPr>
        <w:t>2</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словарям иностранных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vertAlign w:val="superscript"/>
          <w:lang w:eastAsia="ru-RU"/>
        </w:rPr>
        <w:t>3</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5" w:lineRule="exact"/>
        <w:ind w:left="10" w:right="24" w:firstLine="59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Нами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методом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сплошной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выборки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различных текстах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всего</w:t>
      </w:r>
      <w:r w:rsidRPr="003A2DDB">
        <w:rPr>
          <w:rFonts w:ascii="Arial" w:eastAsia="Times New Roman" w:hAnsi="Arial" w:cs="Arial"/>
          <w:kern w:val="0"/>
          <w:sz w:val="28"/>
          <w:szCs w:val="28"/>
          <w:lang w:eastAsia="ru-RU"/>
        </w:rPr>
        <w:t xml:space="preserve"> 31968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знаков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состоят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6864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лексем</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5" w:lineRule="exact"/>
        <w:ind w:left="24" w:right="34"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
          <w:kern w:val="0"/>
          <w:sz w:val="28"/>
          <w:szCs w:val="28"/>
          <w:lang w:eastAsia="ru-RU"/>
        </w:rPr>
        <w:t>Произведенный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нами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лексический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анализ</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текстовых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материалов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и </w:t>
      </w:r>
      <w:r w:rsidRPr="003A2DDB">
        <w:rPr>
          <w:rFonts w:ascii="Arial" w:eastAsia="Times New Roman" w:hAnsi="Arial" w:cs="Times New Roman"/>
          <w:kern w:val="0"/>
          <w:sz w:val="28"/>
          <w:szCs w:val="28"/>
          <w:lang w:eastAsia="ru-RU"/>
        </w:rPr>
        <w:t>отрывков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художественной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литературы</w:t>
      </w:r>
      <w:r w:rsidRPr="003A2DDB">
        <w:rPr>
          <w:rFonts w:ascii="Arial" w:eastAsia="Times New Roman" w:hAnsi="Arial" w:cs="Arial"/>
          <w:kern w:val="0"/>
          <w:sz w:val="28"/>
          <w:szCs w:val="28"/>
          <w:vertAlign w:val="superscript"/>
          <w:lang w:eastAsia="ru-RU"/>
        </w:rPr>
        <w:t>4</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показал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 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находятся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нижеследующем количественном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соотношении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таблицу</w:t>
      </w:r>
      <w:r w:rsidRPr="003A2DDB">
        <w:rPr>
          <w:rFonts w:ascii="Arial" w:eastAsia="Times New Roman" w:hAnsi="Arial" w:cs="Arial"/>
          <w:kern w:val="0"/>
          <w:sz w:val="28"/>
          <w:szCs w:val="28"/>
          <w:lang w:eastAsia="ru-RU"/>
        </w:rPr>
        <w:t>).</w:t>
      </w:r>
    </w:p>
    <w:p w:rsidR="003A2DDB" w:rsidRPr="003A2DDB" w:rsidRDefault="003A2DDB" w:rsidP="003A2DDB">
      <w:pPr>
        <w:tabs>
          <w:tab w:val="clear" w:pos="709"/>
        </w:tabs>
        <w:suppressAutoHyphens w:val="0"/>
        <w:autoSpaceDE w:val="0"/>
        <w:autoSpaceDN w:val="0"/>
        <w:adjustRightInd w:val="0"/>
        <w:spacing w:after="336" w:line="1" w:lineRule="exact"/>
        <w:ind w:firstLine="0"/>
        <w:jc w:val="left"/>
        <w:rPr>
          <w:rFonts w:ascii="Arial" w:eastAsia="Times New Roman" w:hAnsi="Arial" w:cs="Arial"/>
          <w:kern w:val="0"/>
          <w:sz w:val="2"/>
          <w:szCs w:val="2"/>
          <w:lang w:eastAsia="ru-RU"/>
        </w:rPr>
      </w:pPr>
    </w:p>
    <w:tbl>
      <w:tblPr>
        <w:tblW w:w="0" w:type="auto"/>
        <w:tblInd w:w="40" w:type="dxa"/>
        <w:tblLayout w:type="fixed"/>
        <w:tblCellMar>
          <w:left w:w="40" w:type="dxa"/>
          <w:right w:w="40" w:type="dxa"/>
        </w:tblCellMar>
        <w:tblLook w:val="0000"/>
      </w:tblPr>
      <w:tblGrid>
        <w:gridCol w:w="4738"/>
        <w:gridCol w:w="2194"/>
        <w:gridCol w:w="2035"/>
      </w:tblGrid>
      <w:tr w:rsidR="003A2DDB" w:rsidRPr="003A2DDB" w:rsidTr="0050551E">
        <w:tblPrEx>
          <w:tblCellMar>
            <w:top w:w="0" w:type="dxa"/>
            <w:bottom w:w="0" w:type="dxa"/>
          </w:tblCellMar>
        </w:tblPrEx>
        <w:trPr>
          <w:trHeight w:hRule="exact" w:val="581"/>
        </w:trPr>
        <w:tc>
          <w:tcPr>
            <w:tcW w:w="4738"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78" w:lineRule="exact"/>
              <w:ind w:left="1133" w:right="1138"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4"/>
                <w:szCs w:val="24"/>
                <w:lang w:eastAsia="ru-RU"/>
              </w:rPr>
              <w:t>Лексический</w:t>
            </w:r>
            <w:r w:rsidRPr="003A2DDB">
              <w:rPr>
                <w:rFonts w:ascii="Arial" w:eastAsia="Times New Roman" w:hAnsi="Arial" w:cs="Arial"/>
                <w:kern w:val="0"/>
                <w:sz w:val="24"/>
                <w:szCs w:val="24"/>
                <w:lang w:eastAsia="ru-RU"/>
              </w:rPr>
              <w:t xml:space="preserve"> </w:t>
            </w:r>
            <w:r w:rsidRPr="003A2DDB">
              <w:rPr>
                <w:rFonts w:ascii="Arial" w:eastAsia="Times New Roman" w:hAnsi="Arial" w:cs="Times New Roman"/>
                <w:kern w:val="0"/>
                <w:sz w:val="24"/>
                <w:szCs w:val="24"/>
                <w:lang w:eastAsia="ru-RU"/>
              </w:rPr>
              <w:t xml:space="preserve">состав </w:t>
            </w:r>
            <w:r w:rsidRPr="003A2DDB">
              <w:rPr>
                <w:rFonts w:ascii="Arial" w:eastAsia="Times New Roman" w:hAnsi="Arial" w:cs="Arial"/>
                <w:kern w:val="0"/>
                <w:sz w:val="24"/>
                <w:szCs w:val="24"/>
                <w:lang w:eastAsia="ru-RU"/>
              </w:rPr>
              <w:t>(</w:t>
            </w:r>
            <w:r w:rsidRPr="003A2DDB">
              <w:rPr>
                <w:rFonts w:ascii="Arial" w:eastAsia="Times New Roman" w:hAnsi="Arial" w:cs="Times New Roman"/>
                <w:kern w:val="0"/>
                <w:sz w:val="24"/>
                <w:szCs w:val="24"/>
                <w:lang w:eastAsia="ru-RU"/>
              </w:rPr>
              <w:t>этимологически</w:t>
            </w:r>
            <w:r w:rsidRPr="003A2DDB">
              <w:rPr>
                <w:rFonts w:ascii="Arial" w:eastAsia="Times New Roman" w:hAnsi="Arial" w:cs="Arial"/>
                <w:kern w:val="0"/>
                <w:sz w:val="24"/>
                <w:szCs w:val="24"/>
                <w:lang w:eastAsia="ru-RU"/>
              </w:rPr>
              <w:t>)</w:t>
            </w:r>
          </w:p>
        </w:tc>
        <w:tc>
          <w:tcPr>
            <w:tcW w:w="2194"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3"/>
                <w:kern w:val="0"/>
                <w:sz w:val="24"/>
                <w:szCs w:val="24"/>
                <w:lang w:eastAsia="ru-RU"/>
              </w:rPr>
              <w:t>Слов</w:t>
            </w:r>
            <w:r w:rsidRPr="003A2DDB">
              <w:rPr>
                <w:rFonts w:ascii="Arial" w:eastAsia="Times New Roman" w:hAnsi="Arial" w:cs="Arial"/>
                <w:spacing w:val="-3"/>
                <w:kern w:val="0"/>
                <w:sz w:val="24"/>
                <w:szCs w:val="24"/>
                <w:lang w:eastAsia="ru-RU"/>
              </w:rPr>
              <w:t>-</w:t>
            </w:r>
            <w:r w:rsidRPr="003A2DDB">
              <w:rPr>
                <w:rFonts w:ascii="Arial" w:eastAsia="Times New Roman" w:hAnsi="Arial" w:cs="Times New Roman"/>
                <w:spacing w:val="-3"/>
                <w:kern w:val="0"/>
                <w:sz w:val="24"/>
                <w:szCs w:val="24"/>
                <w:lang w:eastAsia="ru-RU"/>
              </w:rPr>
              <w:t>лексем</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3"/>
                <w:kern w:val="0"/>
                <w:sz w:val="24"/>
                <w:szCs w:val="24"/>
                <w:lang w:eastAsia="ru-RU"/>
              </w:rPr>
              <w:t>В</w:t>
            </w:r>
            <w:r w:rsidRPr="003A2DDB">
              <w:rPr>
                <w:rFonts w:ascii="Arial" w:eastAsia="Times New Roman" w:hAnsi="Arial" w:cs="Arial"/>
                <w:spacing w:val="-3"/>
                <w:kern w:val="0"/>
                <w:sz w:val="24"/>
                <w:szCs w:val="24"/>
                <w:lang w:eastAsia="ru-RU"/>
              </w:rPr>
              <w:t xml:space="preserve"> </w:t>
            </w:r>
            <w:r w:rsidRPr="003A2DDB">
              <w:rPr>
                <w:rFonts w:ascii="Arial" w:eastAsia="Times New Roman" w:hAnsi="Arial" w:cs="Times New Roman"/>
                <w:spacing w:val="-3"/>
                <w:kern w:val="0"/>
                <w:sz w:val="24"/>
                <w:szCs w:val="24"/>
                <w:lang w:eastAsia="ru-RU"/>
              </w:rPr>
              <w:t>процентах</w:t>
            </w:r>
          </w:p>
        </w:tc>
      </w:tr>
      <w:tr w:rsidR="003A2DDB" w:rsidRPr="003A2DDB" w:rsidTr="0050551E">
        <w:tblPrEx>
          <w:tblCellMar>
            <w:top w:w="0" w:type="dxa"/>
            <w:bottom w:w="0" w:type="dxa"/>
          </w:tblCellMar>
        </w:tblPrEx>
        <w:trPr>
          <w:trHeight w:hRule="exact" w:val="571"/>
        </w:trPr>
        <w:tc>
          <w:tcPr>
            <w:tcW w:w="4738"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left="24"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4"/>
                <w:szCs w:val="24"/>
                <w:lang w:eastAsia="ru-RU"/>
              </w:rPr>
              <w:t>Башкирские</w:t>
            </w:r>
            <w:r w:rsidRPr="003A2DDB">
              <w:rPr>
                <w:rFonts w:ascii="Arial" w:eastAsia="Times New Roman" w:hAnsi="Arial" w:cs="Arial"/>
                <w:kern w:val="0"/>
                <w:sz w:val="24"/>
                <w:szCs w:val="24"/>
                <w:lang w:eastAsia="ru-RU"/>
              </w:rPr>
              <w:t xml:space="preserve"> (</w:t>
            </w:r>
            <w:r w:rsidRPr="003A2DDB">
              <w:rPr>
                <w:rFonts w:ascii="Arial" w:eastAsia="Times New Roman" w:hAnsi="Arial" w:cs="Times New Roman"/>
                <w:kern w:val="0"/>
                <w:sz w:val="24"/>
                <w:szCs w:val="24"/>
                <w:lang w:eastAsia="ru-RU"/>
              </w:rPr>
              <w:t>тюркские</w:t>
            </w:r>
            <w:r w:rsidRPr="003A2DDB">
              <w:rPr>
                <w:rFonts w:ascii="Arial" w:eastAsia="Times New Roman" w:hAnsi="Arial" w:cs="Arial"/>
                <w:kern w:val="0"/>
                <w:sz w:val="24"/>
                <w:szCs w:val="24"/>
                <w:lang w:eastAsia="ru-RU"/>
              </w:rPr>
              <w:t xml:space="preserve"> </w:t>
            </w:r>
            <w:r w:rsidRPr="003A2DDB">
              <w:rPr>
                <w:rFonts w:ascii="Arial" w:eastAsia="Times New Roman" w:hAnsi="Arial" w:cs="Times New Roman"/>
                <w:kern w:val="0"/>
                <w:sz w:val="24"/>
                <w:szCs w:val="24"/>
                <w:lang w:eastAsia="ru-RU"/>
              </w:rPr>
              <w:t>слова</w:t>
            </w:r>
            <w:r w:rsidRPr="003A2DDB">
              <w:rPr>
                <w:rFonts w:ascii="Arial" w:eastAsia="Times New Roman" w:hAnsi="Arial" w:cs="Arial"/>
                <w:kern w:val="0"/>
                <w:sz w:val="24"/>
                <w:szCs w:val="24"/>
                <w:lang w:eastAsia="ru-RU"/>
              </w:rPr>
              <w:t>)</w:t>
            </w:r>
          </w:p>
        </w:tc>
        <w:tc>
          <w:tcPr>
            <w:tcW w:w="2194"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4002</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54,6</w:t>
            </w:r>
          </w:p>
        </w:tc>
      </w:tr>
      <w:tr w:rsidR="003A2DDB" w:rsidRPr="003A2DDB" w:rsidTr="0050551E">
        <w:tblPrEx>
          <w:tblCellMar>
            <w:top w:w="0" w:type="dxa"/>
            <w:bottom w:w="0" w:type="dxa"/>
          </w:tblCellMar>
        </w:tblPrEx>
        <w:trPr>
          <w:trHeight w:hRule="exact" w:val="566"/>
        </w:trPr>
        <w:tc>
          <w:tcPr>
            <w:tcW w:w="4738"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left="5"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4"/>
                <w:szCs w:val="24"/>
                <w:lang w:eastAsia="ru-RU"/>
              </w:rPr>
              <w:t>Арабские</w:t>
            </w:r>
            <w:r w:rsidRPr="003A2DDB">
              <w:rPr>
                <w:rFonts w:ascii="Arial" w:eastAsia="Times New Roman" w:hAnsi="Arial" w:cs="Arial"/>
                <w:kern w:val="0"/>
                <w:sz w:val="24"/>
                <w:szCs w:val="24"/>
                <w:lang w:eastAsia="ru-RU"/>
              </w:rPr>
              <w:t xml:space="preserve"> </w:t>
            </w:r>
            <w:r w:rsidRPr="003A2DDB">
              <w:rPr>
                <w:rFonts w:ascii="Arial" w:eastAsia="Times New Roman" w:hAnsi="Arial" w:cs="Times New Roman"/>
                <w:kern w:val="0"/>
                <w:sz w:val="24"/>
                <w:szCs w:val="24"/>
                <w:lang w:eastAsia="ru-RU"/>
              </w:rPr>
              <w:t>слова</w:t>
            </w:r>
          </w:p>
        </w:tc>
        <w:tc>
          <w:tcPr>
            <w:tcW w:w="2194"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1140</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19,5</w:t>
            </w:r>
          </w:p>
        </w:tc>
      </w:tr>
      <w:tr w:rsidR="003A2DDB" w:rsidRPr="003A2DDB" w:rsidTr="0050551E">
        <w:tblPrEx>
          <w:tblCellMar>
            <w:top w:w="0" w:type="dxa"/>
            <w:bottom w:w="0" w:type="dxa"/>
          </w:tblCellMar>
        </w:tblPrEx>
        <w:trPr>
          <w:trHeight w:hRule="exact" w:val="562"/>
        </w:trPr>
        <w:tc>
          <w:tcPr>
            <w:tcW w:w="4738"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left="24"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3"/>
                <w:kern w:val="0"/>
                <w:sz w:val="24"/>
                <w:szCs w:val="24"/>
                <w:lang w:eastAsia="ru-RU"/>
              </w:rPr>
              <w:t>Русско</w:t>
            </w:r>
            <w:r w:rsidRPr="003A2DDB">
              <w:rPr>
                <w:rFonts w:ascii="Arial" w:eastAsia="Times New Roman" w:hAnsi="Arial" w:cs="Arial"/>
                <w:spacing w:val="-3"/>
                <w:kern w:val="0"/>
                <w:sz w:val="24"/>
                <w:szCs w:val="24"/>
                <w:lang w:eastAsia="ru-RU"/>
              </w:rPr>
              <w:t>-</w:t>
            </w:r>
            <w:r w:rsidRPr="003A2DDB">
              <w:rPr>
                <w:rFonts w:ascii="Arial" w:eastAsia="Times New Roman" w:hAnsi="Arial" w:cs="Times New Roman"/>
                <w:spacing w:val="-3"/>
                <w:kern w:val="0"/>
                <w:sz w:val="24"/>
                <w:szCs w:val="24"/>
                <w:lang w:eastAsia="ru-RU"/>
              </w:rPr>
              <w:t>интернациональные</w:t>
            </w:r>
            <w:r w:rsidRPr="003A2DDB">
              <w:rPr>
                <w:rFonts w:ascii="Arial" w:eastAsia="Times New Roman" w:hAnsi="Arial" w:cs="Arial"/>
                <w:spacing w:val="-3"/>
                <w:kern w:val="0"/>
                <w:sz w:val="24"/>
                <w:szCs w:val="24"/>
                <w:lang w:eastAsia="ru-RU"/>
              </w:rPr>
              <w:t xml:space="preserve"> </w:t>
            </w:r>
            <w:r w:rsidRPr="003A2DDB">
              <w:rPr>
                <w:rFonts w:ascii="Arial" w:eastAsia="Times New Roman" w:hAnsi="Arial" w:cs="Times New Roman"/>
                <w:spacing w:val="-3"/>
                <w:kern w:val="0"/>
                <w:sz w:val="24"/>
                <w:szCs w:val="24"/>
                <w:lang w:eastAsia="ru-RU"/>
              </w:rPr>
              <w:t>слова</w:t>
            </w:r>
          </w:p>
        </w:tc>
        <w:tc>
          <w:tcPr>
            <w:tcW w:w="2194"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1072</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16,8</w:t>
            </w:r>
          </w:p>
        </w:tc>
      </w:tr>
      <w:tr w:rsidR="003A2DDB" w:rsidRPr="003A2DDB" w:rsidTr="0050551E">
        <w:tblPrEx>
          <w:tblCellMar>
            <w:top w:w="0" w:type="dxa"/>
            <w:bottom w:w="0" w:type="dxa"/>
          </w:tblCellMar>
        </w:tblPrEx>
        <w:trPr>
          <w:trHeight w:hRule="exact" w:val="557"/>
        </w:trPr>
        <w:tc>
          <w:tcPr>
            <w:tcW w:w="4738"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left="29"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4"/>
                <w:szCs w:val="24"/>
                <w:lang w:eastAsia="ru-RU"/>
              </w:rPr>
              <w:t>Персидские</w:t>
            </w:r>
            <w:r w:rsidRPr="003A2DDB">
              <w:rPr>
                <w:rFonts w:ascii="Arial" w:eastAsia="Times New Roman" w:hAnsi="Arial" w:cs="Arial"/>
                <w:kern w:val="0"/>
                <w:sz w:val="24"/>
                <w:szCs w:val="24"/>
                <w:lang w:eastAsia="ru-RU"/>
              </w:rPr>
              <w:t xml:space="preserve"> </w:t>
            </w:r>
            <w:r w:rsidRPr="003A2DDB">
              <w:rPr>
                <w:rFonts w:ascii="Arial" w:eastAsia="Times New Roman" w:hAnsi="Arial" w:cs="Times New Roman"/>
                <w:kern w:val="0"/>
                <w:sz w:val="24"/>
                <w:szCs w:val="24"/>
                <w:lang w:eastAsia="ru-RU"/>
              </w:rPr>
              <w:t>слова</w:t>
            </w:r>
          </w:p>
        </w:tc>
        <w:tc>
          <w:tcPr>
            <w:tcW w:w="2194"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650</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9,1</w:t>
            </w:r>
          </w:p>
        </w:tc>
      </w:tr>
    </w:tbl>
    <w:p w:rsidR="003A2DDB" w:rsidRPr="003A2DDB" w:rsidRDefault="003A2DDB" w:rsidP="003A2DDB">
      <w:pPr>
        <w:shd w:val="clear" w:color="auto" w:fill="FFFFFF"/>
        <w:tabs>
          <w:tab w:val="clear" w:pos="709"/>
        </w:tabs>
        <w:suppressAutoHyphens w:val="0"/>
        <w:autoSpaceDE w:val="0"/>
        <w:autoSpaceDN w:val="0"/>
        <w:adjustRightInd w:val="0"/>
        <w:spacing w:before="365" w:after="0" w:line="480" w:lineRule="exact"/>
        <w:ind w:left="24" w:right="19"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Однако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говоря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арабских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 заимствованиях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нельзя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забывать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 языки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очередь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всякие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чистыми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свободными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элементов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34" w:right="29" w:firstLine="557"/>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Так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арабский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течение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впитывали элементы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сирийского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Мэзинэ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город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арамейского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религия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1"/>
          <w:kern w:val="0"/>
          <w:sz w:val="28"/>
          <w:szCs w:val="28"/>
          <w:lang w:eastAsia="ru-RU"/>
        </w:rPr>
        <w:t>алам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мир</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вселенная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миллэт</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нация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древнееврейского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джаханнам</w:t>
      </w:r>
    </w:p>
    <w:p w:rsidR="003A2DDB" w:rsidRPr="003A2DDB" w:rsidRDefault="003A2DDB" w:rsidP="003A2DDB">
      <w:pPr>
        <w:shd w:val="clear" w:color="auto" w:fill="FFFFFF"/>
        <w:tabs>
          <w:tab w:val="clear" w:pos="709"/>
        </w:tabs>
        <w:suppressAutoHyphens w:val="0"/>
        <w:autoSpaceDE w:val="0"/>
        <w:autoSpaceDN w:val="0"/>
        <w:adjustRightInd w:val="0"/>
        <w:spacing w:before="528" w:after="0" w:line="226" w:lineRule="exact"/>
        <w:ind w:left="168"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0"/>
          <w:szCs w:val="20"/>
          <w:lang w:eastAsia="ru-RU"/>
        </w:rPr>
        <w:t>Персидско</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русский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словарь</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двух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томах</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Сов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энциклопедия</w:t>
      </w:r>
      <w:r w:rsidRPr="003A2DDB">
        <w:rPr>
          <w:rFonts w:ascii="Arial" w:eastAsia="Times New Roman" w:hAnsi="Arial" w:cs="Arial"/>
          <w:kern w:val="0"/>
          <w:sz w:val="20"/>
          <w:szCs w:val="20"/>
          <w:lang w:eastAsia="ru-RU"/>
        </w:rPr>
        <w:t>, 1970.</w:t>
      </w:r>
    </w:p>
    <w:p w:rsidR="003A2DDB" w:rsidRPr="003A2DDB" w:rsidRDefault="003A2DDB" w:rsidP="003A2DDB">
      <w:pPr>
        <w:shd w:val="clear" w:color="auto" w:fill="FFFFFF"/>
        <w:tabs>
          <w:tab w:val="clear" w:pos="709"/>
          <w:tab w:val="left" w:pos="154"/>
        </w:tabs>
        <w:suppressAutoHyphens w:val="0"/>
        <w:autoSpaceDE w:val="0"/>
        <w:autoSpaceDN w:val="0"/>
        <w:adjustRightInd w:val="0"/>
        <w:spacing w:after="0" w:line="226" w:lineRule="exact"/>
        <w:ind w:left="29"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2</w:t>
      </w:r>
      <w:r w:rsidRPr="003A2DDB">
        <w:rPr>
          <w:rFonts w:ascii="Arial" w:eastAsia="Times New Roman" w:hAnsi="Arial" w:cs="Arial"/>
          <w:kern w:val="0"/>
          <w:sz w:val="20"/>
          <w:szCs w:val="20"/>
          <w:lang w:eastAsia="ru-RU"/>
        </w:rPr>
        <w:tab/>
      </w:r>
      <w:r w:rsidRPr="003A2DDB">
        <w:rPr>
          <w:rFonts w:ascii="Arial" w:eastAsia="Times New Roman" w:hAnsi="Arial" w:cs="Times New Roman"/>
          <w:kern w:val="0"/>
          <w:sz w:val="20"/>
          <w:szCs w:val="20"/>
          <w:lang w:eastAsia="ru-RU"/>
        </w:rPr>
        <w:t>Толковый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словарь</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русского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языка</w:t>
      </w:r>
      <w:r w:rsidRPr="003A2DDB">
        <w:rPr>
          <w:rFonts w:ascii="Arial" w:eastAsia="Times New Roman" w:hAnsi="Arial" w:cs="Arial"/>
          <w:kern w:val="0"/>
          <w:sz w:val="20"/>
          <w:szCs w:val="20"/>
          <w:lang w:eastAsia="ru-RU"/>
        </w:rPr>
        <w:t>. - 4-</w:t>
      </w:r>
      <w:r w:rsidRPr="003A2DDB">
        <w:rPr>
          <w:rFonts w:ascii="Arial" w:eastAsia="Times New Roman" w:hAnsi="Arial" w:cs="Times New Roman"/>
          <w:kern w:val="0"/>
          <w:sz w:val="20"/>
          <w:szCs w:val="20"/>
          <w:lang w:eastAsia="ru-RU"/>
        </w:rPr>
        <w:t>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изд</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допол</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Астрель</w:t>
      </w:r>
      <w:r w:rsidRPr="003A2DDB">
        <w:rPr>
          <w:rFonts w:ascii="Arial" w:eastAsia="Times New Roman" w:hAnsi="Arial" w:cs="Arial"/>
          <w:kern w:val="0"/>
          <w:sz w:val="20"/>
          <w:szCs w:val="20"/>
          <w:lang w:eastAsia="ru-RU"/>
        </w:rPr>
        <w:t>, 2003.</w:t>
      </w:r>
    </w:p>
    <w:p w:rsidR="003A2DDB" w:rsidRPr="003A2DDB" w:rsidRDefault="003A2DDB" w:rsidP="003A2DDB">
      <w:pPr>
        <w:shd w:val="clear" w:color="auto" w:fill="FFFFFF"/>
        <w:tabs>
          <w:tab w:val="clear" w:pos="709"/>
          <w:tab w:val="left" w:pos="154"/>
        </w:tabs>
        <w:suppressAutoHyphens w:val="0"/>
        <w:autoSpaceDE w:val="0"/>
        <w:autoSpaceDN w:val="0"/>
        <w:adjustRightInd w:val="0"/>
        <w:spacing w:after="0" w:line="226" w:lineRule="exact"/>
        <w:ind w:left="29"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3</w:t>
      </w:r>
      <w:r w:rsidRPr="003A2DDB">
        <w:rPr>
          <w:rFonts w:ascii="Arial" w:eastAsia="Times New Roman" w:hAnsi="Arial" w:cs="Arial"/>
          <w:kern w:val="0"/>
          <w:sz w:val="20"/>
          <w:szCs w:val="20"/>
          <w:lang w:eastAsia="ru-RU"/>
        </w:rPr>
        <w:tab/>
      </w:r>
      <w:r w:rsidRPr="003A2DDB">
        <w:rPr>
          <w:rFonts w:ascii="Arial" w:eastAsia="Times New Roman" w:hAnsi="Arial" w:cs="Times New Roman"/>
          <w:kern w:val="0"/>
          <w:sz w:val="20"/>
          <w:szCs w:val="20"/>
          <w:lang w:eastAsia="ru-RU"/>
        </w:rPr>
        <w:t>Словарь</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иностранных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слов</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Русский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w:t>
      </w:r>
      <w:r w:rsidRPr="003A2DDB">
        <w:rPr>
          <w:rFonts w:ascii="Arial" w:eastAsia="Times New Roman" w:hAnsi="Arial" w:cs="Arial"/>
          <w:kern w:val="0"/>
          <w:sz w:val="20"/>
          <w:szCs w:val="20"/>
          <w:lang w:eastAsia="ru-RU"/>
        </w:rPr>
        <w:t>, 1988.</w:t>
      </w:r>
    </w:p>
    <w:p w:rsidR="003A2DDB" w:rsidRPr="003A2DDB" w:rsidRDefault="003A2DDB" w:rsidP="003A2DDB">
      <w:pPr>
        <w:shd w:val="clear" w:color="auto" w:fill="FFFFFF"/>
        <w:tabs>
          <w:tab w:val="clear" w:pos="709"/>
          <w:tab w:val="left" w:pos="154"/>
        </w:tabs>
        <w:suppressAutoHyphens w:val="0"/>
        <w:autoSpaceDE w:val="0"/>
        <w:autoSpaceDN w:val="0"/>
        <w:adjustRightInd w:val="0"/>
        <w:spacing w:after="0" w:line="226" w:lineRule="exact"/>
        <w:ind w:left="29"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4</w:t>
      </w:r>
      <w:r w:rsidRPr="003A2DDB">
        <w:rPr>
          <w:rFonts w:ascii="Arial" w:eastAsia="Times New Roman" w:hAnsi="Arial" w:cs="Arial"/>
          <w:kern w:val="0"/>
          <w:sz w:val="20"/>
          <w:szCs w:val="20"/>
          <w:lang w:eastAsia="ru-RU"/>
        </w:rPr>
        <w:tab/>
      </w:r>
      <w:r w:rsidRPr="003A2DDB">
        <w:rPr>
          <w:rFonts w:ascii="Arial" w:eastAsia="Times New Roman" w:hAnsi="Arial" w:cs="Times New Roman"/>
          <w:kern w:val="0"/>
          <w:sz w:val="20"/>
          <w:szCs w:val="20"/>
          <w:lang w:eastAsia="ru-RU"/>
        </w:rPr>
        <w:t>При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подборе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материала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для</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лексического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анализа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мы</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учитывали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наличие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них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общественно</w:t>
      </w:r>
      <w:r w:rsidRPr="003A2DDB">
        <w:rPr>
          <w:rFonts w:ascii="Arial" w:eastAsia="Times New Roman" w:hAnsi="Arial" w:cs="Arial"/>
          <w:kern w:val="0"/>
          <w:sz w:val="20"/>
          <w:szCs w:val="20"/>
          <w:lang w:eastAsia="ru-RU"/>
        </w:rPr>
        <w:t>-</w:t>
      </w:r>
      <w:r w:rsidRPr="003A2DDB">
        <w:rPr>
          <w:rFonts w:ascii="Arial" w:eastAsia="Times New Roman" w:hAnsi="Arial" w:cs="Arial"/>
          <w:kern w:val="0"/>
          <w:sz w:val="20"/>
          <w:szCs w:val="20"/>
          <w:lang w:eastAsia="ru-RU"/>
        </w:rPr>
        <w:br/>
      </w:r>
      <w:r w:rsidRPr="003A2DDB">
        <w:rPr>
          <w:rFonts w:ascii="Arial" w:eastAsia="Times New Roman" w:hAnsi="Arial" w:cs="Times New Roman"/>
          <w:kern w:val="0"/>
          <w:sz w:val="20"/>
          <w:szCs w:val="20"/>
          <w:lang w:eastAsia="ru-RU"/>
        </w:rPr>
        <w:t>политических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литературных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спортивных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других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текстов</w:t>
      </w:r>
      <w:r w:rsidRPr="003A2DDB">
        <w:rPr>
          <w:rFonts w:ascii="Arial" w:eastAsia="Times New Roman" w:hAnsi="Arial" w:cs="Arial"/>
          <w:kern w:val="0"/>
          <w:sz w:val="20"/>
          <w:szCs w:val="2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14" w:after="0" w:line="240" w:lineRule="auto"/>
        <w:ind w:right="10"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4"/>
          <w:szCs w:val="24"/>
          <w:lang w:eastAsia="ru-RU"/>
        </w:rPr>
        <w:t>5</w:t>
      </w:r>
    </w:p>
    <w:p w:rsidR="003A2DDB" w:rsidRPr="003A2DDB" w:rsidRDefault="003A2DDB" w:rsidP="003A2DDB">
      <w:pPr>
        <w:shd w:val="clear" w:color="auto" w:fill="FFFFFF"/>
        <w:tabs>
          <w:tab w:val="clear" w:pos="709"/>
        </w:tabs>
        <w:suppressAutoHyphens w:val="0"/>
        <w:autoSpaceDE w:val="0"/>
        <w:autoSpaceDN w:val="0"/>
        <w:adjustRightInd w:val="0"/>
        <w:spacing w:before="514" w:after="0" w:line="240" w:lineRule="auto"/>
        <w:ind w:right="10" w:firstLine="0"/>
        <w:jc w:val="center"/>
        <w:rPr>
          <w:rFonts w:ascii="Times New Roman" w:eastAsia="Times New Roman" w:hAnsi="Times New Roman" w:cs="Times New Roman"/>
          <w:kern w:val="0"/>
          <w:sz w:val="20"/>
          <w:szCs w:val="20"/>
          <w:lang w:eastAsia="ru-RU"/>
        </w:rPr>
        <w:sectPr w:rsidR="003A2DDB" w:rsidRPr="003A2DDB">
          <w:pgSz w:w="11909" w:h="16834"/>
          <w:pgMar w:top="814" w:right="823" w:bottom="360" w:left="1567"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5" w:right="5" w:firstLine="0"/>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uk-UA" w:eastAsia="ru-RU"/>
        </w:rPr>
        <w:t>геєна</w:t>
      </w:r>
      <w:r w:rsidRPr="003A2DDB">
        <w:rPr>
          <w:rFonts w:ascii="Arial" w:eastAsia="Times New Roman" w:hAnsi="Arial" w:cs="Arial"/>
          <w:kern w:val="0"/>
          <w:sz w:val="28"/>
          <w:szCs w:val="28"/>
          <w:lang w:val="uk-UA" w:eastAsia="ru-RU"/>
        </w:rPr>
        <w:t xml:space="preserve">, </w:t>
      </w:r>
      <w:r w:rsidRPr="003A2DDB">
        <w:rPr>
          <w:rFonts w:ascii="Arial" w:eastAsia="Times New Roman" w:hAnsi="Arial" w:cs="Times New Roman"/>
          <w:kern w:val="0"/>
          <w:sz w:val="28"/>
          <w:szCs w:val="28"/>
          <w:lang w:eastAsia="ru-RU"/>
        </w:rPr>
        <w:t>преисподняя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греческого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иблис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дьявол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сатана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джине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сорт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вид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товар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латинского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динар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деньги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золотая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монета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vertAlign w:val="superscript"/>
          <w:lang w:eastAsia="ru-RU"/>
        </w:rPr>
        <w:t>1</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Кроме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арабский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проникло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много 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монгольских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западноевропейских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русского 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среди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арабском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 значительное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место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занимают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тюркизмы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указывал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еще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время В</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Гордлевский</w:t>
      </w:r>
      <w:r w:rsidRPr="003A2DDB">
        <w:rPr>
          <w:rFonts w:ascii="Arial" w:eastAsia="Times New Roman" w:hAnsi="Arial" w:cs="Arial"/>
          <w:kern w:val="0"/>
          <w:sz w:val="28"/>
          <w:szCs w:val="28"/>
          <w:vertAlign w:val="superscript"/>
          <w:lang w:eastAsia="ru-RU"/>
        </w:rPr>
        <w:t>2</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 имеются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работы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Заринезада</w:t>
      </w:r>
      <w:r w:rsidRPr="003A2DDB">
        <w:rPr>
          <w:rFonts w:ascii="Arial" w:eastAsia="Times New Roman" w:hAnsi="Arial" w:cs="Arial"/>
          <w:kern w:val="0"/>
          <w:sz w:val="28"/>
          <w:szCs w:val="28"/>
          <w:vertAlign w:val="superscript"/>
          <w:lang w:eastAsia="ru-RU"/>
        </w:rPr>
        <w:t>3</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Боровкова</w:t>
      </w:r>
      <w:r w:rsidRPr="003A2DDB">
        <w:rPr>
          <w:rFonts w:ascii="Arial" w:eastAsia="Times New Roman" w:hAnsi="Arial" w:cs="Arial"/>
          <w:kern w:val="0"/>
          <w:sz w:val="28"/>
          <w:szCs w:val="28"/>
          <w:vertAlign w:val="superscript"/>
          <w:lang w:eastAsia="ru-RU"/>
        </w:rPr>
        <w:t>4</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 исследователей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европеизмов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 наиболее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подробно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освещено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работе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Овчинниковой</w:t>
      </w:r>
      <w:r w:rsidRPr="003A2DDB">
        <w:rPr>
          <w:rFonts w:ascii="Arial" w:eastAsia="Times New Roman" w:hAnsi="Arial" w:cs="Arial"/>
          <w:kern w:val="0"/>
          <w:sz w:val="28"/>
          <w:szCs w:val="28"/>
          <w:vertAlign w:val="superscript"/>
          <w:lang w:eastAsia="ru-RU"/>
        </w:rPr>
        <w:t>5</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которая пользовалась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методами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математической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статистики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Иноязычным заимствованиям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посвящены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труды Л</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Крысина</w:t>
      </w:r>
      <w:r w:rsidRPr="003A2DDB">
        <w:rPr>
          <w:rFonts w:ascii="Arial" w:eastAsia="Times New Roman" w:hAnsi="Arial" w:cs="Arial"/>
          <w:kern w:val="0"/>
          <w:sz w:val="28"/>
          <w:szCs w:val="28"/>
          <w:vertAlign w:val="superscript"/>
          <w:lang w:eastAsia="ru-RU"/>
        </w:rPr>
        <w:t>6</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исследователей</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610"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2"/>
          <w:kern w:val="0"/>
          <w:sz w:val="28"/>
          <w:szCs w:val="28"/>
          <w:lang w:eastAsia="ru-RU"/>
        </w:rPr>
        <w:t>Целью</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диссертационного</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исследования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является</w:t>
      </w:r>
      <w:r w:rsidRPr="003A2DDB">
        <w:rPr>
          <w:rFonts w:ascii="Arial" w:eastAsia="Times New Roman" w:hAnsi="Arial" w:cs="Arial"/>
          <w:spacing w:val="-2"/>
          <w:kern w:val="0"/>
          <w:sz w:val="28"/>
          <w:szCs w:val="28"/>
          <w:lang w:eastAsia="ru-RU"/>
        </w:rPr>
        <w:t>:</w:t>
      </w:r>
    </w:p>
    <w:p w:rsidR="003A2DDB" w:rsidRPr="003A2DDB" w:rsidRDefault="003A2DDB" w:rsidP="003A2DDB">
      <w:pPr>
        <w:numPr>
          <w:ilvl w:val="0"/>
          <w:numId w:val="10"/>
        </w:numPr>
        <w:shd w:val="clear" w:color="auto" w:fill="FFFFFF"/>
        <w:tabs>
          <w:tab w:val="clear" w:pos="709"/>
          <w:tab w:val="left" w:pos="950"/>
        </w:tabs>
        <w:suppressAutoHyphens w:val="0"/>
        <w:autoSpaceDE w:val="0"/>
        <w:autoSpaceDN w:val="0"/>
        <w:adjustRightInd w:val="0"/>
        <w:spacing w:before="5" w:after="0" w:line="480" w:lineRule="exact"/>
        <w:ind w:right="10"/>
        <w:jc w:val="left"/>
        <w:rPr>
          <w:rFonts w:ascii="Arial" w:eastAsia="Times New Roman" w:hAnsi="Arial" w:cs="Arial"/>
          <w:spacing w:val="-19"/>
          <w:kern w:val="0"/>
          <w:sz w:val="28"/>
          <w:szCs w:val="28"/>
          <w:lang w:eastAsia="ru-RU"/>
        </w:rPr>
      </w:pPr>
      <w:r w:rsidRPr="003A2DDB">
        <w:rPr>
          <w:rFonts w:ascii="Arial" w:eastAsia="Times New Roman" w:hAnsi="Arial" w:cs="Times New Roman"/>
          <w:kern w:val="0"/>
          <w:sz w:val="28"/>
          <w:szCs w:val="28"/>
          <w:lang w:eastAsia="ru-RU"/>
        </w:rPr>
        <w:t>выявление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 языка</w:t>
      </w:r>
      <w:r w:rsidRPr="003A2DDB">
        <w:rPr>
          <w:rFonts w:ascii="Arial" w:eastAsia="Times New Roman" w:hAnsi="Arial" w:cs="Arial"/>
          <w:kern w:val="0"/>
          <w:sz w:val="28"/>
          <w:szCs w:val="28"/>
          <w:lang w:eastAsia="ru-RU"/>
        </w:rPr>
        <w:t>;</w:t>
      </w:r>
    </w:p>
    <w:p w:rsidR="003A2DDB" w:rsidRPr="003A2DDB" w:rsidRDefault="003A2DDB" w:rsidP="003A2DDB">
      <w:pPr>
        <w:numPr>
          <w:ilvl w:val="0"/>
          <w:numId w:val="10"/>
        </w:numPr>
        <w:shd w:val="clear" w:color="auto" w:fill="FFFFFF"/>
        <w:tabs>
          <w:tab w:val="clear" w:pos="709"/>
          <w:tab w:val="left" w:pos="950"/>
        </w:tabs>
        <w:suppressAutoHyphens w:val="0"/>
        <w:autoSpaceDE w:val="0"/>
        <w:autoSpaceDN w:val="0"/>
        <w:adjustRightInd w:val="0"/>
        <w:spacing w:before="5" w:after="0" w:line="480" w:lineRule="exact"/>
        <w:jc w:val="left"/>
        <w:rPr>
          <w:rFonts w:ascii="Arial" w:eastAsia="Times New Roman" w:hAnsi="Arial" w:cs="Arial"/>
          <w:spacing w:val="-11"/>
          <w:kern w:val="0"/>
          <w:sz w:val="28"/>
          <w:szCs w:val="28"/>
          <w:lang w:eastAsia="ru-RU"/>
        </w:rPr>
      </w:pPr>
      <w:r w:rsidRPr="003A2DDB">
        <w:rPr>
          <w:rFonts w:ascii="Arial" w:eastAsia="Times New Roman" w:hAnsi="Arial" w:cs="Times New Roman"/>
          <w:kern w:val="0"/>
          <w:sz w:val="28"/>
          <w:szCs w:val="28"/>
          <w:lang w:eastAsia="ru-RU"/>
        </w:rPr>
        <w:t>лексико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семантическая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классификация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анализ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 функционирования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сферы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употребления</w:t>
      </w:r>
      <w:r w:rsidRPr="003A2DDB">
        <w:rPr>
          <w:rFonts w:ascii="Arial" w:eastAsia="Times New Roman" w:hAnsi="Arial" w:cs="Arial"/>
          <w:kern w:val="0"/>
          <w:sz w:val="28"/>
          <w:szCs w:val="28"/>
          <w:lang w:eastAsia="ru-RU"/>
        </w:rPr>
        <w:t>;</w:t>
      </w:r>
    </w:p>
    <w:p w:rsidR="003A2DDB" w:rsidRPr="003A2DDB" w:rsidRDefault="003A2DDB" w:rsidP="003A2DDB">
      <w:pPr>
        <w:numPr>
          <w:ilvl w:val="0"/>
          <w:numId w:val="10"/>
        </w:numPr>
        <w:shd w:val="clear" w:color="auto" w:fill="FFFFFF"/>
        <w:tabs>
          <w:tab w:val="clear" w:pos="709"/>
          <w:tab w:val="left" w:pos="950"/>
        </w:tabs>
        <w:suppressAutoHyphens w:val="0"/>
        <w:autoSpaceDE w:val="0"/>
        <w:autoSpaceDN w:val="0"/>
        <w:adjustRightInd w:val="0"/>
        <w:spacing w:before="5" w:after="0" w:line="480" w:lineRule="exact"/>
        <w:ind w:right="14"/>
        <w:jc w:val="left"/>
        <w:rPr>
          <w:rFonts w:ascii="Arial" w:eastAsia="Times New Roman" w:hAnsi="Arial" w:cs="Arial"/>
          <w:spacing w:val="-9"/>
          <w:kern w:val="0"/>
          <w:sz w:val="28"/>
          <w:szCs w:val="28"/>
          <w:lang w:eastAsia="ru-RU"/>
        </w:rPr>
      </w:pPr>
      <w:r w:rsidRPr="003A2DDB">
        <w:rPr>
          <w:rFonts w:ascii="Arial" w:eastAsia="Times New Roman" w:hAnsi="Arial" w:cs="Times New Roman"/>
          <w:kern w:val="0"/>
          <w:sz w:val="28"/>
          <w:szCs w:val="28"/>
          <w:lang w:eastAsia="ru-RU"/>
        </w:rPr>
        <w:t>исследование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происходящих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морфологическом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семантическом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освоении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 w:val="left" w:pos="1051"/>
        </w:tabs>
        <w:suppressAutoHyphens w:val="0"/>
        <w:autoSpaceDE w:val="0"/>
        <w:autoSpaceDN w:val="0"/>
        <w:adjustRightInd w:val="0"/>
        <w:spacing w:before="19" w:after="0" w:line="480" w:lineRule="exact"/>
        <w:ind w:left="24" w:right="19" w:firstLine="566"/>
        <w:rPr>
          <w:rFonts w:ascii="Times New Roman" w:eastAsia="Times New Roman" w:hAnsi="Times New Roman" w:cs="Times New Roman"/>
          <w:kern w:val="0"/>
          <w:sz w:val="20"/>
          <w:szCs w:val="20"/>
          <w:lang w:eastAsia="ru-RU"/>
        </w:rPr>
      </w:pPr>
      <w:r w:rsidRPr="003A2DDB">
        <w:rPr>
          <w:rFonts w:ascii="Arial" w:eastAsia="Times New Roman" w:hAnsi="Arial" w:cs="Arial"/>
          <w:spacing w:val="-11"/>
          <w:kern w:val="0"/>
          <w:sz w:val="28"/>
          <w:szCs w:val="28"/>
          <w:lang w:eastAsia="ru-RU"/>
        </w:rPr>
        <w:t>4)</w:t>
      </w:r>
      <w:r w:rsidRPr="003A2DDB">
        <w:rPr>
          <w:rFonts w:ascii="Arial" w:eastAsia="Times New Roman" w:hAnsi="Arial" w:cs="Arial"/>
          <w:kern w:val="0"/>
          <w:sz w:val="28"/>
          <w:szCs w:val="28"/>
          <w:lang w:eastAsia="ru-RU"/>
        </w:rPr>
        <w:tab/>
      </w:r>
      <w:r w:rsidRPr="003A2DDB">
        <w:rPr>
          <w:rFonts w:ascii="Arial" w:eastAsia="Times New Roman" w:hAnsi="Arial" w:cs="Times New Roman"/>
          <w:kern w:val="0"/>
          <w:sz w:val="28"/>
          <w:szCs w:val="28"/>
          <w:lang w:eastAsia="ru-RU"/>
        </w:rPr>
        <w:t>разграничение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источникам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Times New Roman"/>
          <w:kern w:val="0"/>
          <w:sz w:val="28"/>
          <w:szCs w:val="28"/>
          <w:lang w:eastAsia="ru-RU"/>
        </w:rPr>
        <w:br/>
        <w:t>определение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приблизительного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времени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23" w:after="0" w:line="221" w:lineRule="exact"/>
        <w:ind w:left="24" w:firstLine="144"/>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0"/>
          <w:szCs w:val="20"/>
          <w:lang w:eastAsia="ru-RU"/>
        </w:rPr>
        <w:t>Бартольд</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Место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прикаспийских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областей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истории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мусульманского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мира</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Баку</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Элм</w:t>
      </w:r>
      <w:r w:rsidRPr="003A2DDB">
        <w:rPr>
          <w:rFonts w:ascii="Arial" w:eastAsia="Times New Roman" w:hAnsi="Arial" w:cs="Arial"/>
          <w:kern w:val="0"/>
          <w:sz w:val="20"/>
          <w:szCs w:val="20"/>
          <w:lang w:eastAsia="ru-RU"/>
        </w:rPr>
        <w:t xml:space="preserve">, 1925. - </w:t>
      </w:r>
      <w:r w:rsidRPr="003A2DDB">
        <w:rPr>
          <w:rFonts w:ascii="Arial" w:eastAsia="Times New Roman" w:hAnsi="Arial" w:cs="Times New Roman"/>
          <w:kern w:val="0"/>
          <w:sz w:val="20"/>
          <w:szCs w:val="20"/>
          <w:lang w:eastAsia="ru-RU"/>
        </w:rPr>
        <w:t>С</w:t>
      </w:r>
      <w:r w:rsidRPr="003A2DDB">
        <w:rPr>
          <w:rFonts w:ascii="Arial" w:eastAsia="Times New Roman" w:hAnsi="Arial" w:cs="Arial"/>
          <w:kern w:val="0"/>
          <w:sz w:val="20"/>
          <w:szCs w:val="20"/>
          <w:lang w:eastAsia="ru-RU"/>
        </w:rPr>
        <w:t>. 29-31.</w:t>
      </w:r>
    </w:p>
    <w:p w:rsidR="003A2DDB" w:rsidRPr="003A2DDB" w:rsidRDefault="003A2DDB" w:rsidP="003A2DDB">
      <w:pPr>
        <w:shd w:val="clear" w:color="auto" w:fill="FFFFFF"/>
        <w:tabs>
          <w:tab w:val="clear" w:pos="709"/>
          <w:tab w:val="left" w:pos="158"/>
        </w:tabs>
        <w:suppressAutoHyphens w:val="0"/>
        <w:autoSpaceDE w:val="0"/>
        <w:autoSpaceDN w:val="0"/>
        <w:adjustRightInd w:val="0"/>
        <w:spacing w:after="0" w:line="221" w:lineRule="exact"/>
        <w:ind w:left="24" w:firstLine="0"/>
        <w:jc w:val="left"/>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2</w:t>
      </w:r>
      <w:r w:rsidRPr="003A2DDB">
        <w:rPr>
          <w:rFonts w:ascii="Arial" w:eastAsia="Times New Roman" w:hAnsi="Arial" w:cs="Arial"/>
          <w:kern w:val="0"/>
          <w:sz w:val="20"/>
          <w:szCs w:val="20"/>
          <w:lang w:eastAsia="ru-RU"/>
        </w:rPr>
        <w:tab/>
      </w:r>
      <w:r w:rsidRPr="003A2DDB">
        <w:rPr>
          <w:rFonts w:ascii="Arial" w:eastAsia="Times New Roman" w:hAnsi="Arial" w:cs="Times New Roman"/>
          <w:kern w:val="0"/>
          <w:sz w:val="20"/>
          <w:szCs w:val="20"/>
          <w:lang w:eastAsia="ru-RU"/>
        </w:rPr>
        <w:t>Гордлевский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К</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вопросу</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влиянии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турецкого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арабский</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Наука</w:t>
      </w:r>
      <w:r w:rsidRPr="003A2DDB">
        <w:rPr>
          <w:rFonts w:ascii="Arial" w:eastAsia="Times New Roman" w:hAnsi="Arial" w:cs="Arial"/>
          <w:kern w:val="0"/>
          <w:sz w:val="20"/>
          <w:szCs w:val="20"/>
          <w:lang w:eastAsia="ru-RU"/>
        </w:rPr>
        <w:t xml:space="preserve">, 1930. - </w:t>
      </w:r>
      <w:r w:rsidRPr="003A2DDB">
        <w:rPr>
          <w:rFonts w:ascii="Arial" w:eastAsia="Times New Roman" w:hAnsi="Arial" w:cs="Times New Roman"/>
          <w:kern w:val="0"/>
          <w:sz w:val="20"/>
          <w:szCs w:val="20"/>
          <w:lang w:eastAsia="ru-RU"/>
        </w:rPr>
        <w:t>Т</w:t>
      </w:r>
      <w:r w:rsidRPr="003A2DDB">
        <w:rPr>
          <w:rFonts w:ascii="Arial" w:eastAsia="Times New Roman" w:hAnsi="Arial" w:cs="Arial"/>
          <w:kern w:val="0"/>
          <w:sz w:val="20"/>
          <w:szCs w:val="20"/>
          <w:lang w:eastAsia="ru-RU"/>
        </w:rPr>
        <w:t>. 5.</w:t>
      </w:r>
    </w:p>
    <w:p w:rsidR="003A2DDB" w:rsidRPr="003A2DDB" w:rsidRDefault="003A2DDB" w:rsidP="003A2DDB">
      <w:pPr>
        <w:shd w:val="clear" w:color="auto" w:fill="FFFFFF"/>
        <w:tabs>
          <w:tab w:val="clear" w:pos="709"/>
          <w:tab w:val="left" w:pos="158"/>
        </w:tabs>
        <w:suppressAutoHyphens w:val="0"/>
        <w:autoSpaceDE w:val="0"/>
        <w:autoSpaceDN w:val="0"/>
        <w:adjustRightInd w:val="0"/>
        <w:spacing w:after="0" w:line="221" w:lineRule="exact"/>
        <w:ind w:left="24" w:right="14" w:firstLine="0"/>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3</w:t>
      </w:r>
      <w:r w:rsidRPr="003A2DDB">
        <w:rPr>
          <w:rFonts w:ascii="Arial" w:eastAsia="Times New Roman" w:hAnsi="Arial" w:cs="Arial"/>
          <w:kern w:val="0"/>
          <w:sz w:val="20"/>
          <w:szCs w:val="20"/>
          <w:lang w:eastAsia="ru-RU"/>
        </w:rPr>
        <w:tab/>
      </w:r>
      <w:r w:rsidRPr="003A2DDB">
        <w:rPr>
          <w:rFonts w:ascii="Arial" w:eastAsia="Times New Roman" w:hAnsi="Arial" w:cs="Times New Roman"/>
          <w:kern w:val="0"/>
          <w:sz w:val="20"/>
          <w:szCs w:val="20"/>
          <w:lang w:eastAsia="ru-RU"/>
        </w:rPr>
        <w:t>Заринезаде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Г</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Азербайджанские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слова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персидском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период</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сефевидов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Дисс</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к</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та</w:t>
      </w:r>
      <w:r w:rsidRPr="003A2DDB">
        <w:rPr>
          <w:rFonts w:ascii="Arial" w:eastAsia="Times New Roman" w:hAnsi="Arial" w:cs="Times New Roman"/>
          <w:kern w:val="0"/>
          <w:sz w:val="20"/>
          <w:szCs w:val="20"/>
          <w:lang w:eastAsia="ru-RU"/>
        </w:rPr>
        <w:br/>
        <w:t>филол</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наук</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Баку</w:t>
      </w:r>
      <w:r w:rsidRPr="003A2DDB">
        <w:rPr>
          <w:rFonts w:ascii="Arial" w:eastAsia="Times New Roman" w:hAnsi="Arial" w:cs="Arial"/>
          <w:kern w:val="0"/>
          <w:sz w:val="20"/>
          <w:szCs w:val="20"/>
          <w:lang w:eastAsia="ru-RU"/>
        </w:rPr>
        <w:t>, 1955.</w:t>
      </w:r>
    </w:p>
    <w:p w:rsidR="003A2DDB" w:rsidRPr="003A2DDB" w:rsidRDefault="003A2DDB" w:rsidP="003A2DDB">
      <w:pPr>
        <w:shd w:val="clear" w:color="auto" w:fill="FFFFFF"/>
        <w:tabs>
          <w:tab w:val="clear" w:pos="709"/>
          <w:tab w:val="left" w:pos="254"/>
        </w:tabs>
        <w:suppressAutoHyphens w:val="0"/>
        <w:autoSpaceDE w:val="0"/>
        <w:autoSpaceDN w:val="0"/>
        <w:adjustRightInd w:val="0"/>
        <w:spacing w:after="0" w:line="226" w:lineRule="exact"/>
        <w:ind w:left="24" w:right="14" w:firstLine="0"/>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4</w:t>
      </w:r>
      <w:r w:rsidRPr="003A2DDB">
        <w:rPr>
          <w:rFonts w:ascii="Arial" w:eastAsia="Times New Roman" w:hAnsi="Arial" w:cs="Arial"/>
          <w:kern w:val="0"/>
          <w:sz w:val="20"/>
          <w:szCs w:val="20"/>
          <w:lang w:eastAsia="ru-RU"/>
        </w:rPr>
        <w:tab/>
      </w:r>
      <w:r w:rsidRPr="003A2DDB">
        <w:rPr>
          <w:rFonts w:ascii="Arial" w:eastAsia="Times New Roman" w:hAnsi="Arial" w:cs="Times New Roman"/>
          <w:kern w:val="0"/>
          <w:sz w:val="20"/>
          <w:szCs w:val="20"/>
          <w:lang w:eastAsia="ru-RU"/>
        </w:rPr>
        <w:t>Боровков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А</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К</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Таджикско</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узбекское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двуязычие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вопрос</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взаимовлиянии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таджикского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w:t>
      </w:r>
      <w:r w:rsidRPr="003A2DDB">
        <w:rPr>
          <w:rFonts w:ascii="Arial" w:eastAsia="Times New Roman" w:hAnsi="Arial" w:cs="Times New Roman"/>
          <w:kern w:val="0"/>
          <w:sz w:val="20"/>
          <w:szCs w:val="20"/>
          <w:lang w:eastAsia="ru-RU"/>
        </w:rPr>
        <w:br/>
        <w:t>узбекского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языков</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Ученые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записки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института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востоковедения</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Ташкент</w:t>
      </w:r>
      <w:r w:rsidRPr="003A2DDB">
        <w:rPr>
          <w:rFonts w:ascii="Arial" w:eastAsia="Times New Roman" w:hAnsi="Arial" w:cs="Arial"/>
          <w:kern w:val="0"/>
          <w:sz w:val="20"/>
          <w:szCs w:val="20"/>
          <w:lang w:eastAsia="ru-RU"/>
        </w:rPr>
        <w:t xml:space="preserve">, 1952. - </w:t>
      </w:r>
      <w:r w:rsidRPr="003A2DDB">
        <w:rPr>
          <w:rFonts w:ascii="Arial" w:eastAsia="Times New Roman" w:hAnsi="Arial" w:cs="Times New Roman"/>
          <w:kern w:val="0"/>
          <w:sz w:val="20"/>
          <w:szCs w:val="20"/>
          <w:lang w:eastAsia="ru-RU"/>
        </w:rPr>
        <w:t>Т</w:t>
      </w:r>
      <w:r w:rsidRPr="003A2DDB">
        <w:rPr>
          <w:rFonts w:ascii="Arial" w:eastAsia="Times New Roman" w:hAnsi="Arial" w:cs="Arial"/>
          <w:kern w:val="0"/>
          <w:sz w:val="20"/>
          <w:szCs w:val="20"/>
          <w:lang w:eastAsia="ru-RU"/>
        </w:rPr>
        <w:t>. 4.</w:t>
      </w:r>
    </w:p>
    <w:p w:rsidR="003A2DDB" w:rsidRPr="003A2DDB" w:rsidRDefault="003A2DDB" w:rsidP="003A2DDB">
      <w:pPr>
        <w:shd w:val="clear" w:color="auto" w:fill="FFFFFF"/>
        <w:tabs>
          <w:tab w:val="clear" w:pos="709"/>
        </w:tabs>
        <w:suppressAutoHyphens w:val="0"/>
        <w:autoSpaceDE w:val="0"/>
        <w:autoSpaceDN w:val="0"/>
        <w:adjustRightInd w:val="0"/>
        <w:spacing w:after="0" w:line="226" w:lineRule="exact"/>
        <w:ind w:left="29" w:right="14" w:firstLine="245"/>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0"/>
          <w:szCs w:val="20"/>
          <w:lang w:eastAsia="ru-RU"/>
        </w:rPr>
        <w:t>Овчинникова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К</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К</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вопросу</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об</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удельном</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весе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иноязычных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заимствований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лексике современного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литературного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персидского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языка</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Индийская</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иранская</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филология</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w:t>
      </w:r>
      <w:r w:rsidRPr="003A2DDB">
        <w:rPr>
          <w:rFonts w:ascii="Arial" w:eastAsia="Times New Roman" w:hAnsi="Arial" w:cs="Arial"/>
          <w:kern w:val="0"/>
          <w:sz w:val="20"/>
          <w:szCs w:val="20"/>
          <w:lang w:eastAsia="ru-RU"/>
        </w:rPr>
        <w:t xml:space="preserve">., 1971. - </w:t>
      </w:r>
      <w:r w:rsidRPr="003A2DDB">
        <w:rPr>
          <w:rFonts w:ascii="Arial" w:eastAsia="Times New Roman" w:hAnsi="Arial" w:cs="Times New Roman"/>
          <w:kern w:val="0"/>
          <w:sz w:val="20"/>
          <w:szCs w:val="20"/>
          <w:lang w:eastAsia="ru-RU"/>
        </w:rPr>
        <w:t>С</w:t>
      </w:r>
      <w:r w:rsidRPr="003A2DDB">
        <w:rPr>
          <w:rFonts w:ascii="Arial" w:eastAsia="Times New Roman" w:hAnsi="Arial" w:cs="Arial"/>
          <w:kern w:val="0"/>
          <w:sz w:val="20"/>
          <w:szCs w:val="20"/>
          <w:lang w:eastAsia="ru-RU"/>
        </w:rPr>
        <w:t>. 43-60.</w:t>
      </w:r>
    </w:p>
    <w:p w:rsidR="003A2DDB" w:rsidRPr="003A2DDB" w:rsidRDefault="003A2DDB" w:rsidP="003A2DDB">
      <w:pPr>
        <w:shd w:val="clear" w:color="auto" w:fill="FFFFFF"/>
        <w:tabs>
          <w:tab w:val="clear" w:pos="709"/>
        </w:tabs>
        <w:suppressAutoHyphens w:val="0"/>
        <w:autoSpaceDE w:val="0"/>
        <w:autoSpaceDN w:val="0"/>
        <w:adjustRightInd w:val="0"/>
        <w:spacing w:after="0" w:line="226" w:lineRule="exact"/>
        <w:ind w:left="38" w:right="10" w:firstLine="0"/>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0"/>
          <w:szCs w:val="20"/>
          <w:vertAlign w:val="superscript"/>
          <w:lang w:eastAsia="ru-RU"/>
        </w:rPr>
        <w:t>6</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Крысин</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Л</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П</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Иноязычные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слова</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контексте</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современной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общественной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жизни</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Русский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в школе</w:t>
      </w:r>
      <w:r w:rsidRPr="003A2DDB">
        <w:rPr>
          <w:rFonts w:ascii="Arial" w:eastAsia="Times New Roman" w:hAnsi="Arial" w:cs="Arial"/>
          <w:kern w:val="0"/>
          <w:sz w:val="20"/>
          <w:szCs w:val="20"/>
          <w:lang w:eastAsia="ru-RU"/>
        </w:rPr>
        <w:t xml:space="preserve">. - 1994. - </w:t>
      </w:r>
      <w:r w:rsidRPr="003A2DDB">
        <w:rPr>
          <w:rFonts w:ascii="Arial" w:eastAsia="Times New Roman" w:hAnsi="Arial" w:cs="Times New Roman"/>
          <w:kern w:val="0"/>
          <w:sz w:val="20"/>
          <w:szCs w:val="20"/>
          <w:lang w:eastAsia="ru-RU"/>
        </w:rPr>
        <w:t>№</w:t>
      </w:r>
      <w:r w:rsidRPr="003A2DDB">
        <w:rPr>
          <w:rFonts w:ascii="Arial" w:eastAsia="Times New Roman" w:hAnsi="Arial" w:cs="Arial"/>
          <w:kern w:val="0"/>
          <w:sz w:val="20"/>
          <w:szCs w:val="20"/>
          <w:lang w:eastAsia="ru-RU"/>
        </w:rPr>
        <w:t xml:space="preserve">6. - </w:t>
      </w:r>
      <w:r w:rsidRPr="003A2DDB">
        <w:rPr>
          <w:rFonts w:ascii="Arial" w:eastAsia="Times New Roman" w:hAnsi="Arial" w:cs="Times New Roman"/>
          <w:kern w:val="0"/>
          <w:sz w:val="20"/>
          <w:szCs w:val="20"/>
          <w:lang w:eastAsia="ru-RU"/>
        </w:rPr>
        <w:t>С</w:t>
      </w:r>
      <w:r w:rsidRPr="003A2DDB">
        <w:rPr>
          <w:rFonts w:ascii="Arial" w:eastAsia="Times New Roman" w:hAnsi="Arial" w:cs="Arial"/>
          <w:kern w:val="0"/>
          <w:sz w:val="20"/>
          <w:szCs w:val="20"/>
          <w:lang w:eastAsia="ru-RU"/>
        </w:rPr>
        <w:t>. 56-70.</w:t>
      </w:r>
    </w:p>
    <w:p w:rsidR="003A2DDB" w:rsidRPr="003A2DDB" w:rsidRDefault="003A2DDB" w:rsidP="003A2DDB">
      <w:pPr>
        <w:shd w:val="clear" w:color="auto" w:fill="FFFFFF"/>
        <w:tabs>
          <w:tab w:val="clear" w:pos="709"/>
        </w:tabs>
        <w:suppressAutoHyphens w:val="0"/>
        <w:autoSpaceDE w:val="0"/>
        <w:autoSpaceDN w:val="0"/>
        <w:adjustRightInd w:val="0"/>
        <w:spacing w:before="523" w:after="0" w:line="240" w:lineRule="auto"/>
        <w:ind w:right="5"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b/>
          <w:bCs/>
          <w:kern w:val="0"/>
          <w:sz w:val="24"/>
          <w:szCs w:val="24"/>
          <w:lang w:eastAsia="ru-RU"/>
        </w:rPr>
        <w:t>6</w:t>
      </w:r>
    </w:p>
    <w:p w:rsidR="003A2DDB" w:rsidRPr="003A2DDB" w:rsidRDefault="003A2DDB" w:rsidP="003A2DDB">
      <w:pPr>
        <w:shd w:val="clear" w:color="auto" w:fill="FFFFFF"/>
        <w:tabs>
          <w:tab w:val="clear" w:pos="709"/>
        </w:tabs>
        <w:suppressAutoHyphens w:val="0"/>
        <w:autoSpaceDE w:val="0"/>
        <w:autoSpaceDN w:val="0"/>
        <w:adjustRightInd w:val="0"/>
        <w:spacing w:before="523" w:after="0" w:line="240" w:lineRule="auto"/>
        <w:ind w:right="5" w:firstLine="0"/>
        <w:jc w:val="center"/>
        <w:rPr>
          <w:rFonts w:ascii="Times New Roman" w:eastAsia="Times New Roman" w:hAnsi="Times New Roman" w:cs="Times New Roman"/>
          <w:kern w:val="0"/>
          <w:sz w:val="20"/>
          <w:szCs w:val="20"/>
          <w:lang w:eastAsia="ru-RU"/>
        </w:rPr>
        <w:sectPr w:rsidR="003A2DDB" w:rsidRPr="003A2DDB">
          <w:pgSz w:w="11909" w:h="16834"/>
          <w:pgMar w:top="818" w:right="818" w:bottom="360" w:left="1597"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134" w:firstLine="58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соответствии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поставленной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целью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диссертации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решены следующие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задачи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 w:val="left" w:pos="1070"/>
        </w:tabs>
        <w:suppressAutoHyphens w:val="0"/>
        <w:autoSpaceDE w:val="0"/>
        <w:autoSpaceDN w:val="0"/>
        <w:adjustRightInd w:val="0"/>
        <w:spacing w:after="0" w:line="480" w:lineRule="exact"/>
        <w:ind w:left="14" w:right="134" w:firstLine="562"/>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1"/>
          <w:kern w:val="0"/>
          <w:sz w:val="28"/>
          <w:szCs w:val="28"/>
          <w:lang w:eastAsia="ru-RU"/>
        </w:rPr>
        <w:t>а</w:t>
      </w:r>
      <w:r w:rsidRPr="003A2DDB">
        <w:rPr>
          <w:rFonts w:ascii="Arial" w:eastAsia="Times New Roman" w:hAnsi="Arial" w:cs="Arial"/>
          <w:spacing w:val="-11"/>
          <w:kern w:val="0"/>
          <w:sz w:val="28"/>
          <w:szCs w:val="28"/>
          <w:lang w:eastAsia="ru-RU"/>
        </w:rPr>
        <w:t>)</w:t>
      </w:r>
      <w:r w:rsidRPr="003A2DDB">
        <w:rPr>
          <w:rFonts w:ascii="Arial" w:eastAsia="Times New Roman" w:hAnsi="Arial" w:cs="Arial"/>
          <w:kern w:val="0"/>
          <w:sz w:val="28"/>
          <w:szCs w:val="28"/>
          <w:lang w:eastAsia="ru-RU"/>
        </w:rPr>
        <w:tab/>
      </w:r>
      <w:r w:rsidRPr="003A2DDB">
        <w:rPr>
          <w:rFonts w:ascii="Arial" w:eastAsia="Times New Roman" w:hAnsi="Arial" w:cs="Times New Roman"/>
          <w:kern w:val="0"/>
          <w:sz w:val="28"/>
          <w:szCs w:val="28"/>
          <w:lang w:eastAsia="ru-RU"/>
        </w:rPr>
        <w:t>анализ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условий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контактировали</w:t>
      </w:r>
      <w:r w:rsidRPr="003A2DDB">
        <w:rPr>
          <w:rFonts w:ascii="Arial" w:eastAsia="Times New Roman" w:hAnsi="Arial" w:cs="Times New Roman"/>
          <w:kern w:val="0"/>
          <w:sz w:val="28"/>
          <w:szCs w:val="28"/>
          <w:lang w:eastAsia="ru-RU"/>
        </w:rPr>
        <w:br/>
        <w:t>исследуемые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 w:val="left" w:pos="898"/>
        </w:tabs>
        <w:suppressAutoHyphens w:val="0"/>
        <w:autoSpaceDE w:val="0"/>
        <w:autoSpaceDN w:val="0"/>
        <w:adjustRightInd w:val="0"/>
        <w:spacing w:after="0" w:line="480" w:lineRule="exact"/>
        <w:ind w:left="14" w:right="134" w:firstLine="566"/>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4"/>
          <w:kern w:val="0"/>
          <w:sz w:val="28"/>
          <w:szCs w:val="28"/>
          <w:lang w:eastAsia="ru-RU"/>
        </w:rPr>
        <w:t>б</w:t>
      </w:r>
      <w:r w:rsidRPr="003A2DDB">
        <w:rPr>
          <w:rFonts w:ascii="Arial" w:eastAsia="Times New Roman" w:hAnsi="Arial" w:cs="Arial"/>
          <w:spacing w:val="-14"/>
          <w:kern w:val="0"/>
          <w:sz w:val="28"/>
          <w:szCs w:val="28"/>
          <w:lang w:eastAsia="ru-RU"/>
        </w:rPr>
        <w:t>)</w:t>
      </w:r>
      <w:r w:rsidRPr="003A2DDB">
        <w:rPr>
          <w:rFonts w:ascii="Arial" w:eastAsia="Times New Roman" w:hAnsi="Arial" w:cs="Arial"/>
          <w:kern w:val="0"/>
          <w:sz w:val="28"/>
          <w:szCs w:val="28"/>
          <w:lang w:eastAsia="ru-RU"/>
        </w:rPr>
        <w:tab/>
      </w:r>
      <w:r w:rsidRPr="003A2DDB">
        <w:rPr>
          <w:rFonts w:ascii="Arial" w:eastAsia="Times New Roman" w:hAnsi="Arial" w:cs="Times New Roman"/>
          <w:kern w:val="0"/>
          <w:sz w:val="28"/>
          <w:szCs w:val="28"/>
          <w:lang w:eastAsia="ru-RU"/>
        </w:rPr>
        <w:t>выявление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критериев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разграниченияперсидских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Times New Roman"/>
          <w:kern w:val="0"/>
          <w:sz w:val="28"/>
          <w:szCs w:val="28"/>
          <w:lang w:eastAsia="ru-RU"/>
        </w:rPr>
        <w:b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разделение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пластам</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 w:val="left" w:pos="898"/>
        </w:tabs>
        <w:suppressAutoHyphens w:val="0"/>
        <w:autoSpaceDE w:val="0"/>
        <w:autoSpaceDN w:val="0"/>
        <w:adjustRightInd w:val="0"/>
        <w:spacing w:before="10" w:after="0" w:line="480" w:lineRule="exact"/>
        <w:ind w:left="581"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3"/>
          <w:kern w:val="0"/>
          <w:sz w:val="28"/>
          <w:szCs w:val="28"/>
          <w:lang w:eastAsia="ru-RU"/>
        </w:rPr>
        <w:t>в</w:t>
      </w:r>
      <w:r w:rsidRPr="003A2DDB">
        <w:rPr>
          <w:rFonts w:ascii="Arial" w:eastAsia="Times New Roman" w:hAnsi="Arial" w:cs="Arial"/>
          <w:spacing w:val="-13"/>
          <w:kern w:val="0"/>
          <w:sz w:val="28"/>
          <w:szCs w:val="28"/>
          <w:lang w:eastAsia="ru-RU"/>
        </w:rPr>
        <w:t>)</w:t>
      </w:r>
      <w:r w:rsidRPr="003A2DDB">
        <w:rPr>
          <w:rFonts w:ascii="Arial" w:eastAsia="Times New Roman" w:hAnsi="Arial" w:cs="Arial"/>
          <w:kern w:val="0"/>
          <w:sz w:val="28"/>
          <w:szCs w:val="28"/>
          <w:lang w:eastAsia="ru-RU"/>
        </w:rPr>
        <w:tab/>
      </w:r>
      <w:r w:rsidRPr="003A2DDB">
        <w:rPr>
          <w:rFonts w:ascii="Arial" w:eastAsia="Times New Roman" w:hAnsi="Arial" w:cs="Times New Roman"/>
          <w:kern w:val="0"/>
          <w:sz w:val="28"/>
          <w:szCs w:val="28"/>
          <w:lang w:eastAsia="ru-RU"/>
        </w:rPr>
        <w:t>классификация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тематическим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группам</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 w:val="left" w:pos="1186"/>
        </w:tabs>
        <w:suppressAutoHyphens w:val="0"/>
        <w:autoSpaceDE w:val="0"/>
        <w:autoSpaceDN w:val="0"/>
        <w:adjustRightInd w:val="0"/>
        <w:spacing w:before="5" w:after="0" w:line="480" w:lineRule="exact"/>
        <w:ind w:left="14" w:right="48"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0"/>
          <w:kern w:val="0"/>
          <w:sz w:val="28"/>
          <w:szCs w:val="28"/>
          <w:lang w:eastAsia="ru-RU"/>
        </w:rPr>
        <w:t>г</w:t>
      </w:r>
      <w:r w:rsidRPr="003A2DDB">
        <w:rPr>
          <w:rFonts w:ascii="Arial" w:eastAsia="Times New Roman" w:hAnsi="Arial" w:cs="Arial"/>
          <w:spacing w:val="-10"/>
          <w:kern w:val="0"/>
          <w:sz w:val="28"/>
          <w:szCs w:val="28"/>
          <w:lang w:eastAsia="ru-RU"/>
        </w:rPr>
        <w:t>)</w:t>
      </w:r>
      <w:r w:rsidRPr="003A2DDB">
        <w:rPr>
          <w:rFonts w:ascii="Arial" w:eastAsia="Times New Roman" w:hAnsi="Arial" w:cs="Arial"/>
          <w:kern w:val="0"/>
          <w:sz w:val="28"/>
          <w:szCs w:val="28"/>
          <w:lang w:eastAsia="ru-RU"/>
        </w:rPr>
        <w:tab/>
      </w:r>
      <w:r w:rsidRPr="003A2DDB">
        <w:rPr>
          <w:rFonts w:ascii="Arial" w:eastAsia="Times New Roman" w:hAnsi="Arial" w:cs="Times New Roman"/>
          <w:kern w:val="0"/>
          <w:sz w:val="28"/>
          <w:szCs w:val="28"/>
          <w:lang w:eastAsia="ru-RU"/>
        </w:rPr>
        <w:t>анализ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фонетической</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w</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семантической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ассимиляции</w:t>
      </w:r>
      <w:r w:rsidRPr="003A2DDB">
        <w:rPr>
          <w:rFonts w:ascii="Arial" w:eastAsia="Times New Roman" w:hAnsi="Arial" w:cs="Arial"/>
          <w:kern w:val="0"/>
          <w:sz w:val="28"/>
          <w:szCs w:val="28"/>
          <w:lang w:eastAsia="ru-RU"/>
        </w:rPr>
        <w:t>?</w:t>
      </w:r>
      <w:r w:rsidRPr="003A2DDB">
        <w:rPr>
          <w:rFonts w:ascii="Arial" w:eastAsia="Times New Roman" w:hAnsi="Arial" w:cs="Arial"/>
          <w:kern w:val="0"/>
          <w:sz w:val="28"/>
          <w:szCs w:val="28"/>
          <w:lang w:eastAsia="ru-RU"/>
        </w:rPr>
        <w:br/>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объяснение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мере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возможности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причин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изменений</w:t>
      </w:r>
      <w:r w:rsidRPr="003A2DDB">
        <w:rPr>
          <w:rFonts w:ascii="Arial" w:eastAsia="Times New Roman" w:hAnsi="Arial" w:cs="Arial"/>
          <w:kern w:val="0"/>
          <w:sz w:val="28"/>
          <w:szCs w:val="28"/>
          <w:lang w:eastAsia="ru-RU"/>
        </w:rPr>
        <w:t>;</w:t>
      </w:r>
      <w:r w:rsidRPr="003A2DDB">
        <w:rPr>
          <w:rFonts w:ascii="Arial" w:eastAsia="Times New Roman" w:hAnsi="Arial" w:cs="Arial"/>
          <w:kern w:val="0"/>
          <w:sz w:val="28"/>
          <w:szCs w:val="28"/>
          <w:lang w:eastAsia="ru-RU"/>
        </w:rPr>
        <w:br/>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w</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некоторых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особенностей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адаптации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Times New Roman"/>
          <w:kern w:val="0"/>
          <w:sz w:val="28"/>
          <w:szCs w:val="28"/>
          <w:lang w:eastAsia="ru-RU"/>
        </w:rPr>
        <w:br/>
        <w:t>языках</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14" w:firstLine="586"/>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4"/>
          <w:kern w:val="0"/>
          <w:sz w:val="28"/>
          <w:szCs w:val="28"/>
          <w:lang w:eastAsia="ru-RU"/>
        </w:rPr>
        <w:t>Материал</w:t>
      </w:r>
      <w:r w:rsidRPr="003A2DDB">
        <w:rPr>
          <w:rFonts w:ascii="Arial" w:eastAsia="Times New Roman" w:hAnsi="Arial" w:cs="Arial"/>
          <w:b/>
          <w:bCs/>
          <w:spacing w:val="-4"/>
          <w:kern w:val="0"/>
          <w:sz w:val="28"/>
          <w:szCs w:val="28"/>
          <w:lang w:eastAsia="ru-RU"/>
        </w:rPr>
        <w:t xml:space="preserve"> </w:t>
      </w:r>
      <w:r w:rsidRPr="003A2DDB">
        <w:rPr>
          <w:rFonts w:ascii="Arial" w:eastAsia="Times New Roman" w:hAnsi="Arial" w:cs="Times New Roman"/>
          <w:b/>
          <w:bCs/>
          <w:spacing w:val="-4"/>
          <w:kern w:val="0"/>
          <w:sz w:val="28"/>
          <w:szCs w:val="28"/>
          <w:lang w:eastAsia="ru-RU"/>
        </w:rPr>
        <w:t>диссертационного</w:t>
      </w:r>
      <w:r w:rsidRPr="003A2DDB">
        <w:rPr>
          <w:rFonts w:ascii="Arial" w:eastAsia="Times New Roman" w:hAnsi="Arial" w:cs="Arial"/>
          <w:b/>
          <w:bCs/>
          <w:spacing w:val="-4"/>
          <w:kern w:val="0"/>
          <w:sz w:val="28"/>
          <w:szCs w:val="28"/>
          <w:lang w:eastAsia="ru-RU"/>
        </w:rPr>
        <w:t xml:space="preserve">^ </w:t>
      </w:r>
      <w:r w:rsidRPr="003A2DDB">
        <w:rPr>
          <w:rFonts w:ascii="Arial" w:eastAsia="Times New Roman" w:hAnsi="Arial" w:cs="Times New Roman"/>
          <w:b/>
          <w:bCs/>
          <w:spacing w:val="-4"/>
          <w:kern w:val="0"/>
          <w:sz w:val="28"/>
          <w:szCs w:val="28"/>
          <w:lang w:eastAsia="ru-RU"/>
        </w:rPr>
        <w:t>исследования</w:t>
      </w:r>
      <w:r w:rsidRPr="003A2DDB">
        <w:rPr>
          <w:rFonts w:ascii="Arial" w:eastAsia="Times New Roman" w:hAnsi="Arial" w:cs="Arial"/>
          <w:b/>
          <w:bCs/>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включает</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более</w:t>
      </w:r>
      <w:r w:rsidRPr="003A2DDB">
        <w:rPr>
          <w:rFonts w:ascii="Arial" w:eastAsia="Times New Roman" w:hAnsi="Arial" w:cs="Arial"/>
          <w:spacing w:val="-4"/>
          <w:kern w:val="0"/>
          <w:sz w:val="28"/>
          <w:szCs w:val="28"/>
          <w:lang w:eastAsia="ru-RU"/>
        </w:rPr>
        <w:t xml:space="preserve"> 100 </w:t>
      </w:r>
      <w:r w:rsidRPr="003A2DDB">
        <w:rPr>
          <w:rFonts w:ascii="Arial" w:eastAsia="Times New Roman" w:hAnsi="Arial" w:cs="Times New Roman"/>
          <w:kern w:val="0"/>
          <w:sz w:val="28"/>
          <w:szCs w:val="28"/>
          <w:lang w:eastAsia="ru-RU"/>
        </w:rPr>
        <w:t>сравниваемых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единица</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w</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множество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vertAlign w:val="subscript"/>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6"/>
          <w:kern w:val="0"/>
          <w:sz w:val="28"/>
          <w:szCs w:val="28"/>
          <w:lang w:eastAsia="ru-RU"/>
        </w:rPr>
        <w:t>производных</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названия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дней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недели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животных</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w</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птиц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растительного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мира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3"/>
          <w:kern w:val="0"/>
          <w:sz w:val="28"/>
          <w:szCs w:val="28"/>
          <w:lang w:eastAsia="ru-RU"/>
        </w:rPr>
        <w:t>обозначения</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религиозных</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val="uk-UA" w:eastAsia="ru-RU"/>
        </w:rPr>
        <w:t>понятийги</w:t>
      </w:r>
      <w:r w:rsidRPr="003A2DDB">
        <w:rPr>
          <w:rFonts w:ascii="Arial" w:eastAsia="Times New Roman" w:hAnsi="Arial" w:cs="Arial"/>
          <w:spacing w:val="-3"/>
          <w:kern w:val="0"/>
          <w:sz w:val="28"/>
          <w:szCs w:val="28"/>
          <w:lang w:val="uk-UA" w:eastAsia="ru-RU"/>
        </w:rPr>
        <w:t>?</w:t>
      </w:r>
      <w:r w:rsidRPr="003A2DDB">
        <w:rPr>
          <w:rFonts w:ascii="Arial" w:eastAsia="Times New Roman" w:hAnsi="Arial" w:cs="Times New Roman"/>
          <w:spacing w:val="-3"/>
          <w:kern w:val="0"/>
          <w:sz w:val="28"/>
          <w:szCs w:val="28"/>
          <w:lang w:val="uk-UA" w:eastAsia="ru-RU"/>
        </w:rPr>
        <w:t>мифических</w:t>
      </w:r>
      <w:r w:rsidRPr="003A2DDB">
        <w:rPr>
          <w:rFonts w:ascii="Arial" w:eastAsia="Times New Roman" w:hAnsi="Arial" w:cs="Arial"/>
          <w:spacing w:val="-3"/>
          <w:kern w:val="0"/>
          <w:sz w:val="28"/>
          <w:szCs w:val="28"/>
          <w:lang w:val="uk-UA" w:eastAsia="ru-RU"/>
        </w:rPr>
        <w:t>'</w:t>
      </w:r>
      <w:r w:rsidRPr="003A2DDB">
        <w:rPr>
          <w:rFonts w:ascii="Arial" w:eastAsia="Times New Roman" w:hAnsi="Arial" w:cs="Times New Roman"/>
          <w:spacing w:val="-3"/>
          <w:kern w:val="0"/>
          <w:sz w:val="28"/>
          <w:szCs w:val="28"/>
          <w:lang w:val="uk-UA" w:eastAsia="ru-RU"/>
        </w:rPr>
        <w:t>существ</w:t>
      </w:r>
      <w:r w:rsidRPr="003A2DDB">
        <w:rPr>
          <w:rFonts w:ascii="Arial" w:eastAsia="Times New Roman" w:hAnsi="Arial" w:cs="Arial"/>
          <w:spacing w:val="-3"/>
          <w:kern w:val="0"/>
          <w:sz w:val="28"/>
          <w:szCs w:val="28"/>
          <w:lang w:val="uk-UA" w:eastAsia="ru-RU"/>
        </w:rPr>
        <w:t>;.</w:t>
      </w:r>
      <w:r w:rsidRPr="003A2DDB">
        <w:rPr>
          <w:rFonts w:ascii="Arial" w:eastAsia="Times New Roman" w:hAnsi="Arial" w:cs="Times New Roman"/>
          <w:spacing w:val="-3"/>
          <w:kern w:val="0"/>
          <w:sz w:val="28"/>
          <w:szCs w:val="28"/>
          <w:lang w:val="uk-UA" w:eastAsia="ru-RU"/>
        </w:rPr>
        <w:t>а»также</w:t>
      </w:r>
      <w:r w:rsidRPr="003A2DDB">
        <w:rPr>
          <w:rFonts w:ascii="Arial" w:eastAsia="Times New Roman" w:hAnsi="Arial" w:cs="Arial"/>
          <w:spacing w:val="-3"/>
          <w:kern w:val="0"/>
          <w:sz w:val="28"/>
          <w:szCs w:val="28"/>
          <w:lang w:val="uk-UA" w:eastAsia="ru-RU"/>
        </w:rPr>
        <w:t>:</w:t>
      </w:r>
      <w:r w:rsidRPr="003A2DDB">
        <w:rPr>
          <w:rFonts w:ascii="Arial" w:eastAsia="Times New Roman" w:hAnsi="Arial" w:cs="Times New Roman"/>
          <w:spacing w:val="-3"/>
          <w:kern w:val="0"/>
          <w:sz w:val="28"/>
          <w:szCs w:val="28"/>
          <w:lang w:val="uk-UA" w:eastAsia="ru-RU"/>
        </w:rPr>
        <w:t xml:space="preserve">дляї </w:t>
      </w:r>
      <w:r w:rsidRPr="003A2DDB">
        <w:rPr>
          <w:rFonts w:ascii="Arial" w:eastAsia="Times New Roman" w:hAnsi="Arial" w:cs="Arial"/>
          <w:kern w:val="0"/>
          <w:sz w:val="28"/>
          <w:szCs w:val="28"/>
          <w:lang w:eastAsia="ru-RU"/>
        </w:rPr>
        <w:t xml:space="preserve">обозначения^ </w:t>
      </w:r>
      <w:r w:rsidRPr="003A2DDB">
        <w:rPr>
          <w:rFonts w:ascii="Arial" w:eastAsia="Times New Roman" w:hAnsi="Arial" w:cs="Times New Roman"/>
          <w:kern w:val="0"/>
          <w:sz w:val="28"/>
          <w:szCs w:val="28"/>
          <w:lang w:eastAsia="ru-RU"/>
        </w:rPr>
        <w:t>географических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полученных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методом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сплошной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выборки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издвуязычных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параллельных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толковых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качестве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b/>
          <w:bCs/>
          <w:spacing w:val="-1"/>
          <w:kern w:val="0"/>
          <w:sz w:val="28"/>
          <w:szCs w:val="28"/>
          <w:lang w:eastAsia="ru-RU"/>
        </w:rPr>
        <w:t>источника</w:t>
      </w:r>
      <w:r w:rsidRPr="003A2DDB">
        <w:rPr>
          <w:rFonts w:ascii="Arial" w:eastAsia="Times New Roman" w:hAnsi="Arial" w:cs="Arial"/>
          <w:b/>
          <w:bCs/>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подтверждения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персидской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этимологии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kern w:val="0"/>
          <w:sz w:val="28"/>
          <w:szCs w:val="28"/>
          <w:lang w:eastAsia="ru-RU"/>
        </w:rPr>
        <w:t>использовались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КЭ</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Рубинчика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КЮвчинниковой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Пейсиковой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uk-UA" w:eastAsia="ru-RU"/>
        </w:rPr>
        <w:t>В</w:t>
      </w:r>
      <w:r w:rsidRPr="003A2DDB">
        <w:rPr>
          <w:rFonts w:ascii="Arial" w:eastAsia="Times New Roman" w:hAnsi="Arial" w:cs="Arial"/>
          <w:kern w:val="0"/>
          <w:sz w:val="28"/>
          <w:szCs w:val="28"/>
          <w:lang w:val="uk-UA" w:eastAsia="ru-RU"/>
        </w:rPr>
        <w:t>.</w:t>
      </w:r>
      <w:r w:rsidRPr="003A2DDB">
        <w:rPr>
          <w:rFonts w:ascii="Arial" w:eastAsia="Times New Roman" w:hAnsi="Arial" w:cs="Times New Roman"/>
          <w:kern w:val="0"/>
          <w:sz w:val="28"/>
          <w:szCs w:val="28"/>
          <w:lang w:val="uk-UA" w:eastAsia="ru-RU"/>
        </w:rPr>
        <w:t>ВІРадлова</w:t>
      </w:r>
      <w:r w:rsidRPr="003A2DDB">
        <w:rPr>
          <w:rFonts w:ascii="Arial" w:eastAsia="Times New Roman" w:hAnsi="Arial" w:cs="Arial"/>
          <w:kern w:val="0"/>
          <w:sz w:val="28"/>
          <w:szCs w:val="28"/>
          <w:lang w:val="uk-UA" w:eastAsia="ru-RU"/>
        </w:rPr>
        <w:t xml:space="preserve">;    </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Севортяна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«Древнетюркский словарь»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русский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«Этимологический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словарь русского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Фасмерау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Использовались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труды</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w</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этимологические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разработки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ряда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исследователей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Ф</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Ишбердина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НЩ</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Гариповой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Экбьп</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34" w:right="43"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Методологической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основой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диссертационного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явились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лексикологические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большую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значимость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которых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приобретает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системный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подход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работе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системный </w:t>
      </w:r>
      <w:r w:rsidRPr="003A2DDB">
        <w:rPr>
          <w:rFonts w:ascii="Arial" w:eastAsia="Times New Roman" w:hAnsi="Arial" w:cs="Times New Roman"/>
          <w:spacing w:val="-6"/>
          <w:kern w:val="0"/>
          <w:sz w:val="28"/>
          <w:szCs w:val="28"/>
          <w:lang w:eastAsia="ru-RU"/>
        </w:rPr>
        <w:t>подход</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Times New Roman"/>
          <w:spacing w:val="-6"/>
          <w:kern w:val="0"/>
          <w:sz w:val="28"/>
          <w:szCs w:val="28"/>
          <w:lang w:eastAsia="ru-RU"/>
        </w:rPr>
        <w:t>к</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Times New Roman"/>
          <w:spacing w:val="-6"/>
          <w:kern w:val="0"/>
          <w:sz w:val="28"/>
          <w:szCs w:val="28"/>
          <w:lang w:eastAsia="ru-RU"/>
        </w:rPr>
        <w:t>анализируемому</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Times New Roman"/>
          <w:spacing w:val="-6"/>
          <w:kern w:val="0"/>
          <w:sz w:val="28"/>
          <w:szCs w:val="28"/>
          <w:lang w:eastAsia="ru-RU"/>
        </w:rPr>
        <w:t>материалу</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Times New Roman"/>
          <w:spacing w:val="-6"/>
          <w:kern w:val="0"/>
          <w:sz w:val="28"/>
          <w:szCs w:val="28"/>
          <w:lang w:eastAsia="ru-RU"/>
        </w:rPr>
        <w:t>проявляется</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Times New Roman"/>
          <w:smallCaps/>
          <w:spacing w:val="-6"/>
          <w:kern w:val="0"/>
          <w:sz w:val="28"/>
          <w:szCs w:val="28"/>
          <w:lang w:val="uk-UA" w:eastAsia="ru-RU"/>
        </w:rPr>
        <w:t>і</w:t>
      </w:r>
      <w:r w:rsidRPr="003A2DDB">
        <w:rPr>
          <w:rFonts w:ascii="Arial" w:eastAsia="Times New Roman" w:hAnsi="Arial" w:cs="Arial"/>
          <w:smallCaps/>
          <w:spacing w:val="-6"/>
          <w:kern w:val="0"/>
          <w:sz w:val="28"/>
          <w:szCs w:val="28"/>
          <w:lang w:val="uk-UA" w:eastAsia="ru-RU"/>
        </w:rPr>
        <w:t xml:space="preserve"> </w:t>
      </w:r>
      <w:r w:rsidRPr="003A2DDB">
        <w:rPr>
          <w:rFonts w:ascii="Arial" w:eastAsia="Times New Roman" w:hAnsi="Arial" w:cs="Times New Roman"/>
          <w:spacing w:val="-6"/>
          <w:kern w:val="0"/>
          <w:sz w:val="28"/>
          <w:szCs w:val="28"/>
          <w:lang w:eastAsia="ru-RU"/>
        </w:rPr>
        <w:t>в</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Times New Roman"/>
          <w:spacing w:val="-6"/>
          <w:kern w:val="0"/>
          <w:sz w:val="28"/>
          <w:szCs w:val="28"/>
          <w:lang w:eastAsia="ru-RU"/>
        </w:rPr>
        <w:t>исследовании</w:t>
      </w:r>
      <w:r w:rsidRPr="003A2DDB">
        <w:rPr>
          <w:rFonts w:ascii="Arial" w:eastAsia="Times New Roman" w:hAnsi="Arial" w:cs="Arial"/>
          <w:spacing w:val="-6"/>
          <w:kern w:val="0"/>
          <w:sz w:val="28"/>
          <w:szCs w:val="28"/>
          <w:lang w:eastAsia="ru-RU"/>
        </w:rPr>
        <w:t xml:space="preserve"> </w:t>
      </w:r>
      <w:r w:rsidRPr="003A2DDB">
        <w:rPr>
          <w:rFonts w:ascii="Arial" w:eastAsia="Times New Roman" w:hAnsi="Arial" w:cs="Times New Roman"/>
          <w:spacing w:val="-6"/>
          <w:kern w:val="0"/>
          <w:sz w:val="28"/>
          <w:szCs w:val="28"/>
          <w:lang w:eastAsia="ru-RU"/>
        </w:rPr>
        <w:t xml:space="preserve">слов </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происхождения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изолированно</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as</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vertAlign w:val="superscript"/>
          <w:lang w:eastAsia="ru-RU"/>
        </w:rPr>
        <w:t>1</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тесной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связи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 исконными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родственных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подобном</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34" w:right="43" w:firstLine="581"/>
        <w:rPr>
          <w:rFonts w:ascii="Times New Roman" w:eastAsia="Times New Roman" w:hAnsi="Times New Roman" w:cs="Times New Roman"/>
          <w:kern w:val="0"/>
          <w:sz w:val="20"/>
          <w:szCs w:val="20"/>
          <w:lang w:eastAsia="ru-RU"/>
        </w:rPr>
        <w:sectPr w:rsidR="003A2DDB" w:rsidRPr="003A2DDB">
          <w:pgSz w:w="11909" w:h="16834"/>
          <w:pgMar w:top="1164" w:right="710" w:bottom="360" w:left="1585"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5"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подходе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первую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очередь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исследуются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внутренние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структурные связи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взаимодействие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взаимовлияние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дающие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возможность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обнаружить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системность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Основными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методами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описательный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контекстуальный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анализ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лексикографическое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описание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статистический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сопоставительный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сравнительно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исторический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Статистический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метод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важен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позволяет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определить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характер употребления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частоту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использования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функциональные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качества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свойства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методы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совокупности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дали возможность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автору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проанализировать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вхождение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систему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классифицировать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выделить критерии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разграничения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4" w:right="10" w:firstLine="56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Теоретической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базой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явились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достижения современной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лингвистики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труды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ученых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посвященные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проблемам </w:t>
      </w:r>
      <w:r w:rsidRPr="003A2DDB">
        <w:rPr>
          <w:rFonts w:ascii="Arial" w:eastAsia="Times New Roman" w:hAnsi="Arial" w:cs="Times New Roman"/>
          <w:spacing w:val="-2"/>
          <w:kern w:val="0"/>
          <w:sz w:val="28"/>
          <w:szCs w:val="28"/>
          <w:lang w:eastAsia="ru-RU"/>
        </w:rPr>
        <w:t>лексикологии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грамматики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ходе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исследования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были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изучены</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труды </w:t>
      </w:r>
      <w:r w:rsidRPr="003A2DDB">
        <w:rPr>
          <w:rFonts w:ascii="Arial" w:eastAsia="Times New Roman" w:hAnsi="Arial" w:cs="Times New Roman"/>
          <w:kern w:val="0"/>
          <w:sz w:val="28"/>
          <w:szCs w:val="28"/>
          <w:lang w:eastAsia="ru-RU"/>
        </w:rPr>
        <w:t>Дж</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Киекбаева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Дмитриева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Дёрфера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З</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Будагова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Баскакова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Севортяна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З</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Гаджиева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Серебрянникова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Ю</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Рубинчика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Расторгуевой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Ф</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Ишбердина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Гариповой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4" w:right="5"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Фактическим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послужили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художественные произведения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писателей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периодика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2"/>
          <w:kern w:val="0"/>
          <w:sz w:val="28"/>
          <w:szCs w:val="28"/>
          <w:lang w:eastAsia="ru-RU"/>
        </w:rPr>
        <w:t>произведения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фольклора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пословицы</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поговорки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различные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словари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4" w:after="0" w:line="480" w:lineRule="exact"/>
        <w:ind w:left="34" w:firstLine="58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Научная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новизна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работы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заключается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впервые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языкознании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подвергаются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сравнительному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системному исследованию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устойчивых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разрядов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проведена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классификация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 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семантическим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признакам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дающая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представление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 сферах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воздействия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403" w:after="0" w:line="240" w:lineRule="auto"/>
        <w:ind w:left="5"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b/>
          <w:bCs/>
          <w:kern w:val="0"/>
          <w:sz w:val="24"/>
          <w:szCs w:val="24"/>
          <w:lang w:eastAsia="ru-RU"/>
        </w:rPr>
        <w:t>8</w:t>
      </w:r>
    </w:p>
    <w:p w:rsidR="003A2DDB" w:rsidRPr="003A2DDB" w:rsidRDefault="003A2DDB" w:rsidP="003A2DDB">
      <w:pPr>
        <w:shd w:val="clear" w:color="auto" w:fill="FFFFFF"/>
        <w:tabs>
          <w:tab w:val="clear" w:pos="709"/>
        </w:tabs>
        <w:suppressAutoHyphens w:val="0"/>
        <w:autoSpaceDE w:val="0"/>
        <w:autoSpaceDN w:val="0"/>
        <w:adjustRightInd w:val="0"/>
        <w:spacing w:before="403" w:after="0" w:line="240" w:lineRule="auto"/>
        <w:ind w:left="5" w:firstLine="0"/>
        <w:jc w:val="center"/>
        <w:rPr>
          <w:rFonts w:ascii="Times New Roman" w:eastAsia="Times New Roman" w:hAnsi="Times New Roman" w:cs="Times New Roman"/>
          <w:kern w:val="0"/>
          <w:sz w:val="20"/>
          <w:szCs w:val="20"/>
          <w:lang w:eastAsia="ru-RU"/>
        </w:rPr>
        <w:sectPr w:rsidR="003A2DDB" w:rsidRPr="003A2DDB">
          <w:pgSz w:w="11909" w:h="16834"/>
          <w:pgMar w:top="821" w:right="844" w:bottom="360" w:left="1589"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34"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подробно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описано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проанализировано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мере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возможностей объяснено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освоение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 башкирским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описываются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происходившие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 семантическом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освоении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проанализированы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явления синонимии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антонимии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омонимии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5" w:right="24" w:firstLine="56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Теоретическая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значимость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работы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состоит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 сравнительное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изучение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является определенным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вкладом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историческую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лексикологию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только 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систему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 лексики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целом</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4" w:right="19"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3"/>
          <w:kern w:val="0"/>
          <w:sz w:val="28"/>
          <w:szCs w:val="28"/>
          <w:lang w:eastAsia="ru-RU"/>
        </w:rPr>
        <w:t>Результаты</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диссертационной</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работы</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могут</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быть</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использованы</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 xml:space="preserve">для </w:t>
      </w:r>
      <w:r w:rsidRPr="003A2DDB">
        <w:rPr>
          <w:rFonts w:ascii="Arial" w:eastAsia="Times New Roman" w:hAnsi="Arial" w:cs="Times New Roman"/>
          <w:kern w:val="0"/>
          <w:sz w:val="28"/>
          <w:szCs w:val="28"/>
          <w:lang w:eastAsia="ru-RU"/>
        </w:rPr>
        <w:t>последующего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развернутого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сравнительного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общности индоевропейских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частности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10" w:right="10" w:firstLine="59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Практическая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значимость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диссертационного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 заключается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результаты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могут быть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использованы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составлении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учебников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учебных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пособий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 лексикологии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разработке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лекционных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курсов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семинаров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 изучаемой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проблеме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фактический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может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полезным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 практических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занятиях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сравнительному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изучению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иранских 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Кроме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структура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задает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образец для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запоминания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обширными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систематизированными группами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лексикографии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могут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быть использованы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составлении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двуязычных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параллельных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этимологических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словарей</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610"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2"/>
          <w:kern w:val="0"/>
          <w:sz w:val="28"/>
          <w:szCs w:val="28"/>
          <w:lang w:eastAsia="ru-RU"/>
        </w:rPr>
        <w:t>На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защиту</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выносятся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следующие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положения</w:t>
      </w:r>
      <w:r w:rsidRPr="003A2DDB">
        <w:rPr>
          <w:rFonts w:ascii="Arial" w:eastAsia="Times New Roman" w:hAnsi="Arial" w:cs="Arial"/>
          <w:spacing w:val="-2"/>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19"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распадаются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минимум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 три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дифференцированные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группы</w:t>
      </w:r>
      <w:r w:rsidRPr="003A2DDB">
        <w:rPr>
          <w:rFonts w:ascii="Arial" w:eastAsia="Times New Roman" w:hAnsi="Arial" w:cs="Arial"/>
          <w:kern w:val="0"/>
          <w:sz w:val="28"/>
          <w:szCs w:val="28"/>
          <w:lang w:eastAsia="ru-RU"/>
        </w:rPr>
        <w:t xml:space="preserve">: 1) </w:t>
      </w:r>
      <w:r w:rsidRPr="003A2DDB">
        <w:rPr>
          <w:rFonts w:ascii="Arial" w:eastAsia="Times New Roman" w:hAnsi="Arial" w:cs="Times New Roman"/>
          <w:kern w:val="0"/>
          <w:sz w:val="28"/>
          <w:szCs w:val="28"/>
          <w:lang w:eastAsia="ru-RU"/>
        </w:rPr>
        <w:t>поздние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лексические заимствования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языках</w:t>
      </w:r>
      <w:r w:rsidRPr="003A2DDB">
        <w:rPr>
          <w:rFonts w:ascii="Arial" w:eastAsia="Times New Roman" w:hAnsi="Arial" w:cs="Arial"/>
          <w:kern w:val="0"/>
          <w:sz w:val="28"/>
          <w:szCs w:val="28"/>
          <w:lang w:eastAsia="ru-RU"/>
        </w:rPr>
        <w:t xml:space="preserve">; 2) </w:t>
      </w:r>
      <w:r w:rsidRPr="003A2DDB">
        <w:rPr>
          <w:rFonts w:ascii="Arial" w:eastAsia="Times New Roman" w:hAnsi="Arial" w:cs="Times New Roman"/>
          <w:kern w:val="0"/>
          <w:sz w:val="28"/>
          <w:szCs w:val="28"/>
          <w:lang w:eastAsia="ru-RU"/>
        </w:rPr>
        <w:t>поздние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лексические заимствования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языках</w:t>
      </w:r>
      <w:r w:rsidRPr="003A2DDB">
        <w:rPr>
          <w:rFonts w:ascii="Arial" w:eastAsia="Times New Roman" w:hAnsi="Arial" w:cs="Arial"/>
          <w:kern w:val="0"/>
          <w:sz w:val="28"/>
          <w:szCs w:val="28"/>
          <w:lang w:eastAsia="ru-RU"/>
        </w:rPr>
        <w:t xml:space="preserve">; 3) </w:t>
      </w:r>
      <w:r w:rsidRPr="003A2DDB">
        <w:rPr>
          <w:rFonts w:ascii="Arial" w:eastAsia="Times New Roman" w:hAnsi="Arial" w:cs="Times New Roman"/>
          <w:kern w:val="0"/>
          <w:sz w:val="28"/>
          <w:szCs w:val="28"/>
          <w:lang w:eastAsia="ru-RU"/>
        </w:rPr>
        <w:t>тюрко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элементы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стороны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общетюркскими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другой</w:t>
      </w:r>
      <w:r w:rsidRPr="003A2DDB">
        <w:rPr>
          <w:rFonts w:ascii="Arial" w:eastAsia="Times New Roman" w:hAnsi="Arial" w:cs="Arial"/>
          <w:kern w:val="0"/>
          <w:sz w:val="28"/>
          <w:szCs w:val="28"/>
          <w:lang w:eastAsia="ru-RU"/>
        </w:rPr>
        <w:t xml:space="preserve"> -</w:t>
      </w:r>
    </w:p>
    <w:p w:rsidR="003A2DDB" w:rsidRPr="003A2DDB" w:rsidRDefault="003A2DDB" w:rsidP="003A2DDB">
      <w:pPr>
        <w:shd w:val="clear" w:color="auto" w:fill="FFFFFF"/>
        <w:tabs>
          <w:tab w:val="clear" w:pos="709"/>
        </w:tabs>
        <w:suppressAutoHyphens w:val="0"/>
        <w:autoSpaceDE w:val="0"/>
        <w:autoSpaceDN w:val="0"/>
        <w:adjustRightInd w:val="0"/>
        <w:spacing w:before="403" w:after="0" w:line="240" w:lineRule="auto"/>
        <w:ind w:left="10"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Arial"/>
          <w:b/>
          <w:bCs/>
          <w:kern w:val="0"/>
          <w:sz w:val="24"/>
          <w:szCs w:val="24"/>
          <w:lang w:eastAsia="ru-RU"/>
        </w:rPr>
        <w:t>9</w:t>
      </w:r>
    </w:p>
    <w:p w:rsidR="003A2DDB" w:rsidRPr="003A2DDB" w:rsidRDefault="003A2DDB" w:rsidP="003A2DDB">
      <w:pPr>
        <w:shd w:val="clear" w:color="auto" w:fill="FFFFFF"/>
        <w:tabs>
          <w:tab w:val="clear" w:pos="709"/>
        </w:tabs>
        <w:suppressAutoHyphens w:val="0"/>
        <w:autoSpaceDE w:val="0"/>
        <w:autoSpaceDN w:val="0"/>
        <w:adjustRightInd w:val="0"/>
        <w:spacing w:before="403" w:after="0" w:line="240" w:lineRule="auto"/>
        <w:ind w:left="10" w:firstLine="0"/>
        <w:jc w:val="center"/>
        <w:rPr>
          <w:rFonts w:ascii="Times New Roman" w:eastAsia="Times New Roman" w:hAnsi="Times New Roman" w:cs="Times New Roman"/>
          <w:kern w:val="0"/>
          <w:sz w:val="20"/>
          <w:szCs w:val="20"/>
          <w:lang w:eastAsia="ru-RU"/>
        </w:rPr>
        <w:sectPr w:rsidR="003A2DDB" w:rsidRPr="003A2DDB">
          <w:pgSz w:w="11909" w:h="16834"/>
          <w:pgMar w:top="820" w:right="835" w:bottom="360" w:left="1594"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5" w:right="48"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30"/>
          <w:szCs w:val="30"/>
          <w:lang w:eastAsia="ru-RU"/>
        </w:rPr>
        <w:t>представлены</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в</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арабском</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языке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и</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являются</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в</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то</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же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время общеиранскими</w:t>
      </w:r>
      <w:r w:rsidRPr="003A2DDB">
        <w:rPr>
          <w:rFonts w:ascii="Arial" w:eastAsia="Times New Roman" w:hAnsi="Arial" w:cs="Arial"/>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29"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6"/>
          <w:kern w:val="0"/>
          <w:sz w:val="30"/>
          <w:szCs w:val="30"/>
          <w:lang w:eastAsia="ru-RU"/>
        </w:rPr>
        <w:t>•</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Словарный</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состав</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башкирского</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языка</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представляет</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 xml:space="preserve">собой </w:t>
      </w:r>
      <w:r w:rsidRPr="003A2DDB">
        <w:rPr>
          <w:rFonts w:ascii="Arial" w:eastAsia="Times New Roman" w:hAnsi="Arial" w:cs="Times New Roman"/>
          <w:spacing w:val="-9"/>
          <w:kern w:val="0"/>
          <w:sz w:val="30"/>
          <w:szCs w:val="30"/>
          <w:lang w:eastAsia="ru-RU"/>
        </w:rPr>
        <w:t>собственно</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тюркский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пласт</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лексику</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общую</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для</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тюркских</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 xml:space="preserve">иранских </w:t>
      </w:r>
      <w:r w:rsidRPr="003A2DDB">
        <w:rPr>
          <w:rFonts w:ascii="Arial" w:eastAsia="Times New Roman" w:hAnsi="Arial" w:cs="Times New Roman"/>
          <w:kern w:val="0"/>
          <w:sz w:val="30"/>
          <w:szCs w:val="30"/>
          <w:lang w:eastAsia="ru-RU"/>
        </w:rPr>
        <w:t>языков</w:t>
      </w:r>
      <w:r w:rsidRPr="003A2DDB">
        <w:rPr>
          <w:rFonts w:ascii="Arial" w:eastAsia="Times New Roman" w:hAnsi="Arial" w:cs="Arial"/>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14" w:right="29" w:firstLine="557"/>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0"/>
          <w:kern w:val="0"/>
          <w:sz w:val="30"/>
          <w:szCs w:val="30"/>
          <w:lang w:eastAsia="ru-RU"/>
        </w:rPr>
        <w:t>Анализ</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общих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лексических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единиц</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позволяет</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выделить</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 xml:space="preserve">несколько </w:t>
      </w:r>
      <w:r w:rsidRPr="003A2DDB">
        <w:rPr>
          <w:rFonts w:ascii="Arial" w:eastAsia="Times New Roman" w:hAnsi="Arial" w:cs="Times New Roman"/>
          <w:spacing w:val="-9"/>
          <w:kern w:val="0"/>
          <w:sz w:val="30"/>
          <w:szCs w:val="30"/>
          <w:lang w:eastAsia="ru-RU"/>
        </w:rPr>
        <w:t>моментов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способствующих</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выявлению</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заимствований</w:t>
      </w:r>
      <w:r w:rsidRPr="003A2DDB">
        <w:rPr>
          <w:rFonts w:ascii="Arial" w:eastAsia="Times New Roman" w:hAnsi="Arial" w:cs="Arial"/>
          <w:spacing w:val="-9"/>
          <w:kern w:val="0"/>
          <w:sz w:val="30"/>
          <w:szCs w:val="30"/>
          <w:lang w:eastAsia="ru-RU"/>
        </w:rPr>
        <w:t xml:space="preserve">: 1) </w:t>
      </w:r>
      <w:r w:rsidRPr="003A2DDB">
        <w:rPr>
          <w:rFonts w:ascii="Arial" w:eastAsia="Times New Roman" w:hAnsi="Arial" w:cs="Times New Roman"/>
          <w:spacing w:val="-9"/>
          <w:kern w:val="0"/>
          <w:sz w:val="30"/>
          <w:szCs w:val="30"/>
          <w:lang w:eastAsia="ru-RU"/>
        </w:rPr>
        <w:t xml:space="preserve">основной </w:t>
      </w:r>
      <w:r w:rsidRPr="003A2DDB">
        <w:rPr>
          <w:rFonts w:ascii="Arial" w:eastAsia="Times New Roman" w:hAnsi="Arial" w:cs="Times New Roman"/>
          <w:spacing w:val="-10"/>
          <w:kern w:val="0"/>
          <w:sz w:val="30"/>
          <w:szCs w:val="30"/>
          <w:lang w:eastAsia="ru-RU"/>
        </w:rPr>
        <w:t>критерий</w:t>
      </w:r>
      <w:r w:rsidRPr="003A2DDB">
        <w:rPr>
          <w:rFonts w:ascii="Arial" w:eastAsia="Times New Roman" w:hAnsi="Arial" w:cs="Arial"/>
          <w:spacing w:val="-10"/>
          <w:kern w:val="0"/>
          <w:sz w:val="30"/>
          <w:szCs w:val="30"/>
          <w:lang w:eastAsia="ru-RU"/>
        </w:rPr>
        <w:t xml:space="preserve">; 2) </w:t>
      </w:r>
      <w:r w:rsidRPr="003A2DDB">
        <w:rPr>
          <w:rFonts w:ascii="Arial" w:eastAsia="Times New Roman" w:hAnsi="Arial" w:cs="Times New Roman"/>
          <w:spacing w:val="-10"/>
          <w:kern w:val="0"/>
          <w:sz w:val="30"/>
          <w:szCs w:val="30"/>
          <w:lang w:eastAsia="ru-RU"/>
        </w:rPr>
        <w:t>фонетический</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критерий</w:t>
      </w:r>
      <w:r w:rsidRPr="003A2DDB">
        <w:rPr>
          <w:rFonts w:ascii="Arial" w:eastAsia="Times New Roman" w:hAnsi="Arial" w:cs="Arial"/>
          <w:spacing w:val="-10"/>
          <w:kern w:val="0"/>
          <w:sz w:val="30"/>
          <w:szCs w:val="30"/>
          <w:lang w:eastAsia="ru-RU"/>
        </w:rPr>
        <w:t xml:space="preserve">; 3) </w:t>
      </w:r>
      <w:r w:rsidRPr="003A2DDB">
        <w:rPr>
          <w:rFonts w:ascii="Arial" w:eastAsia="Times New Roman" w:hAnsi="Arial" w:cs="Times New Roman"/>
          <w:spacing w:val="-10"/>
          <w:kern w:val="0"/>
          <w:sz w:val="30"/>
          <w:szCs w:val="30"/>
          <w:lang w:eastAsia="ru-RU"/>
        </w:rPr>
        <w:t>морфологический</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критерий</w:t>
      </w:r>
      <w:r w:rsidRPr="003A2DDB">
        <w:rPr>
          <w:rFonts w:ascii="Arial" w:eastAsia="Times New Roman" w:hAnsi="Arial" w:cs="Arial"/>
          <w:spacing w:val="-10"/>
          <w:kern w:val="0"/>
          <w:sz w:val="30"/>
          <w:szCs w:val="30"/>
          <w:lang w:eastAsia="ru-RU"/>
        </w:rPr>
        <w:t xml:space="preserve">; 4) </w:t>
      </w:r>
      <w:r w:rsidRPr="003A2DDB">
        <w:rPr>
          <w:rFonts w:ascii="Arial" w:eastAsia="Times New Roman" w:hAnsi="Arial" w:cs="Times New Roman"/>
          <w:spacing w:val="-6"/>
          <w:kern w:val="0"/>
          <w:sz w:val="30"/>
          <w:szCs w:val="30"/>
          <w:lang w:eastAsia="ru-RU"/>
        </w:rPr>
        <w:t>семантический</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критерий</w:t>
      </w:r>
      <w:r w:rsidRPr="003A2DDB">
        <w:rPr>
          <w:rFonts w:ascii="Arial" w:eastAsia="Times New Roman" w:hAnsi="Arial" w:cs="Arial"/>
          <w:spacing w:val="-6"/>
          <w:kern w:val="0"/>
          <w:sz w:val="30"/>
          <w:szCs w:val="30"/>
          <w:lang w:eastAsia="ru-RU"/>
        </w:rPr>
        <w:t xml:space="preserve">; 5) </w:t>
      </w:r>
      <w:r w:rsidRPr="003A2DDB">
        <w:rPr>
          <w:rFonts w:ascii="Arial" w:eastAsia="Times New Roman" w:hAnsi="Arial" w:cs="Times New Roman"/>
          <w:spacing w:val="-6"/>
          <w:kern w:val="0"/>
          <w:sz w:val="30"/>
          <w:szCs w:val="30"/>
          <w:lang w:eastAsia="ru-RU"/>
        </w:rPr>
        <w:t>этимологический</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критерий</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и</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 xml:space="preserve">внутренняя </w:t>
      </w:r>
      <w:r w:rsidRPr="003A2DDB">
        <w:rPr>
          <w:rFonts w:ascii="Arial" w:eastAsia="Times New Roman" w:hAnsi="Arial" w:cs="Times New Roman"/>
          <w:kern w:val="0"/>
          <w:sz w:val="30"/>
          <w:szCs w:val="30"/>
          <w:lang w:eastAsia="ru-RU"/>
        </w:rPr>
        <w:t>реконструкция</w:t>
      </w:r>
      <w:r w:rsidRPr="003A2DDB">
        <w:rPr>
          <w:rFonts w:ascii="Arial" w:eastAsia="Times New Roman" w:hAnsi="Arial" w:cs="Arial"/>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14" w:right="5" w:firstLine="552"/>
        <w:rPr>
          <w:rFonts w:ascii="Times New Roman" w:eastAsia="Times New Roman" w:hAnsi="Times New Roman" w:cs="Times New Roman"/>
          <w:kern w:val="0"/>
          <w:sz w:val="20"/>
          <w:szCs w:val="20"/>
          <w:lang w:eastAsia="ru-RU"/>
        </w:rPr>
      </w:pPr>
      <w:r w:rsidRPr="003A2DDB">
        <w:rPr>
          <w:rFonts w:ascii="Arial" w:eastAsia="Times New Roman" w:hAnsi="Arial" w:cs="Times New Roman"/>
          <w:b/>
          <w:bCs/>
          <w:spacing w:val="-1"/>
          <w:kern w:val="0"/>
          <w:sz w:val="30"/>
          <w:szCs w:val="30"/>
          <w:lang w:eastAsia="ru-RU"/>
        </w:rPr>
        <w:t>Апробация</w:t>
      </w:r>
      <w:r w:rsidRPr="003A2DDB">
        <w:rPr>
          <w:rFonts w:ascii="Arial" w:eastAsia="Times New Roman" w:hAnsi="Arial" w:cs="Arial"/>
          <w:b/>
          <w:bCs/>
          <w:spacing w:val="-1"/>
          <w:kern w:val="0"/>
          <w:sz w:val="30"/>
          <w:szCs w:val="30"/>
          <w:lang w:eastAsia="ru-RU"/>
        </w:rPr>
        <w:t xml:space="preserve"> </w:t>
      </w:r>
      <w:r w:rsidRPr="003A2DDB">
        <w:rPr>
          <w:rFonts w:ascii="Arial" w:eastAsia="Times New Roman" w:hAnsi="Arial" w:cs="Times New Roman"/>
          <w:b/>
          <w:bCs/>
          <w:spacing w:val="-1"/>
          <w:kern w:val="0"/>
          <w:sz w:val="30"/>
          <w:szCs w:val="30"/>
          <w:lang w:eastAsia="ru-RU"/>
        </w:rPr>
        <w:t>работы</w:t>
      </w:r>
      <w:r w:rsidRPr="003A2DDB">
        <w:rPr>
          <w:rFonts w:ascii="Arial" w:eastAsia="Times New Roman" w:hAnsi="Arial" w:cs="Arial"/>
          <w:b/>
          <w:bCs/>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Основные</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положения</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и</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 xml:space="preserve">результаты </w:t>
      </w:r>
      <w:r w:rsidRPr="003A2DDB">
        <w:rPr>
          <w:rFonts w:ascii="Arial" w:eastAsia="Times New Roman" w:hAnsi="Arial" w:cs="Times New Roman"/>
          <w:spacing w:val="-7"/>
          <w:kern w:val="0"/>
          <w:sz w:val="30"/>
          <w:szCs w:val="30"/>
          <w:lang w:eastAsia="ru-RU"/>
        </w:rPr>
        <w:t>исследования</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обсуждались</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на</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заседаниях</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кафедры</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башкирского</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и общего</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языкознания</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Башкирского</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государственного</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университета</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9"/>
          <w:kern w:val="0"/>
          <w:sz w:val="30"/>
          <w:szCs w:val="30"/>
          <w:lang w:eastAsia="ru-RU"/>
        </w:rPr>
        <w:t>отдельные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положения</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виде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докладов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сообщений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обсуждались</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 xml:space="preserve">на </w:t>
      </w:r>
      <w:r w:rsidRPr="003A2DDB">
        <w:rPr>
          <w:rFonts w:ascii="Arial" w:eastAsia="Times New Roman" w:hAnsi="Arial" w:cs="Times New Roman"/>
          <w:spacing w:val="-3"/>
          <w:kern w:val="0"/>
          <w:sz w:val="30"/>
          <w:szCs w:val="30"/>
          <w:lang w:eastAsia="ru-RU"/>
        </w:rPr>
        <w:t>региональных</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научно</w:t>
      </w:r>
      <w:r w:rsidRPr="003A2DDB">
        <w:rPr>
          <w:rFonts w:ascii="Arial" w:eastAsia="Times New Roman" w:hAnsi="Arial" w:cs="Arial"/>
          <w:spacing w:val="-3"/>
          <w:kern w:val="0"/>
          <w:sz w:val="30"/>
          <w:szCs w:val="30"/>
          <w:lang w:eastAsia="ru-RU"/>
        </w:rPr>
        <w:t>-</w:t>
      </w:r>
      <w:r w:rsidRPr="003A2DDB">
        <w:rPr>
          <w:rFonts w:ascii="Arial" w:eastAsia="Times New Roman" w:hAnsi="Arial" w:cs="Times New Roman"/>
          <w:spacing w:val="-3"/>
          <w:kern w:val="0"/>
          <w:sz w:val="30"/>
          <w:szCs w:val="30"/>
          <w:lang w:eastAsia="ru-RU"/>
        </w:rPr>
        <w:t>практических</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конференциях</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«Россия</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 xml:space="preserve">и </w:t>
      </w:r>
      <w:r w:rsidRPr="003A2DDB">
        <w:rPr>
          <w:rFonts w:ascii="Arial" w:eastAsia="Times New Roman" w:hAnsi="Arial" w:cs="Times New Roman"/>
          <w:spacing w:val="-6"/>
          <w:kern w:val="0"/>
          <w:sz w:val="30"/>
          <w:szCs w:val="30"/>
          <w:lang w:eastAsia="ru-RU"/>
        </w:rPr>
        <w:t>Башкортостан</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История</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отношений</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и</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перспективы»</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Уфа</w:t>
      </w:r>
      <w:r w:rsidRPr="003A2DDB">
        <w:rPr>
          <w:rFonts w:ascii="Arial" w:eastAsia="Times New Roman" w:hAnsi="Arial" w:cs="Arial"/>
          <w:spacing w:val="-6"/>
          <w:kern w:val="0"/>
          <w:sz w:val="30"/>
          <w:szCs w:val="30"/>
          <w:lang w:eastAsia="ru-RU"/>
        </w:rPr>
        <w:t xml:space="preserve">, 2007); </w:t>
      </w:r>
      <w:r w:rsidRPr="003A2DDB">
        <w:rPr>
          <w:rFonts w:ascii="Arial" w:eastAsia="Times New Roman" w:hAnsi="Arial" w:cs="Times New Roman"/>
          <w:spacing w:val="-9"/>
          <w:kern w:val="0"/>
          <w:sz w:val="30"/>
          <w:szCs w:val="30"/>
          <w:lang w:eastAsia="ru-RU"/>
        </w:rPr>
        <w:t>«Языковые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культурные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контакты</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народов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Республики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 xml:space="preserve">Башкортостан </w:t>
      </w:r>
      <w:r w:rsidRPr="003A2DDB">
        <w:rPr>
          <w:rFonts w:ascii="Arial" w:eastAsia="Times New Roman" w:hAnsi="Arial" w:cs="Times New Roman"/>
          <w:spacing w:val="-1"/>
          <w:kern w:val="0"/>
          <w:sz w:val="30"/>
          <w:szCs w:val="30"/>
          <w:lang w:eastAsia="ru-RU"/>
        </w:rPr>
        <w:t>в</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условиях</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двуязычия»</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Уфа</w:t>
      </w:r>
      <w:r w:rsidRPr="003A2DDB">
        <w:rPr>
          <w:rFonts w:ascii="Arial" w:eastAsia="Times New Roman" w:hAnsi="Arial" w:cs="Arial"/>
          <w:spacing w:val="-1"/>
          <w:kern w:val="0"/>
          <w:sz w:val="30"/>
          <w:szCs w:val="30"/>
          <w:lang w:eastAsia="ru-RU"/>
        </w:rPr>
        <w:t xml:space="preserve">, 2007); </w:t>
      </w:r>
      <w:r w:rsidRPr="003A2DDB">
        <w:rPr>
          <w:rFonts w:ascii="Arial" w:eastAsia="Times New Roman" w:hAnsi="Arial" w:cs="Times New Roman"/>
          <w:spacing w:val="-1"/>
          <w:kern w:val="0"/>
          <w:sz w:val="30"/>
          <w:szCs w:val="30"/>
          <w:lang w:eastAsia="ru-RU"/>
        </w:rPr>
        <w:t>«Башкирская</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spacing w:val="-1"/>
          <w:kern w:val="0"/>
          <w:sz w:val="30"/>
          <w:szCs w:val="30"/>
          <w:lang w:eastAsia="ru-RU"/>
        </w:rPr>
        <w:t>филология</w:t>
      </w:r>
      <w:r w:rsidRPr="003A2DDB">
        <w:rPr>
          <w:rFonts w:ascii="Arial" w:eastAsia="Times New Roman" w:hAnsi="Arial" w:cs="Arial"/>
          <w:spacing w:val="-1"/>
          <w:kern w:val="0"/>
          <w:sz w:val="30"/>
          <w:szCs w:val="30"/>
          <w:lang w:eastAsia="ru-RU"/>
        </w:rPr>
        <w:t xml:space="preserve">: </w:t>
      </w:r>
      <w:r w:rsidRPr="003A2DDB">
        <w:rPr>
          <w:rFonts w:ascii="Arial" w:eastAsia="Times New Roman" w:hAnsi="Arial" w:cs="Times New Roman"/>
          <w:kern w:val="0"/>
          <w:sz w:val="30"/>
          <w:szCs w:val="30"/>
          <w:lang w:eastAsia="ru-RU"/>
        </w:rPr>
        <w:t>достижения</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и</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актуальные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проблемы»</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Уфа</w:t>
      </w:r>
      <w:r w:rsidRPr="003A2DDB">
        <w:rPr>
          <w:rFonts w:ascii="Arial" w:eastAsia="Times New Roman" w:hAnsi="Arial" w:cs="Arial"/>
          <w:kern w:val="0"/>
          <w:sz w:val="30"/>
          <w:szCs w:val="30"/>
          <w:lang w:eastAsia="ru-RU"/>
        </w:rPr>
        <w:t xml:space="preserve">, 2007); </w:t>
      </w:r>
      <w:r w:rsidRPr="003A2DDB">
        <w:rPr>
          <w:rFonts w:ascii="Arial" w:eastAsia="Times New Roman" w:hAnsi="Arial" w:cs="Times New Roman"/>
          <w:kern w:val="0"/>
          <w:sz w:val="30"/>
          <w:szCs w:val="30"/>
          <w:lang w:eastAsia="ru-RU"/>
        </w:rPr>
        <w:t>«Научно</w:t>
      </w:r>
      <w:r w:rsidRPr="003A2DDB">
        <w:rPr>
          <w:rFonts w:ascii="Arial" w:eastAsia="Times New Roman" w:hAnsi="Arial" w:cs="Arial"/>
          <w:kern w:val="0"/>
          <w:sz w:val="30"/>
          <w:szCs w:val="30"/>
          <w:lang w:eastAsia="ru-RU"/>
        </w:rPr>
        <w:t>-</w:t>
      </w:r>
      <w:r w:rsidRPr="003A2DDB">
        <w:rPr>
          <w:rFonts w:ascii="Arial" w:eastAsia="Times New Roman" w:hAnsi="Arial" w:cs="Times New Roman"/>
          <w:spacing w:val="-6"/>
          <w:kern w:val="0"/>
          <w:sz w:val="30"/>
          <w:szCs w:val="30"/>
          <w:lang w:eastAsia="ru-RU"/>
        </w:rPr>
        <w:t>практическая</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конференция</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студентов</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и</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аспирантов</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ФБФиЖ»</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Уфа</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Arial"/>
          <w:kern w:val="0"/>
          <w:sz w:val="30"/>
          <w:szCs w:val="30"/>
          <w:lang w:eastAsia="ru-RU"/>
        </w:rPr>
        <w:t xml:space="preserve">2007); </w:t>
      </w:r>
      <w:r w:rsidRPr="003A2DDB">
        <w:rPr>
          <w:rFonts w:ascii="Arial" w:eastAsia="Times New Roman" w:hAnsi="Arial" w:cs="Times New Roman"/>
          <w:kern w:val="0"/>
          <w:sz w:val="30"/>
          <w:szCs w:val="30"/>
          <w:lang w:eastAsia="ru-RU"/>
        </w:rPr>
        <w:t>«Актуальные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проблемы</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современной</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филологии</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 xml:space="preserve">и </w:t>
      </w:r>
      <w:r w:rsidRPr="003A2DDB">
        <w:rPr>
          <w:rFonts w:ascii="Arial" w:eastAsia="Times New Roman" w:hAnsi="Arial" w:cs="Times New Roman"/>
          <w:spacing w:val="-8"/>
          <w:kern w:val="0"/>
          <w:sz w:val="30"/>
          <w:szCs w:val="30"/>
          <w:lang w:eastAsia="ru-RU"/>
        </w:rPr>
        <w:t>журналистики»</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Уфа</w:t>
      </w:r>
      <w:r w:rsidRPr="003A2DDB">
        <w:rPr>
          <w:rFonts w:ascii="Arial" w:eastAsia="Times New Roman" w:hAnsi="Arial" w:cs="Arial"/>
          <w:spacing w:val="-8"/>
          <w:kern w:val="0"/>
          <w:sz w:val="30"/>
          <w:szCs w:val="30"/>
          <w:lang w:eastAsia="ru-RU"/>
        </w:rPr>
        <w:t xml:space="preserve">, 2007). </w:t>
      </w:r>
      <w:r w:rsidRPr="003A2DDB">
        <w:rPr>
          <w:rFonts w:ascii="Arial" w:eastAsia="Times New Roman" w:hAnsi="Arial" w:cs="Times New Roman"/>
          <w:spacing w:val="-8"/>
          <w:kern w:val="0"/>
          <w:sz w:val="30"/>
          <w:szCs w:val="30"/>
          <w:lang w:eastAsia="ru-RU"/>
        </w:rPr>
        <w:t>Материал</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исследования</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опубликован</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 xml:space="preserve">в </w:t>
      </w:r>
      <w:r w:rsidRPr="003A2DDB">
        <w:rPr>
          <w:rFonts w:ascii="Arial" w:eastAsia="Times New Roman" w:hAnsi="Arial" w:cs="Times New Roman"/>
          <w:spacing w:val="-10"/>
          <w:kern w:val="0"/>
          <w:sz w:val="30"/>
          <w:szCs w:val="30"/>
          <w:lang w:eastAsia="ru-RU"/>
        </w:rPr>
        <w:t>научных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журналах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«Ядкяр»</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одна</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публикация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в</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издании</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включенной</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 xml:space="preserve">в </w:t>
      </w:r>
      <w:r w:rsidRPr="003A2DDB">
        <w:rPr>
          <w:rFonts w:ascii="Arial" w:eastAsia="Times New Roman" w:hAnsi="Arial" w:cs="Times New Roman"/>
          <w:spacing w:val="-9"/>
          <w:kern w:val="0"/>
          <w:sz w:val="30"/>
          <w:szCs w:val="30"/>
          <w:lang w:eastAsia="ru-RU"/>
        </w:rPr>
        <w:t>перечень</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ведущих</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рецензируемых</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научных</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журналов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изданий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8"/>
          <w:kern w:val="0"/>
          <w:sz w:val="30"/>
          <w:szCs w:val="30"/>
          <w:lang w:eastAsia="ru-RU"/>
        </w:rPr>
        <w:t>рекомендованной</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ВАК</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для</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публикации</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материалов</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 xml:space="preserve">кандидатских </w:t>
      </w:r>
      <w:r w:rsidRPr="003A2DDB">
        <w:rPr>
          <w:rFonts w:ascii="Arial" w:eastAsia="Times New Roman" w:hAnsi="Arial" w:cs="Times New Roman"/>
          <w:spacing w:val="-9"/>
          <w:kern w:val="0"/>
          <w:sz w:val="30"/>
          <w:szCs w:val="30"/>
          <w:lang w:eastAsia="ru-RU"/>
        </w:rPr>
        <w:t>диссертаций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журнале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«Вестник</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Башкирского</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университета»</w:t>
      </w:r>
      <w:r w:rsidRPr="003A2DDB">
        <w:rPr>
          <w:rFonts w:ascii="Arial" w:eastAsia="Times New Roman" w:hAnsi="Arial" w:cs="Arial"/>
          <w:spacing w:val="-9"/>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38" w:firstLine="562"/>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8"/>
          <w:kern w:val="0"/>
          <w:sz w:val="30"/>
          <w:szCs w:val="30"/>
          <w:lang w:eastAsia="ru-RU"/>
        </w:rPr>
        <w:t>Диссертация</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состоит</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из</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введения</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четырех</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глав</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заключения</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kern w:val="0"/>
          <w:sz w:val="30"/>
          <w:szCs w:val="30"/>
          <w:lang w:eastAsia="ru-RU"/>
        </w:rPr>
        <w:t>библиографии</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приложения</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словарь</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башкирско</w:t>
      </w:r>
      <w:r w:rsidRPr="003A2DDB">
        <w:rPr>
          <w:rFonts w:ascii="Arial" w:eastAsia="Times New Roman" w:hAnsi="Arial" w:cs="Arial"/>
          <w:kern w:val="0"/>
          <w:sz w:val="30"/>
          <w:szCs w:val="30"/>
          <w:lang w:eastAsia="ru-RU"/>
        </w:rPr>
        <w:t>-</w:t>
      </w:r>
      <w:r w:rsidRPr="003A2DDB">
        <w:rPr>
          <w:rFonts w:ascii="Arial" w:eastAsia="Times New Roman" w:hAnsi="Arial" w:cs="Times New Roman"/>
          <w:kern w:val="0"/>
          <w:sz w:val="30"/>
          <w:szCs w:val="30"/>
          <w:lang w:eastAsia="ru-RU"/>
        </w:rPr>
        <w:t xml:space="preserve">персидских </w:t>
      </w:r>
      <w:r w:rsidRPr="003A2DDB">
        <w:rPr>
          <w:rFonts w:ascii="Arial" w:eastAsia="Times New Roman" w:hAnsi="Arial" w:cs="Times New Roman"/>
          <w:spacing w:val="-8"/>
          <w:kern w:val="0"/>
          <w:sz w:val="30"/>
          <w:szCs w:val="30"/>
          <w:lang w:eastAsia="ru-RU"/>
        </w:rPr>
        <w:t>лексических</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параллелей</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списка</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принятых</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сокращений</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и</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 xml:space="preserve">условных </w:t>
      </w:r>
      <w:r w:rsidRPr="003A2DDB">
        <w:rPr>
          <w:rFonts w:ascii="Arial" w:eastAsia="Times New Roman" w:hAnsi="Arial" w:cs="Times New Roman"/>
          <w:kern w:val="0"/>
          <w:sz w:val="30"/>
          <w:szCs w:val="30"/>
          <w:lang w:eastAsia="ru-RU"/>
        </w:rPr>
        <w:t>обозначений</w:t>
      </w:r>
      <w:r w:rsidRPr="003A2DDB">
        <w:rPr>
          <w:rFonts w:ascii="Arial" w:eastAsia="Times New Roman" w:hAnsi="Arial" w:cs="Arial"/>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350" w:after="0" w:line="240" w:lineRule="auto"/>
        <w:ind w:left="43"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30"/>
          <w:szCs w:val="30"/>
          <w:lang w:eastAsia="ru-RU"/>
        </w:rPr>
        <w:t>ю</w:t>
      </w:r>
    </w:p>
    <w:p w:rsidR="003A2DDB" w:rsidRPr="003A2DDB" w:rsidRDefault="003A2DDB" w:rsidP="003A2DDB">
      <w:pPr>
        <w:shd w:val="clear" w:color="auto" w:fill="FFFFFF"/>
        <w:tabs>
          <w:tab w:val="clear" w:pos="709"/>
        </w:tabs>
        <w:suppressAutoHyphens w:val="0"/>
        <w:autoSpaceDE w:val="0"/>
        <w:autoSpaceDN w:val="0"/>
        <w:adjustRightInd w:val="0"/>
        <w:spacing w:before="350" w:after="0" w:line="240" w:lineRule="auto"/>
        <w:ind w:left="43" w:firstLine="0"/>
        <w:jc w:val="center"/>
        <w:rPr>
          <w:rFonts w:ascii="Times New Roman" w:eastAsia="Times New Roman" w:hAnsi="Times New Roman" w:cs="Times New Roman"/>
          <w:kern w:val="0"/>
          <w:sz w:val="20"/>
          <w:szCs w:val="20"/>
          <w:lang w:eastAsia="ru-RU"/>
        </w:rPr>
        <w:sectPr w:rsidR="003A2DDB" w:rsidRPr="003A2DDB">
          <w:pgSz w:w="11909" w:h="16834"/>
          <w:pgMar w:top="813" w:right="821" w:bottom="360" w:left="1585"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14"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b/>
          <w:bCs/>
          <w:kern w:val="0"/>
          <w:sz w:val="28"/>
          <w:szCs w:val="28"/>
          <w:lang w:eastAsia="ru-RU"/>
        </w:rPr>
        <w:t>Во</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b/>
          <w:bCs/>
          <w:kern w:val="0"/>
          <w:sz w:val="28"/>
          <w:szCs w:val="28"/>
          <w:lang w:eastAsia="ru-RU"/>
        </w:rPr>
        <w:t>введении</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kern w:val="0"/>
          <w:sz w:val="28"/>
          <w:szCs w:val="28"/>
          <w:lang w:eastAsia="ru-RU"/>
        </w:rPr>
        <w:t>обосновывается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выбор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актуальность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определяются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задачи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излагаются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методы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методика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указывается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использованный автором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рассматриваются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вопросы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связанные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 заимствованием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Производится этимологический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анализ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выявляется процентное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соотношение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5"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Главе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Arial"/>
          <w:spacing w:val="-2"/>
          <w:kern w:val="0"/>
          <w:sz w:val="28"/>
          <w:szCs w:val="28"/>
          <w:lang w:val="en-US" w:eastAsia="ru-RU"/>
        </w:rPr>
        <w:t>I</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излагаются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общетеоретические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проблемы</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дается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анализ </w:t>
      </w:r>
      <w:r w:rsidRPr="003A2DDB">
        <w:rPr>
          <w:rFonts w:ascii="Arial" w:eastAsia="Times New Roman" w:hAnsi="Arial" w:cs="Times New Roman"/>
          <w:kern w:val="0"/>
          <w:sz w:val="28"/>
          <w:szCs w:val="28"/>
          <w:lang w:eastAsia="ru-RU"/>
        </w:rPr>
        <w:t>лингвистических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работ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посвященных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изучению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иноязычных 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частности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рассматриваются принципы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классификации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лингвистике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Проводится исследование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освоения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башкирском </w:t>
      </w:r>
      <w:r w:rsidRPr="003A2DDB">
        <w:rPr>
          <w:rFonts w:ascii="Arial" w:eastAsia="Times New Roman" w:hAnsi="Arial" w:cs="Times New Roman"/>
          <w:spacing w:val="-1"/>
          <w:kern w:val="0"/>
          <w:sz w:val="28"/>
          <w:szCs w:val="28"/>
          <w:lang w:eastAsia="ru-RU"/>
        </w:rPr>
        <w:t>языке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ней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частности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анализируется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пласт</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башкирских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слов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пласт </w:t>
      </w:r>
      <w:r w:rsidRPr="003A2DDB">
        <w:rPr>
          <w:rFonts w:ascii="Arial" w:eastAsia="Times New Roman" w:hAnsi="Arial" w:cs="Times New Roman"/>
          <w:kern w:val="0"/>
          <w:sz w:val="28"/>
          <w:szCs w:val="28"/>
          <w:lang w:eastAsia="ru-RU"/>
        </w:rPr>
        <w:t>арабских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русско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интернациональных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описывается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сфера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употребления</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4" w:right="10" w:firstLine="58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b/>
          <w:bCs/>
          <w:kern w:val="0"/>
          <w:sz w:val="28"/>
          <w:szCs w:val="28"/>
          <w:lang w:eastAsia="ru-RU"/>
        </w:rPr>
        <w:t>второй</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b/>
          <w:bCs/>
          <w:kern w:val="0"/>
          <w:sz w:val="28"/>
          <w:szCs w:val="28"/>
          <w:lang w:eastAsia="ru-RU"/>
        </w:rPr>
        <w:t>главе</w:t>
      </w:r>
      <w:r w:rsidRPr="003A2DDB">
        <w:rPr>
          <w:rFonts w:ascii="Arial" w:eastAsia="Times New Roman" w:hAnsi="Arial" w:cs="Arial"/>
          <w:b/>
          <w:bCs/>
          <w:kern w:val="0"/>
          <w:sz w:val="28"/>
          <w:szCs w:val="28"/>
          <w:lang w:eastAsia="ru-RU"/>
        </w:rPr>
        <w:t xml:space="preserve"> </w:t>
      </w:r>
      <w:r w:rsidRPr="003A2DDB">
        <w:rPr>
          <w:rFonts w:ascii="Arial" w:eastAsia="Times New Roman" w:hAnsi="Arial" w:cs="Times New Roman"/>
          <w:kern w:val="0"/>
          <w:sz w:val="28"/>
          <w:szCs w:val="28"/>
          <w:lang w:eastAsia="ru-RU"/>
        </w:rPr>
        <w:t>«Изменение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семантической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структуры заимствованных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рассматриваются семантические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разряды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включают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себя четыре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небольших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раздела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9" w:right="5"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третьей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главе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тематическая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классификация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 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исследуется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характер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изменений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выявляется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обогащении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синонимии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антонимии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омонимии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24"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Четвертая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посвящена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описанию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анализу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фонетического освоения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адаптации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 особого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внимания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заслуживает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вопрос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отношении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иноязычному звуковому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материалу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Общеизвестно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системы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 различных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групп</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никогда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совпадают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сравнения приводятся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классификационные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таблицы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гласных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согласных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звуков обоих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370" w:after="0" w:line="240" w:lineRule="auto"/>
        <w:ind w:left="29"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b/>
          <w:bCs/>
          <w:kern w:val="0"/>
          <w:sz w:val="28"/>
          <w:szCs w:val="28"/>
          <w:lang w:eastAsia="ru-RU"/>
        </w:rPr>
        <w:t>11</w:t>
      </w:r>
    </w:p>
    <w:p w:rsidR="003A2DDB" w:rsidRPr="003A2DDB" w:rsidRDefault="003A2DDB" w:rsidP="003A2DDB">
      <w:pPr>
        <w:shd w:val="clear" w:color="auto" w:fill="FFFFFF"/>
        <w:tabs>
          <w:tab w:val="clear" w:pos="709"/>
        </w:tabs>
        <w:suppressAutoHyphens w:val="0"/>
        <w:autoSpaceDE w:val="0"/>
        <w:autoSpaceDN w:val="0"/>
        <w:adjustRightInd w:val="0"/>
        <w:spacing w:before="370" w:after="0" w:line="240" w:lineRule="auto"/>
        <w:ind w:left="29" w:firstLine="0"/>
        <w:jc w:val="center"/>
        <w:rPr>
          <w:rFonts w:ascii="Times New Roman" w:eastAsia="Times New Roman" w:hAnsi="Times New Roman" w:cs="Times New Roman"/>
          <w:kern w:val="0"/>
          <w:sz w:val="20"/>
          <w:szCs w:val="20"/>
          <w:lang w:eastAsia="ru-RU"/>
        </w:rPr>
        <w:sectPr w:rsidR="003A2DDB" w:rsidRPr="003A2DDB">
          <w:pgSz w:w="11909" w:h="16834"/>
          <w:pgMar w:top="814" w:right="825" w:bottom="360" w:left="1590"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14"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Рассматриваются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1) </w:t>
      </w:r>
      <w:r w:rsidRPr="003A2DDB">
        <w:rPr>
          <w:rFonts w:ascii="Arial" w:eastAsia="Times New Roman" w:hAnsi="Arial" w:cs="Times New Roman"/>
          <w:kern w:val="0"/>
          <w:sz w:val="28"/>
          <w:szCs w:val="28"/>
          <w:lang w:eastAsia="ru-RU"/>
        </w:rPr>
        <w:t>гармония гласных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небная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гармония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губная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гармония</w:t>
      </w:r>
      <w:r w:rsidRPr="003A2DDB">
        <w:rPr>
          <w:rFonts w:ascii="Arial" w:eastAsia="Times New Roman" w:hAnsi="Arial" w:cs="Arial"/>
          <w:kern w:val="0"/>
          <w:sz w:val="28"/>
          <w:szCs w:val="28"/>
          <w:lang w:eastAsia="ru-RU"/>
        </w:rPr>
        <w:t xml:space="preserve">); 2) </w:t>
      </w:r>
      <w:r w:rsidRPr="003A2DDB">
        <w:rPr>
          <w:rFonts w:ascii="Arial" w:eastAsia="Times New Roman" w:hAnsi="Arial" w:cs="Times New Roman"/>
          <w:kern w:val="0"/>
          <w:sz w:val="28"/>
          <w:szCs w:val="28"/>
          <w:lang w:eastAsia="ru-RU"/>
        </w:rPr>
        <w:t>ассимиляция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диссимиляция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согласных</w:t>
      </w:r>
      <w:r w:rsidRPr="003A2DDB">
        <w:rPr>
          <w:rFonts w:ascii="Arial" w:eastAsia="Times New Roman" w:hAnsi="Arial" w:cs="Arial"/>
          <w:kern w:val="0"/>
          <w:sz w:val="28"/>
          <w:szCs w:val="28"/>
          <w:lang w:eastAsia="ru-RU"/>
        </w:rPr>
        <w:t xml:space="preserve">; 3) </w:t>
      </w:r>
      <w:r w:rsidRPr="003A2DDB">
        <w:rPr>
          <w:rFonts w:ascii="Arial" w:eastAsia="Times New Roman" w:hAnsi="Arial" w:cs="Times New Roman"/>
          <w:kern w:val="0"/>
          <w:sz w:val="28"/>
          <w:szCs w:val="28"/>
          <w:lang w:eastAsia="ru-RU"/>
        </w:rPr>
        <w:t>редукция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элизия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гласных</w:t>
      </w:r>
      <w:r w:rsidRPr="003A2DDB">
        <w:rPr>
          <w:rFonts w:ascii="Arial" w:eastAsia="Times New Roman" w:hAnsi="Arial" w:cs="Arial"/>
          <w:kern w:val="0"/>
          <w:sz w:val="28"/>
          <w:szCs w:val="28"/>
          <w:lang w:eastAsia="ru-RU"/>
        </w:rPr>
        <w:t xml:space="preserve">; 4) </w:t>
      </w:r>
      <w:r w:rsidRPr="003A2DDB">
        <w:rPr>
          <w:rFonts w:ascii="Arial" w:eastAsia="Times New Roman" w:hAnsi="Arial" w:cs="Times New Roman"/>
          <w:kern w:val="0"/>
          <w:sz w:val="28"/>
          <w:szCs w:val="28"/>
          <w:lang w:eastAsia="ru-RU"/>
        </w:rPr>
        <w:t>редукция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элизия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согласных</w:t>
      </w:r>
      <w:r w:rsidRPr="003A2DDB">
        <w:rPr>
          <w:rFonts w:ascii="Arial" w:eastAsia="Times New Roman" w:hAnsi="Arial" w:cs="Arial"/>
          <w:kern w:val="0"/>
          <w:sz w:val="28"/>
          <w:szCs w:val="28"/>
          <w:lang w:eastAsia="ru-RU"/>
        </w:rPr>
        <w:t xml:space="preserve">; 5) </w:t>
      </w:r>
      <w:r w:rsidRPr="003A2DDB">
        <w:rPr>
          <w:rFonts w:ascii="Arial" w:eastAsia="Times New Roman" w:hAnsi="Arial" w:cs="Times New Roman"/>
          <w:kern w:val="0"/>
          <w:sz w:val="28"/>
          <w:szCs w:val="28"/>
          <w:lang w:eastAsia="ru-RU"/>
        </w:rPr>
        <w:t>долгота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гласных</w:t>
      </w:r>
      <w:r w:rsidRPr="003A2DDB">
        <w:rPr>
          <w:rFonts w:ascii="Arial" w:eastAsia="Times New Roman" w:hAnsi="Arial" w:cs="Arial"/>
          <w:kern w:val="0"/>
          <w:sz w:val="28"/>
          <w:szCs w:val="28"/>
          <w:lang w:eastAsia="ru-RU"/>
        </w:rPr>
        <w:t xml:space="preserve">; 6) </w:t>
      </w:r>
      <w:r w:rsidRPr="003A2DDB">
        <w:rPr>
          <w:rFonts w:ascii="Arial" w:eastAsia="Times New Roman" w:hAnsi="Arial" w:cs="Times New Roman"/>
          <w:kern w:val="0"/>
          <w:sz w:val="28"/>
          <w:szCs w:val="28"/>
          <w:lang w:eastAsia="ru-RU"/>
        </w:rPr>
        <w:t>аккомодация</w:t>
      </w:r>
      <w:r w:rsidRPr="003A2DDB">
        <w:rPr>
          <w:rFonts w:ascii="Arial" w:eastAsia="Times New Roman" w:hAnsi="Arial" w:cs="Arial"/>
          <w:kern w:val="0"/>
          <w:sz w:val="28"/>
          <w:szCs w:val="28"/>
          <w:lang w:eastAsia="ru-RU"/>
        </w:rPr>
        <w:t xml:space="preserve">; 7) </w:t>
      </w:r>
      <w:r w:rsidRPr="003A2DDB">
        <w:rPr>
          <w:rFonts w:ascii="Arial" w:eastAsia="Times New Roman" w:hAnsi="Arial" w:cs="Times New Roman"/>
          <w:kern w:val="0"/>
          <w:sz w:val="28"/>
          <w:szCs w:val="28"/>
          <w:lang w:eastAsia="ru-RU"/>
        </w:rPr>
        <w:t>протеза</w:t>
      </w:r>
      <w:r w:rsidRPr="003A2DDB">
        <w:rPr>
          <w:rFonts w:ascii="Arial" w:eastAsia="Times New Roman" w:hAnsi="Arial" w:cs="Arial"/>
          <w:kern w:val="0"/>
          <w:sz w:val="28"/>
          <w:szCs w:val="28"/>
          <w:lang w:eastAsia="ru-RU"/>
        </w:rPr>
        <w:t xml:space="preserve">; 8) </w:t>
      </w:r>
      <w:r w:rsidRPr="003A2DDB">
        <w:rPr>
          <w:rFonts w:ascii="Arial" w:eastAsia="Times New Roman" w:hAnsi="Arial" w:cs="Times New Roman"/>
          <w:kern w:val="0"/>
          <w:sz w:val="28"/>
          <w:szCs w:val="28"/>
          <w:lang w:eastAsia="ru-RU"/>
        </w:rPr>
        <w:t>эпентеза</w:t>
      </w:r>
      <w:r w:rsidRPr="003A2DDB">
        <w:rPr>
          <w:rFonts w:ascii="Arial" w:eastAsia="Times New Roman" w:hAnsi="Arial" w:cs="Arial"/>
          <w:kern w:val="0"/>
          <w:sz w:val="28"/>
          <w:szCs w:val="28"/>
          <w:lang w:eastAsia="ru-RU"/>
        </w:rPr>
        <w:t xml:space="preserve">; 9) </w:t>
      </w:r>
      <w:r w:rsidRPr="003A2DDB">
        <w:rPr>
          <w:rFonts w:ascii="Arial" w:eastAsia="Times New Roman" w:hAnsi="Arial" w:cs="Times New Roman"/>
          <w:kern w:val="0"/>
          <w:sz w:val="28"/>
          <w:szCs w:val="28"/>
          <w:lang w:eastAsia="ru-RU"/>
        </w:rPr>
        <w:t>метатеза</w:t>
      </w:r>
      <w:r w:rsidRPr="003A2DDB">
        <w:rPr>
          <w:rFonts w:ascii="Arial" w:eastAsia="Times New Roman" w:hAnsi="Arial" w:cs="Arial"/>
          <w:kern w:val="0"/>
          <w:sz w:val="28"/>
          <w:szCs w:val="28"/>
          <w:lang w:eastAsia="ru-RU"/>
        </w:rPr>
        <w:t xml:space="preserve">; 10) </w:t>
      </w:r>
      <w:r w:rsidRPr="003A2DDB">
        <w:rPr>
          <w:rFonts w:ascii="Arial" w:eastAsia="Times New Roman" w:hAnsi="Arial" w:cs="Times New Roman"/>
          <w:kern w:val="0"/>
          <w:sz w:val="28"/>
          <w:szCs w:val="28"/>
          <w:lang w:eastAsia="ru-RU"/>
        </w:rPr>
        <w:t>апокопа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4" w:right="14"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заключении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диссертации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обобщаются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результаты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проведенного исследования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выводы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функционировании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490" w:after="0" w:line="480" w:lineRule="exact"/>
        <w:ind w:left="605"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Исторические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предпосылки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контактов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14" w:right="5"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исторического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развития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человеческие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языки постоянно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вступали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продолжают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вступать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определенные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контакты </w:t>
      </w:r>
      <w:r w:rsidRPr="003A2DDB">
        <w:rPr>
          <w:rFonts w:ascii="Arial" w:eastAsia="Times New Roman" w:hAnsi="Arial" w:cs="Times New Roman"/>
          <w:spacing w:val="-1"/>
          <w:kern w:val="0"/>
          <w:sz w:val="28"/>
          <w:szCs w:val="28"/>
          <w:lang w:eastAsia="ru-RU"/>
        </w:rPr>
        <w:t>друг</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другом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Языковым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контактом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называется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взаимодействие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двух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и </w:t>
      </w:r>
      <w:r w:rsidRPr="003A2DDB">
        <w:rPr>
          <w:rFonts w:ascii="Arial" w:eastAsia="Times New Roman" w:hAnsi="Arial" w:cs="Times New Roman"/>
          <w:kern w:val="0"/>
          <w:sz w:val="28"/>
          <w:szCs w:val="28"/>
          <w:lang w:eastAsia="ru-RU"/>
        </w:rPr>
        <w:t>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оказывающее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какое</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либо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влияние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структуру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словарь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многих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них</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9" w:right="5"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Еще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VII</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IV</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веках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Урале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Поволжье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проживали ираноязычные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савроматы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родственные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скифам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Причерноморья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Начиная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III</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они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объединились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родственными племенами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пришедшими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востока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создали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новые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союзы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племен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стали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известны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названием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сарматы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III</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до </w:t>
      </w:r>
      <w:r w:rsidRPr="003A2DDB">
        <w:rPr>
          <w:rFonts w:ascii="Arial" w:eastAsia="Times New Roman" w:hAnsi="Arial" w:cs="Arial"/>
          <w:spacing w:val="-2"/>
          <w:kern w:val="0"/>
          <w:sz w:val="28"/>
          <w:szCs w:val="28"/>
          <w:lang w:val="en-US" w:eastAsia="ru-RU"/>
        </w:rPr>
        <w:t>IV</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века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w:t>
      </w:r>
      <w:r w:rsidRPr="003A2DDB">
        <w:rPr>
          <w:rFonts w:ascii="Arial" w:eastAsia="Times New Roman" w:hAnsi="Arial" w:cs="Arial"/>
          <w:spacing w:val="-2"/>
          <w:kern w:val="0"/>
          <w:sz w:val="28"/>
          <w:szCs w:val="28"/>
          <w:lang w:eastAsia="ru-RU"/>
        </w:rPr>
        <w:t>.</w:t>
      </w:r>
      <w:r w:rsidRPr="003A2DDB">
        <w:rPr>
          <w:rFonts w:ascii="Arial" w:eastAsia="Times New Roman" w:hAnsi="Arial" w:cs="Times New Roman"/>
          <w:spacing w:val="-2"/>
          <w:kern w:val="0"/>
          <w:sz w:val="28"/>
          <w:szCs w:val="28"/>
          <w:lang w:eastAsia="ru-RU"/>
        </w:rPr>
        <w:t>э</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сарматы</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занимали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обширную</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территорию</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границы</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которой </w:t>
      </w:r>
      <w:r w:rsidRPr="003A2DDB">
        <w:rPr>
          <w:rFonts w:ascii="Arial" w:eastAsia="Times New Roman" w:hAnsi="Arial" w:cs="Times New Roman"/>
          <w:kern w:val="0"/>
          <w:sz w:val="28"/>
          <w:szCs w:val="28"/>
          <w:lang w:eastAsia="ru-RU"/>
        </w:rPr>
        <w:t>простирались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Тобол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востоке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берегов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западе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Уклад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жизни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сарматов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разнородным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если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хозяйство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степных сарматов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опиралось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кочевое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скотоводство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лесостепные сарматы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занимались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полукочевым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оседлым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скотоводством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также </w:t>
      </w:r>
      <w:r w:rsidRPr="003A2DDB">
        <w:rPr>
          <w:rFonts w:ascii="Arial" w:eastAsia="Times New Roman" w:hAnsi="Arial" w:cs="Times New Roman"/>
          <w:spacing w:val="-1"/>
          <w:kern w:val="0"/>
          <w:sz w:val="28"/>
          <w:szCs w:val="28"/>
          <w:lang w:eastAsia="ru-RU"/>
        </w:rPr>
        <w:t>земледелием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охотой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рыболовством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Значительное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место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жизни занимало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особенно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последний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период</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военное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дело</w:t>
      </w:r>
      <w:r w:rsidRPr="003A2DDB">
        <w:rPr>
          <w:rFonts w:ascii="Arial" w:eastAsia="Times New Roman" w:hAnsi="Arial" w:cs="Arial"/>
          <w:spacing w:val="-1"/>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48"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Башкирско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взаимоотношения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имеют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довольно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древнюю 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сложную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IX</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X</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существовали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регулярные контакты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Волжской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Булгарии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политическими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торговыми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ремесленными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культурными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центрами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374" w:after="0" w:line="240" w:lineRule="auto"/>
        <w:ind w:left="29"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b/>
          <w:bCs/>
          <w:kern w:val="0"/>
          <w:sz w:val="28"/>
          <w:szCs w:val="28"/>
          <w:lang w:eastAsia="ru-RU"/>
        </w:rPr>
        <w:t>12</w:t>
      </w:r>
    </w:p>
    <w:p w:rsidR="003A2DDB" w:rsidRPr="003A2DDB" w:rsidRDefault="003A2DDB" w:rsidP="003A2DDB">
      <w:pPr>
        <w:shd w:val="clear" w:color="auto" w:fill="FFFFFF"/>
        <w:tabs>
          <w:tab w:val="clear" w:pos="709"/>
        </w:tabs>
        <w:suppressAutoHyphens w:val="0"/>
        <w:autoSpaceDE w:val="0"/>
        <w:autoSpaceDN w:val="0"/>
        <w:adjustRightInd w:val="0"/>
        <w:spacing w:before="374" w:after="0" w:line="240" w:lineRule="auto"/>
        <w:ind w:left="29" w:firstLine="0"/>
        <w:jc w:val="center"/>
        <w:rPr>
          <w:rFonts w:ascii="Times New Roman" w:eastAsia="Times New Roman" w:hAnsi="Times New Roman" w:cs="Times New Roman"/>
          <w:kern w:val="0"/>
          <w:sz w:val="20"/>
          <w:szCs w:val="20"/>
          <w:lang w:eastAsia="ru-RU"/>
        </w:rPr>
        <w:sectPr w:rsidR="003A2DDB" w:rsidRPr="003A2DDB">
          <w:pgSz w:w="11909" w:h="16834"/>
          <w:pgMar w:top="811" w:right="842" w:bottom="360" w:left="1582"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Если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понятие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менее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конкретно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то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иранский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многих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отношениях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весьма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расплывчато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этим термином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термином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отнюдь </w:t>
      </w:r>
      <w:r w:rsidRPr="003A2DDB">
        <w:rPr>
          <w:rFonts w:ascii="Arial" w:eastAsia="Times New Roman" w:hAnsi="Arial" w:cs="Times New Roman"/>
          <w:spacing w:val="-1"/>
          <w:kern w:val="0"/>
          <w:sz w:val="28"/>
          <w:szCs w:val="28"/>
          <w:lang w:eastAsia="ru-RU"/>
        </w:rPr>
        <w:t>подразумевается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только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персидский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данном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случае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персидский язык</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Как</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отмечает</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w:t>
      </w:r>
      <w:r w:rsidRPr="003A2DDB">
        <w:rPr>
          <w:rFonts w:ascii="Arial" w:eastAsia="Times New Roman" w:hAnsi="Arial" w:cs="Arial"/>
          <w:spacing w:val="-1"/>
          <w:kern w:val="0"/>
          <w:sz w:val="28"/>
          <w:szCs w:val="28"/>
          <w:lang w:eastAsia="ru-RU"/>
        </w:rPr>
        <w:t>.</w:t>
      </w:r>
      <w:r w:rsidRPr="003A2DDB">
        <w:rPr>
          <w:rFonts w:ascii="Arial" w:eastAsia="Times New Roman" w:hAnsi="Arial" w:cs="Times New Roman"/>
          <w:spacing w:val="-1"/>
          <w:kern w:val="0"/>
          <w:sz w:val="28"/>
          <w:szCs w:val="28"/>
          <w:lang w:eastAsia="ru-RU"/>
        </w:rPr>
        <w:t>М</w:t>
      </w:r>
      <w:r w:rsidRPr="003A2DDB">
        <w:rPr>
          <w:rFonts w:ascii="Arial" w:eastAsia="Times New Roman" w:hAnsi="Arial" w:cs="Arial"/>
          <w:spacing w:val="-1"/>
          <w:kern w:val="0"/>
          <w:sz w:val="28"/>
          <w:szCs w:val="28"/>
          <w:lang w:eastAsia="ru-RU"/>
        </w:rPr>
        <w:t>.</w:t>
      </w:r>
      <w:r w:rsidRPr="003A2DDB">
        <w:rPr>
          <w:rFonts w:ascii="Arial" w:eastAsia="Times New Roman" w:hAnsi="Arial" w:cs="Times New Roman"/>
          <w:spacing w:val="-1"/>
          <w:kern w:val="0"/>
          <w:sz w:val="28"/>
          <w:szCs w:val="28"/>
          <w:lang w:eastAsia="ru-RU"/>
        </w:rPr>
        <w:t>Оранский</w:t>
      </w:r>
      <w:r w:rsidRPr="003A2DDB">
        <w:rPr>
          <w:rFonts w:ascii="Arial" w:eastAsia="Times New Roman" w:hAnsi="Arial" w:cs="Arial"/>
          <w:spacing w:val="-1"/>
          <w:kern w:val="0"/>
          <w:sz w:val="28"/>
          <w:szCs w:val="28"/>
          <w:lang w:eastAsia="ru-RU"/>
        </w:rPr>
        <w:t>,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новое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время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официально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w:t>
      </w:r>
      <w:r w:rsidRPr="003A2DDB">
        <w:rPr>
          <w:rFonts w:ascii="Arial" w:eastAsia="Times New Roman" w:hAnsi="Arial" w:cs="Arial"/>
          <w:spacing w:val="-1"/>
          <w:kern w:val="0"/>
          <w:sz w:val="28"/>
          <w:szCs w:val="28"/>
          <w:lang w:eastAsia="ru-RU"/>
        </w:rPr>
        <w:t xml:space="preserve"> 1953 </w:t>
      </w:r>
      <w:r w:rsidRPr="003A2DDB">
        <w:rPr>
          <w:rFonts w:ascii="Arial" w:eastAsia="Times New Roman" w:hAnsi="Arial" w:cs="Times New Roman"/>
          <w:kern w:val="0"/>
          <w:sz w:val="28"/>
          <w:szCs w:val="28"/>
          <w:lang w:eastAsia="ru-RU"/>
        </w:rPr>
        <w:t>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употребляться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обозначения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современного государства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Переднего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Востока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именовавшегося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ранее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Название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государства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следует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разумеется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2"/>
          <w:kern w:val="0"/>
          <w:sz w:val="28"/>
          <w:szCs w:val="28"/>
          <w:lang w:eastAsia="ru-RU"/>
        </w:rPr>
        <w:t>отождествлять</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со</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словом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Иран</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историческом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смысле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т</w:t>
      </w:r>
      <w:r w:rsidRPr="003A2DDB">
        <w:rPr>
          <w:rFonts w:ascii="Arial" w:eastAsia="Times New Roman" w:hAnsi="Arial" w:cs="Arial"/>
          <w:spacing w:val="-2"/>
          <w:kern w:val="0"/>
          <w:sz w:val="28"/>
          <w:szCs w:val="28"/>
          <w:lang w:eastAsia="ru-RU"/>
        </w:rPr>
        <w:t>.</w:t>
      </w:r>
      <w:r w:rsidRPr="003A2DDB">
        <w:rPr>
          <w:rFonts w:ascii="Arial" w:eastAsia="Times New Roman" w:hAnsi="Arial" w:cs="Times New Roman"/>
          <w:spacing w:val="-2"/>
          <w:kern w:val="0"/>
          <w:sz w:val="28"/>
          <w:szCs w:val="28"/>
          <w:lang w:eastAsia="ru-RU"/>
        </w:rPr>
        <w:t>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областью распространения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древних</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ираноязычных</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племен</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народов</w:t>
      </w:r>
      <w:r w:rsidRPr="003A2DDB">
        <w:rPr>
          <w:rFonts w:ascii="Arial" w:eastAsia="Times New Roman" w:hAnsi="Arial" w:cs="Arial"/>
          <w:spacing w:val="-2"/>
          <w:kern w:val="0"/>
          <w:sz w:val="28"/>
          <w:szCs w:val="28"/>
          <w:lang w:eastAsia="ru-RU"/>
        </w:rPr>
        <w:t>"</w:t>
      </w:r>
      <w:r w:rsidRPr="003A2DDB">
        <w:rPr>
          <w:rFonts w:ascii="Arial" w:eastAsia="Times New Roman" w:hAnsi="Arial" w:cs="Arial"/>
          <w:spacing w:val="-2"/>
          <w:kern w:val="0"/>
          <w:sz w:val="28"/>
          <w:szCs w:val="28"/>
          <w:vertAlign w:val="superscript"/>
          <w:lang w:eastAsia="ru-RU"/>
        </w:rPr>
        <w:t>1</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Вместе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с </w:t>
      </w:r>
      <w:r w:rsidRPr="003A2DDB">
        <w:rPr>
          <w:rFonts w:ascii="Arial" w:eastAsia="Times New Roman" w:hAnsi="Arial" w:cs="Times New Roman"/>
          <w:kern w:val="0"/>
          <w:sz w:val="28"/>
          <w:szCs w:val="28"/>
          <w:lang w:eastAsia="ru-RU"/>
        </w:rPr>
        <w:t>тем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общеизвестно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крупных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групп</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семьи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индоевропейских 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называется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делится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древнеиранские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среднеиранские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новоиранские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числе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талышский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татский 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курдский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наиболее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близкие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схожие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сложились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основе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диалектов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носители которых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просачивались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тюркоязычные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территории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иное время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Выяснение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вопросов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путях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месте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времени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проникновения древних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установление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ареалов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предполагаемых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расселения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носителей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племен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 актуальнейших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задач</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лексикологии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9" w:firstLine="562"/>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Официальная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историческая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наука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утверждает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первые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тюрки пришли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Восточную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Европу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лишь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IV</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общим названием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гунны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якобы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передвижения 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Европу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началось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называемое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Великое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переселение народов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4" w:after="0" w:line="480" w:lineRule="exact"/>
        <w:ind w:left="43"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распространенному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мнению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историков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Великого </w:t>
      </w:r>
      <w:r w:rsidRPr="003A2DDB">
        <w:rPr>
          <w:rFonts w:ascii="Arial" w:eastAsia="Times New Roman" w:hAnsi="Arial" w:cs="Times New Roman"/>
          <w:spacing w:val="-1"/>
          <w:kern w:val="0"/>
          <w:sz w:val="28"/>
          <w:szCs w:val="28"/>
          <w:lang w:eastAsia="ru-RU"/>
        </w:rPr>
        <w:t>переселения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народов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Восточная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Европа</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Западная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Сибирь</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Казахстан</w:t>
      </w:r>
      <w:r w:rsidRPr="003A2DDB">
        <w:rPr>
          <w:rFonts w:ascii="Arial" w:eastAsia="Times New Roman" w:hAnsi="Arial" w:cs="Arial"/>
          <w:spacing w:val="-1"/>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653" w:after="0" w:line="221" w:lineRule="exact"/>
        <w:ind w:left="34" w:right="10" w:firstLine="173"/>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0"/>
          <w:szCs w:val="20"/>
          <w:lang w:eastAsia="ru-RU"/>
        </w:rPr>
        <w:t>Ворошил</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Г</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Об</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иранско</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удинских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языковых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контактах</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Материалы</w:t>
      </w:r>
      <w:r w:rsidRPr="003A2DDB">
        <w:rPr>
          <w:rFonts w:ascii="Arial" w:eastAsia="Times New Roman" w:hAnsi="Arial" w:cs="Arial"/>
          <w:kern w:val="0"/>
          <w:sz w:val="20"/>
          <w:szCs w:val="20"/>
          <w:lang w:eastAsia="ru-RU"/>
        </w:rPr>
        <w:t xml:space="preserve"> 5-</w:t>
      </w:r>
      <w:r w:rsidRPr="003A2DDB">
        <w:rPr>
          <w:rFonts w:ascii="Arial" w:eastAsia="Times New Roman" w:hAnsi="Arial" w:cs="Times New Roman"/>
          <w:kern w:val="0"/>
          <w:sz w:val="20"/>
          <w:szCs w:val="20"/>
          <w:lang w:eastAsia="ru-RU"/>
        </w:rPr>
        <w:t>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региональной</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научной сессии</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по</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историко</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сравнительному</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изучению</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иберийско</w:t>
      </w:r>
      <w:r w:rsidRPr="003A2DDB">
        <w:rPr>
          <w:rFonts w:ascii="Arial" w:eastAsia="Times New Roman" w:hAnsi="Arial" w:cs="Arial"/>
          <w:kern w:val="0"/>
          <w:sz w:val="20"/>
          <w:szCs w:val="20"/>
          <w:lang w:eastAsia="ru-RU"/>
        </w:rPr>
        <w:t>-</w:t>
      </w:r>
      <w:r w:rsidRPr="003A2DDB">
        <w:rPr>
          <w:rFonts w:ascii="Arial" w:eastAsia="Times New Roman" w:hAnsi="Arial" w:cs="Times New Roman"/>
          <w:kern w:val="0"/>
          <w:sz w:val="20"/>
          <w:szCs w:val="20"/>
          <w:lang w:eastAsia="ru-RU"/>
        </w:rPr>
        <w:t>кавказких</w:t>
      </w:r>
      <w:r w:rsidRPr="003A2DDB">
        <w:rPr>
          <w:rFonts w:ascii="Arial" w:eastAsia="Times New Roman" w:hAnsi="Arial" w:cs="Arial"/>
          <w:kern w:val="0"/>
          <w:sz w:val="20"/>
          <w:szCs w:val="20"/>
          <w:lang w:eastAsia="ru-RU"/>
        </w:rPr>
        <w:t xml:space="preserve"> </w:t>
      </w:r>
      <w:r w:rsidRPr="003A2DDB">
        <w:rPr>
          <w:rFonts w:ascii="Arial" w:eastAsia="Times New Roman" w:hAnsi="Arial" w:cs="Times New Roman"/>
          <w:kern w:val="0"/>
          <w:sz w:val="20"/>
          <w:szCs w:val="20"/>
          <w:lang w:eastAsia="ru-RU"/>
        </w:rPr>
        <w:t>языков</w:t>
      </w:r>
      <w:r w:rsidRPr="003A2DDB">
        <w:rPr>
          <w:rFonts w:ascii="Arial" w:eastAsia="Times New Roman" w:hAnsi="Arial" w:cs="Arial"/>
          <w:kern w:val="0"/>
          <w:sz w:val="20"/>
          <w:szCs w:val="20"/>
          <w:lang w:eastAsia="ru-RU"/>
        </w:rPr>
        <w:t xml:space="preserve">. - </w:t>
      </w:r>
      <w:r w:rsidRPr="003A2DDB">
        <w:rPr>
          <w:rFonts w:ascii="Arial" w:eastAsia="Times New Roman" w:hAnsi="Arial" w:cs="Times New Roman"/>
          <w:kern w:val="0"/>
          <w:sz w:val="20"/>
          <w:szCs w:val="20"/>
          <w:lang w:eastAsia="ru-RU"/>
        </w:rPr>
        <w:t>Орджоникидзе</w:t>
      </w:r>
      <w:r w:rsidRPr="003A2DDB">
        <w:rPr>
          <w:rFonts w:ascii="Arial" w:eastAsia="Times New Roman" w:hAnsi="Arial" w:cs="Arial"/>
          <w:kern w:val="0"/>
          <w:sz w:val="20"/>
          <w:szCs w:val="20"/>
          <w:lang w:eastAsia="ru-RU"/>
        </w:rPr>
        <w:t>, 1977. -</w:t>
      </w:r>
      <w:r w:rsidRPr="003A2DDB">
        <w:rPr>
          <w:rFonts w:ascii="Arial" w:eastAsia="Times New Roman" w:hAnsi="Arial" w:cs="Times New Roman"/>
          <w:kern w:val="0"/>
          <w:sz w:val="20"/>
          <w:szCs w:val="20"/>
          <w:lang w:eastAsia="ru-RU"/>
        </w:rPr>
        <w:t>С</w:t>
      </w:r>
      <w:r w:rsidRPr="003A2DDB">
        <w:rPr>
          <w:rFonts w:ascii="Arial" w:eastAsia="Times New Roman" w:hAnsi="Arial" w:cs="Arial"/>
          <w:kern w:val="0"/>
          <w:sz w:val="20"/>
          <w:szCs w:val="20"/>
          <w:lang w:eastAsia="ru-RU"/>
        </w:rPr>
        <w:t xml:space="preserve"> 11-15.</w:t>
      </w:r>
    </w:p>
    <w:p w:rsidR="003A2DDB" w:rsidRPr="003A2DDB" w:rsidRDefault="003A2DDB" w:rsidP="003A2DDB">
      <w:pPr>
        <w:shd w:val="clear" w:color="auto" w:fill="FFFFFF"/>
        <w:tabs>
          <w:tab w:val="clear" w:pos="709"/>
        </w:tabs>
        <w:suppressAutoHyphens w:val="0"/>
        <w:autoSpaceDE w:val="0"/>
        <w:autoSpaceDN w:val="0"/>
        <w:adjustRightInd w:val="0"/>
        <w:spacing w:before="504" w:after="0" w:line="240" w:lineRule="auto"/>
        <w:ind w:left="29"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b/>
          <w:bCs/>
          <w:kern w:val="0"/>
          <w:sz w:val="26"/>
          <w:szCs w:val="26"/>
          <w:lang w:eastAsia="ru-RU"/>
        </w:rPr>
        <w:t>13</w:t>
      </w:r>
    </w:p>
    <w:p w:rsidR="003A2DDB" w:rsidRPr="003A2DDB" w:rsidRDefault="003A2DDB" w:rsidP="003A2DDB">
      <w:pPr>
        <w:shd w:val="clear" w:color="auto" w:fill="FFFFFF"/>
        <w:tabs>
          <w:tab w:val="clear" w:pos="709"/>
        </w:tabs>
        <w:suppressAutoHyphens w:val="0"/>
        <w:autoSpaceDE w:val="0"/>
        <w:autoSpaceDN w:val="0"/>
        <w:adjustRightInd w:val="0"/>
        <w:spacing w:before="504" w:after="0" w:line="240" w:lineRule="auto"/>
        <w:ind w:left="29" w:firstLine="0"/>
        <w:jc w:val="center"/>
        <w:rPr>
          <w:rFonts w:ascii="Times New Roman" w:eastAsia="Times New Roman" w:hAnsi="Times New Roman" w:cs="Times New Roman"/>
          <w:kern w:val="0"/>
          <w:sz w:val="20"/>
          <w:szCs w:val="20"/>
          <w:lang w:eastAsia="ru-RU"/>
        </w:rPr>
        <w:sectPr w:rsidR="003A2DDB" w:rsidRPr="003A2DDB">
          <w:pgSz w:w="11909" w:h="16834"/>
          <w:pgMar w:top="818" w:right="845" w:bottom="360" w:left="1594"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14"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Средняя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отчасти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Центральная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Малая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были заселены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основном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ираноязычными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племенами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мнение основывается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скифы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сообщению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греческих историков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регионах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IX</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III</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сарматы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2"/>
          <w:kern w:val="0"/>
          <w:sz w:val="28"/>
          <w:szCs w:val="28"/>
          <w:lang w:eastAsia="ru-RU"/>
        </w:rPr>
        <w:t>которые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Arial"/>
          <w:spacing w:val="-2"/>
          <w:kern w:val="0"/>
          <w:sz w:val="28"/>
          <w:szCs w:val="28"/>
          <w:lang w:val="en-US" w:eastAsia="ru-RU"/>
        </w:rPr>
        <w:t>III</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до</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w:t>
      </w:r>
      <w:r w:rsidRPr="003A2DDB">
        <w:rPr>
          <w:rFonts w:ascii="Arial" w:eastAsia="Times New Roman" w:hAnsi="Arial" w:cs="Arial"/>
          <w:spacing w:val="-2"/>
          <w:kern w:val="0"/>
          <w:sz w:val="28"/>
          <w:szCs w:val="28"/>
          <w:lang w:eastAsia="ru-RU"/>
        </w:rPr>
        <w:t>.</w:t>
      </w:r>
      <w:r w:rsidRPr="003A2DDB">
        <w:rPr>
          <w:rFonts w:ascii="Arial" w:eastAsia="Times New Roman" w:hAnsi="Arial" w:cs="Times New Roman"/>
          <w:spacing w:val="-2"/>
          <w:kern w:val="0"/>
          <w:sz w:val="28"/>
          <w:szCs w:val="28"/>
          <w:lang w:eastAsia="ru-RU"/>
        </w:rPr>
        <w:t>э</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заменили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скифов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жили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до</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Arial"/>
          <w:spacing w:val="-2"/>
          <w:kern w:val="0"/>
          <w:sz w:val="28"/>
          <w:szCs w:val="28"/>
          <w:lang w:val="en-US" w:eastAsia="ru-RU"/>
        </w:rPr>
        <w:t>III</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w:t>
      </w:r>
      <w:r w:rsidRPr="003A2DDB">
        <w:rPr>
          <w:rFonts w:ascii="Arial" w:eastAsia="Times New Roman" w:hAnsi="Arial" w:cs="Arial"/>
          <w:spacing w:val="-2"/>
          <w:kern w:val="0"/>
          <w:sz w:val="28"/>
          <w:szCs w:val="28"/>
          <w:lang w:eastAsia="ru-RU"/>
        </w:rPr>
        <w:t>.</w:t>
      </w:r>
      <w:r w:rsidRPr="003A2DDB">
        <w:rPr>
          <w:rFonts w:ascii="Arial" w:eastAsia="Times New Roman" w:hAnsi="Arial" w:cs="Times New Roman"/>
          <w:spacing w:val="-2"/>
          <w:kern w:val="0"/>
          <w:sz w:val="28"/>
          <w:szCs w:val="28"/>
          <w:lang w:eastAsia="ru-RU"/>
        </w:rPr>
        <w:t>э</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были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якобы </w:t>
      </w:r>
      <w:r w:rsidRPr="003A2DDB">
        <w:rPr>
          <w:rFonts w:ascii="Arial" w:eastAsia="Times New Roman" w:hAnsi="Arial" w:cs="Times New Roman"/>
          <w:kern w:val="0"/>
          <w:sz w:val="28"/>
          <w:szCs w:val="28"/>
          <w:lang w:eastAsia="ru-RU"/>
        </w:rPr>
        <w:t>только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ираноязычными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5" w:right="10" w:firstLine="595"/>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Великое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переселение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Урале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еще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усилилось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вследствие движения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гуннов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степей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Монголии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через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Сибирь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Южной Европы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Вслед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гуннами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приходят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движение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кочевые племена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авары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огуры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савуры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мадьяры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печенеги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III</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2"/>
          <w:kern w:val="0"/>
          <w:sz w:val="28"/>
          <w:szCs w:val="28"/>
          <w:lang w:eastAsia="ru-RU"/>
        </w:rPr>
        <w:t>веке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под</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натиском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гуннов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сарматы</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уходят</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запад</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меньшая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часть</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их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север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постепенно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растворяются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среде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угро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финнов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славян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Северного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Кавказа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9" w:firstLine="58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взгляд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автора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формирование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отдельной этнической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начинавшееся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нашей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четко складывается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примерно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V</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происходит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вследствие объединения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мелких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осколков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относящихся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различным родоплеменным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образованиям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Среди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осколков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формировавших башкирскую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народность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основное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место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занимали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компонента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тюрки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сарматы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угро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финны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периода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видимо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преобладали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признаки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9" w:right="5" w:firstLine="595"/>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VII</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Волго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Камье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берегов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Азовского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моря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приходят тюркоязычные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племена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булгар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позднее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объединившись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 местными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племенами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образовали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Булгарское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государство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Булгарское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государство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входили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северные башкирские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земли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сыграло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большую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судьбе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оно способствовало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принятию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ислама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языческими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 резкому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повороту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тюркизации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58" w:right="10"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VII</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IX</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веках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Южную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берегов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Арала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степей Казахстана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приходят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кочевые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племена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печенегов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огузов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кыпчаков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394" w:after="0" w:line="240" w:lineRule="auto"/>
        <w:ind w:left="58"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b/>
          <w:bCs/>
          <w:kern w:val="0"/>
          <w:sz w:val="26"/>
          <w:szCs w:val="26"/>
          <w:lang w:eastAsia="ru-RU"/>
        </w:rPr>
        <w:t>14</w:t>
      </w:r>
    </w:p>
    <w:p w:rsidR="003A2DDB" w:rsidRPr="003A2DDB" w:rsidRDefault="003A2DDB" w:rsidP="003A2DDB">
      <w:pPr>
        <w:shd w:val="clear" w:color="auto" w:fill="FFFFFF"/>
        <w:tabs>
          <w:tab w:val="clear" w:pos="709"/>
        </w:tabs>
        <w:suppressAutoHyphens w:val="0"/>
        <w:autoSpaceDE w:val="0"/>
        <w:autoSpaceDN w:val="0"/>
        <w:adjustRightInd w:val="0"/>
        <w:spacing w:before="394" w:after="0" w:line="240" w:lineRule="auto"/>
        <w:ind w:left="58" w:firstLine="0"/>
        <w:jc w:val="center"/>
        <w:rPr>
          <w:rFonts w:ascii="Times New Roman" w:eastAsia="Times New Roman" w:hAnsi="Times New Roman" w:cs="Times New Roman"/>
          <w:kern w:val="0"/>
          <w:sz w:val="20"/>
          <w:szCs w:val="20"/>
          <w:lang w:eastAsia="ru-RU"/>
        </w:rPr>
        <w:sectPr w:rsidR="003A2DDB" w:rsidRPr="003A2DDB">
          <w:pgSz w:w="11909" w:h="16834"/>
          <w:pgMar w:top="813" w:right="830" w:bottom="360" w:left="1579"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374" w:right="96"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Часть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смешавшись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местными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закрепляется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 Южном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Урале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оказывает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сильное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влияние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дальнейшую тюркизацию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уклада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жизни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384" w:right="72"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Самые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ранние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безусловно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остались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когда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формировалась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народность </w:t>
      </w:r>
      <w:r w:rsidRPr="003A2DDB">
        <w:rPr>
          <w:rFonts w:ascii="Arial" w:eastAsia="Times New Roman" w:hAnsi="Arial" w:cs="Times New Roman"/>
          <w:spacing w:val="-3"/>
          <w:kern w:val="0"/>
          <w:sz w:val="28"/>
          <w:szCs w:val="28"/>
          <w:lang w:eastAsia="ru-RU"/>
        </w:rPr>
        <w:t>и</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mallCaps/>
          <w:spacing w:val="-3"/>
          <w:kern w:val="0"/>
          <w:sz w:val="28"/>
          <w:szCs w:val="28"/>
          <w:lang w:eastAsia="ru-RU"/>
        </w:rPr>
        <w:t>однимеиз</w:t>
      </w:r>
      <w:r w:rsidRPr="003A2DDB">
        <w:rPr>
          <w:rFonts w:ascii="Arial" w:eastAsia="Times New Roman" w:hAnsi="Arial" w:cs="Arial"/>
          <w:smallCaps/>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важных</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компонентов</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ее</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являлись</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ираноязычные</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сарматы</w:t>
      </w:r>
      <w:r w:rsidRPr="003A2DDB">
        <w:rPr>
          <w:rFonts w:ascii="Arial" w:eastAsia="Times New Roman" w:hAnsi="Arial" w:cs="Arial"/>
          <w:spacing w:val="-3"/>
          <w:kern w:val="0"/>
          <w:sz w:val="28"/>
          <w:szCs w:val="28"/>
          <w:lang w:eastAsia="ru-RU"/>
        </w:rPr>
        <w:t xml:space="preserve">. </w:t>
      </w:r>
      <w:r w:rsidRPr="003A2DDB">
        <w:rPr>
          <w:rFonts w:ascii="Arial" w:eastAsia="Times New Roman" w:hAnsi="Arial" w:cs="Times New Roman"/>
          <w:spacing w:val="-3"/>
          <w:kern w:val="0"/>
          <w:sz w:val="28"/>
          <w:szCs w:val="28"/>
          <w:lang w:eastAsia="ru-RU"/>
        </w:rPr>
        <w:t xml:space="preserve">К </w:t>
      </w:r>
      <w:r w:rsidRPr="003A2DDB">
        <w:rPr>
          <w:rFonts w:ascii="Arial" w:eastAsia="Times New Roman" w:hAnsi="Arial" w:cs="Times New Roman"/>
          <w:kern w:val="0"/>
          <w:sz w:val="28"/>
          <w:szCs w:val="28"/>
          <w:lang w:eastAsia="ru-RU"/>
        </w:rPr>
        <w:t>таким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фарсизмам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можно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отнести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следующие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йэм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красота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йэн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душа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чистый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ыспай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аккуратный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нэзек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тонкий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сибэр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красивый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анпат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легкий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шэрэ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голый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орта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умелый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плоть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сыбар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пестрый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тистэ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десяток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таба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сковорода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доска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сынйыр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цепь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Ьике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тастамал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полотенце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кедэ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карман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бэке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ножичек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пурпа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бульон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кыяр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огурец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овес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сэрэтэ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сныть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сыуал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чувал</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род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печи</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hbiyhap</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куница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пелек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пиявка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Звуковой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подобных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 полностью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подчинен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закономерностям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звукового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строя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башкирских 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остались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древнейших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свидетельствует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факт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большинство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встречается</w:t>
      </w:r>
      <w:r w:rsidRPr="003A2DDB">
        <w:rPr>
          <w:rFonts w:ascii="Arial" w:eastAsia="Times New Roman" w:hAnsi="Arial" w:cs="Arial"/>
          <w:kern w:val="0"/>
          <w:sz w:val="28"/>
          <w:szCs w:val="28"/>
          <w:vertAlign w:val="superscript"/>
          <w:lang w:eastAsia="ru-RU"/>
        </w:rPr>
        <w:t>1</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языках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Урало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Поволжья</w:t>
      </w:r>
      <w:r w:rsidRPr="003A2DDB">
        <w:rPr>
          <w:rFonts w:ascii="Arial" w:eastAsia="Times New Roman" w:hAnsi="Arial" w:cs="Arial"/>
          <w:kern w:val="0"/>
          <w:sz w:val="28"/>
          <w:szCs w:val="28"/>
          <w:lang w:eastAsia="ru-RU"/>
        </w:rPr>
        <w:t xml:space="preserve">&gt;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татар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чувашей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удмуртов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отсутствуют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языках узбеков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киргизов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азербайджанцев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турков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сегодня контактируют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народами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firstLine="566"/>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Второй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пласт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проник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 xml:space="preserve">в </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башкирский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ранний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период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средневековье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главным» образом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вследствие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торговых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отношений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ираноязычными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можно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отнести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следующие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деньги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припас</w:t>
      </w:r>
      <w:r w:rsidRPr="003A2DDB">
        <w:rPr>
          <w:rFonts w:ascii="Arial" w:eastAsia="Times New Roman" w:hAnsi="Arial" w:cs="Arial"/>
          <w:kern w:val="0"/>
          <w:sz w:val="28"/>
          <w:szCs w:val="28"/>
          <w:lang w:eastAsia="ru-RU"/>
        </w:rPr>
        <w:t>",   6</w:t>
      </w:r>
      <w:r w:rsidRPr="003A2DDB">
        <w:rPr>
          <w:rFonts w:ascii="Arial" w:eastAsia="Times New Roman" w:hAnsi="Arial" w:cs="Arial"/>
          <w:kern w:val="0"/>
          <w:sz w:val="28"/>
          <w:szCs w:val="28"/>
          <w:lang w:val="en-US" w:eastAsia="ru-RU"/>
        </w:rPr>
        <w:t>aha</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сауза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торговля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саузагэр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купец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арзан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дешевый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кэсеп</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занятие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промысел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ремесло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дана</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штука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сирек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четверть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быяла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стекло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шешэ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бутылка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каса«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пиала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келэм</w:t>
      </w:r>
      <w:r w:rsidRPr="003A2DDB">
        <w:rPr>
          <w:rFonts w:ascii="Arial" w:eastAsia="Times New Roman" w:hAnsi="Arial" w:cs="Arial"/>
          <w:kern w:val="0"/>
          <w:sz w:val="28"/>
          <w:szCs w:val="28"/>
          <w:lang w:eastAsia="ru-RU"/>
        </w:rPr>
        <w:t>&lt; "</w:t>
      </w:r>
      <w:r w:rsidRPr="003A2DDB">
        <w:rPr>
          <w:rFonts w:ascii="Arial" w:eastAsia="Times New Roman" w:hAnsi="Arial" w:cs="Times New Roman"/>
          <w:kern w:val="0"/>
          <w:sz w:val="28"/>
          <w:szCs w:val="28"/>
          <w:lang w:eastAsia="ru-RU"/>
        </w:rPr>
        <w:t>ковер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балас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палас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перкэ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уксус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шэкэр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сахар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дэрсен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корица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зэйтун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олива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хермэ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хурма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кершэн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лица</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кына»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хна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389" w:after="0" w:line="240" w:lineRule="auto"/>
        <w:ind w:left="5030" w:firstLine="0"/>
        <w:jc w:val="left"/>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b/>
          <w:bCs/>
          <w:kern w:val="0"/>
          <w:sz w:val="26"/>
          <w:szCs w:val="26"/>
          <w:lang w:eastAsia="ru-RU"/>
        </w:rPr>
        <w:t>15</w:t>
      </w:r>
    </w:p>
    <w:p w:rsidR="003A2DDB" w:rsidRPr="003A2DDB" w:rsidRDefault="003A2DDB" w:rsidP="003A2DDB">
      <w:pPr>
        <w:shd w:val="clear" w:color="auto" w:fill="FFFFFF"/>
        <w:tabs>
          <w:tab w:val="clear" w:pos="709"/>
        </w:tabs>
        <w:suppressAutoHyphens w:val="0"/>
        <w:autoSpaceDE w:val="0"/>
        <w:autoSpaceDN w:val="0"/>
        <w:adjustRightInd w:val="0"/>
        <w:spacing w:before="389" w:after="0" w:line="240" w:lineRule="auto"/>
        <w:ind w:left="5030" w:firstLine="0"/>
        <w:jc w:val="left"/>
        <w:rPr>
          <w:rFonts w:ascii="Times New Roman" w:eastAsia="Times New Roman" w:hAnsi="Times New Roman" w:cs="Times New Roman"/>
          <w:kern w:val="0"/>
          <w:sz w:val="20"/>
          <w:szCs w:val="20"/>
          <w:lang w:eastAsia="ru-RU"/>
        </w:rPr>
        <w:sectPr w:rsidR="003A2DDB" w:rsidRPr="003A2DDB">
          <w:pgSz w:w="11909" w:h="16834"/>
          <w:pgMar w:top="814" w:right="751" w:bottom="360" w:left="1198"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5" w:right="154"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пабын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мыло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хушбый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духи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одеколон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кэлэпуш</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тюбетейка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келэпэрэ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головного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убора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хэнйэр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кинжал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ищр</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right="62" w:firstLine="557"/>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Третий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самый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мощный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пласт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проник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башкирский 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через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старотюркский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являлся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башкирским </w:t>
      </w:r>
      <w:r w:rsidRPr="003A2DDB">
        <w:rPr>
          <w:rFonts w:ascii="Arial" w:eastAsia="Times New Roman" w:hAnsi="Arial" w:cs="Times New Roman"/>
          <w:spacing w:val="-2"/>
          <w:kern w:val="0"/>
          <w:sz w:val="28"/>
          <w:szCs w:val="28"/>
          <w:lang w:eastAsia="ru-RU"/>
        </w:rPr>
        <w:t>письменным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литературным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языком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донационального</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периода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Arial"/>
          <w:spacing w:val="-2"/>
          <w:kern w:val="0"/>
          <w:sz w:val="28"/>
          <w:szCs w:val="28"/>
          <w:lang w:val="en-US" w:eastAsia="ru-RU"/>
        </w:rPr>
        <w:t>XIV</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 </w:t>
      </w:r>
      <w:r w:rsidRPr="003A2DDB">
        <w:rPr>
          <w:rFonts w:ascii="Arial" w:eastAsia="Times New Roman" w:hAnsi="Arial" w:cs="Arial"/>
          <w:spacing w:val="-1"/>
          <w:kern w:val="0"/>
          <w:sz w:val="28"/>
          <w:szCs w:val="28"/>
          <w:lang w:val="en-US" w:eastAsia="ru-RU"/>
        </w:rPr>
        <w:t>XIX</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К</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ним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например</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относятся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следующие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лексические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единицы</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kern w:val="0"/>
          <w:sz w:val="28"/>
          <w:szCs w:val="28"/>
          <w:lang w:eastAsia="ru-RU"/>
        </w:rPr>
        <w:t>хозай</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бог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ахун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ахунд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религиозный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мусульман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шэкерт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шакирд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ученик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медресе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фэрештэ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ангел</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reHah</w:t>
      </w:r>
      <w:r w:rsidRPr="003A2DDB">
        <w:rPr>
          <w:rFonts w:ascii="Arial" w:eastAsia="Times New Roman" w:hAnsi="Arial" w:cs="Arial"/>
          <w:kern w:val="0"/>
          <w:sz w:val="28"/>
          <w:szCs w:val="28"/>
          <w:lang w:eastAsia="ru-RU"/>
        </w:rPr>
        <w:t>"</w:t>
      </w:r>
      <w:r w:rsidRPr="003A2DDB">
        <w:rPr>
          <w:rFonts w:ascii="Arial" w:eastAsia="Times New Roman" w:hAnsi="Arial" w:cs="Arial"/>
          <w:kern w:val="0"/>
          <w:sz w:val="28"/>
          <w:szCs w:val="28"/>
          <w:lang w:val="en-US" w:eastAsia="ru-RU"/>
        </w:rPr>
        <w:t>rpex</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пур</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могила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дейеу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аждаЬа</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дракон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хэстэ</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болезнь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хыялый</w:t>
      </w:r>
      <w:r w:rsidRPr="003A2DDB">
        <w:rPr>
          <w:rFonts w:ascii="Arial" w:eastAsia="Times New Roman" w:hAnsi="Arial" w:cs="Arial"/>
          <w:kern w:val="0"/>
          <w:sz w:val="28"/>
          <w:szCs w:val="28"/>
          <w:lang w:eastAsia="ru-RU"/>
        </w:rPr>
        <w:t>&lt; "</w:t>
      </w:r>
      <w:r w:rsidRPr="003A2DDB">
        <w:rPr>
          <w:rFonts w:ascii="Arial" w:eastAsia="Times New Roman" w:hAnsi="Arial" w:cs="Times New Roman"/>
          <w:kern w:val="0"/>
          <w:sz w:val="28"/>
          <w:szCs w:val="28"/>
          <w:lang w:eastAsia="ru-RU"/>
        </w:rPr>
        <w:t>сумасшедший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дошман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враг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хужа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хозяин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дур</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щруг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1"/>
          <w:kern w:val="0"/>
          <w:sz w:val="28"/>
          <w:szCs w:val="28"/>
          <w:lang w:eastAsia="ru-RU"/>
        </w:rPr>
        <w:t>диуана</w:t>
      </w:r>
      <w:r w:rsidRPr="003A2DDB">
        <w:rPr>
          <w:rFonts w:ascii="Arial" w:eastAsia="Times New Roman" w:hAnsi="Arial" w:cs="Arial"/>
          <w:spacing w:val="-1"/>
          <w:kern w:val="0"/>
          <w:sz w:val="28"/>
          <w:szCs w:val="28"/>
          <w:vertAlign w:val="subscript"/>
          <w:lang w:eastAsia="ru-RU"/>
        </w:rPr>
        <w:t>;</w:t>
      </w:r>
      <w:r w:rsidRPr="003A2DDB">
        <w:rPr>
          <w:rFonts w:ascii="Arial" w:eastAsia="Times New Roman" w:hAnsi="Arial" w:cs="Arial"/>
          <w:spacing w:val="-1"/>
          <w:kern w:val="0"/>
          <w:sz w:val="28"/>
          <w:szCs w:val="28"/>
          <w:lang w:eastAsia="ru-RU"/>
        </w:rPr>
        <w:t>"</w:t>
      </w:r>
      <w:r w:rsidRPr="003A2DDB">
        <w:rPr>
          <w:rFonts w:ascii="Arial" w:eastAsia="Times New Roman" w:hAnsi="Arial" w:cs="Times New Roman"/>
          <w:spacing w:val="-1"/>
          <w:kern w:val="0"/>
          <w:sz w:val="28"/>
          <w:szCs w:val="28"/>
          <w:lang w:eastAsia="ru-RU"/>
        </w:rPr>
        <w:t>блаженный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дэруиш</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дервиш</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зэгюр</w:t>
      </w:r>
      <w:r w:rsidRPr="003A2DDB">
        <w:rPr>
          <w:rFonts w:ascii="Arial" w:eastAsia="Times New Roman" w:hAnsi="Arial" w:cs="Arial"/>
          <w:spacing w:val="-1"/>
          <w:kern w:val="0"/>
          <w:sz w:val="28"/>
          <w:szCs w:val="28"/>
          <w:lang w:eastAsia="ru-RU"/>
        </w:rPr>
        <w:t>; "</w:t>
      </w:r>
      <w:r w:rsidRPr="003A2DDB">
        <w:rPr>
          <w:rFonts w:ascii="Arial" w:eastAsia="Times New Roman" w:hAnsi="Arial" w:cs="Times New Roman"/>
          <w:spacing w:val="-1"/>
          <w:kern w:val="0"/>
          <w:sz w:val="28"/>
          <w:szCs w:val="28"/>
          <w:lang w:eastAsia="ru-RU"/>
        </w:rPr>
        <w:t>яд</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едкий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зыян</w:t>
      </w:r>
      <w:r w:rsidRPr="003A2DDB">
        <w:rPr>
          <w:rFonts w:ascii="Arial" w:eastAsia="Times New Roman" w:hAnsi="Arial" w:cs="Arial"/>
          <w:spacing w:val="-1"/>
          <w:kern w:val="0"/>
          <w:sz w:val="28"/>
          <w:szCs w:val="28"/>
          <w:lang w:eastAsia="ru-RU"/>
        </w:rPr>
        <w:t>; "</w:t>
      </w:r>
      <w:r w:rsidRPr="003A2DDB">
        <w:rPr>
          <w:rFonts w:ascii="Arial" w:eastAsia="Times New Roman" w:hAnsi="Arial" w:cs="Times New Roman"/>
          <w:spacing w:val="-1"/>
          <w:kern w:val="0"/>
          <w:sz w:val="28"/>
          <w:szCs w:val="28"/>
          <w:lang w:eastAsia="ru-RU"/>
        </w:rPr>
        <w:t>вред</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kern w:val="0"/>
          <w:sz w:val="28"/>
          <w:szCs w:val="28"/>
          <w:lang w:eastAsia="ru-RU"/>
        </w:rPr>
        <w:t>азат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свободный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приказ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гел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цветок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ищр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Почтишсе названия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дней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недели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большинство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союзов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 литературного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языкаггакже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заимствованычерез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старотюркский</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9" w:right="43"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Большинство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через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старотюркский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своему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фономорфологическому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строю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отличаются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 собственно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поскольку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они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перешли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черезг письменный</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w:t>
      </w:r>
    </w:p>
    <w:p w:rsidR="003A2DDB" w:rsidRDefault="003A2DDB" w:rsidP="003A2DDB"/>
    <w:p w:rsidR="003A2DDB" w:rsidRDefault="003A2DDB" w:rsidP="003A2DDB"/>
    <w:p w:rsidR="003A2DDB" w:rsidRDefault="003A2DDB" w:rsidP="003A2DDB"/>
    <w:p w:rsidR="003A2DDB" w:rsidRPr="003A2DDB" w:rsidRDefault="003A2DDB" w:rsidP="003A2DDB">
      <w:pPr>
        <w:shd w:val="clear" w:color="auto" w:fill="FFFFFF"/>
        <w:tabs>
          <w:tab w:val="clear" w:pos="709"/>
        </w:tabs>
        <w:suppressAutoHyphens w:val="0"/>
        <w:autoSpaceDE w:val="0"/>
        <w:autoSpaceDN w:val="0"/>
        <w:adjustRightInd w:val="0"/>
        <w:spacing w:after="0" w:line="240" w:lineRule="auto"/>
        <w:ind w:right="106" w:firstLine="0"/>
        <w:jc w:val="center"/>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ЗАКЛЮЧЕНИЕ</w:t>
      </w:r>
    </w:p>
    <w:p w:rsidR="003A2DDB" w:rsidRPr="003A2DDB" w:rsidRDefault="003A2DDB" w:rsidP="003A2DDB">
      <w:pPr>
        <w:shd w:val="clear" w:color="auto" w:fill="FFFFFF"/>
        <w:tabs>
          <w:tab w:val="clear" w:pos="709"/>
        </w:tabs>
        <w:suppressAutoHyphens w:val="0"/>
        <w:autoSpaceDE w:val="0"/>
        <w:autoSpaceDN w:val="0"/>
        <w:adjustRightInd w:val="0"/>
        <w:spacing w:before="514" w:after="0" w:line="480" w:lineRule="exact"/>
        <w:ind w:right="58"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Заимствование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является объективным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результате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происходит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пополнение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обогащение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right="34" w:firstLine="58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протяжении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многовекового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развития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 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пополнялся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 других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Среди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видных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занимают </w:t>
      </w:r>
      <w:r w:rsidRPr="003A2DDB">
        <w:rPr>
          <w:rFonts w:ascii="Arial" w:eastAsia="Times New Roman" w:hAnsi="Arial" w:cs="Times New Roman"/>
          <w:spacing w:val="-1"/>
          <w:kern w:val="0"/>
          <w:sz w:val="28"/>
          <w:szCs w:val="28"/>
          <w:lang w:eastAsia="ru-RU"/>
        </w:rPr>
        <w:t>фарсизмы</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которые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проникали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башкирский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язык</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различными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путями</w:t>
      </w:r>
      <w:r w:rsidRPr="003A2DDB">
        <w:rPr>
          <w:rFonts w:ascii="Arial" w:eastAsia="Times New Roman" w:hAnsi="Arial" w:cs="Arial"/>
          <w:spacing w:val="-1"/>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0" w:right="29"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Самые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ранние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безусловно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остались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когда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формировалась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народность </w:t>
      </w:r>
      <w:r w:rsidRPr="003A2DDB">
        <w:rPr>
          <w:rFonts w:ascii="Arial" w:eastAsia="Times New Roman" w:hAnsi="Arial" w:cs="Times New Roman"/>
          <w:spacing w:val="-2"/>
          <w:kern w:val="0"/>
          <w:sz w:val="28"/>
          <w:szCs w:val="28"/>
          <w:lang w:eastAsia="ru-RU"/>
        </w:rPr>
        <w:t>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одним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из</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важных</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компонентов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ее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являлись</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ираноязычные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сарматы</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К </w:t>
      </w:r>
      <w:r w:rsidRPr="003A2DDB">
        <w:rPr>
          <w:rFonts w:ascii="Arial" w:eastAsia="Times New Roman" w:hAnsi="Arial" w:cs="Times New Roman"/>
          <w:spacing w:val="-1"/>
          <w:kern w:val="0"/>
          <w:sz w:val="28"/>
          <w:szCs w:val="28"/>
          <w:lang w:eastAsia="ru-RU"/>
        </w:rPr>
        <w:t>таким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фарсизмам</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можно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отнести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следующие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лексические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единицы</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Arial"/>
          <w:spacing w:val="-1"/>
          <w:kern w:val="0"/>
          <w:sz w:val="28"/>
          <w:szCs w:val="28"/>
          <w:lang w:val="en-US" w:eastAsia="ru-RU"/>
        </w:rPr>
        <w:t xml:space="preserve">oW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джан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йэн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душа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en-US" w:eastAsia="ru-RU"/>
        </w:rPr>
        <w:t>«</w:t>
      </w:r>
      <w:r w:rsidRPr="003A2DDB">
        <w:rPr>
          <w:rFonts w:ascii="Arial" w:eastAsia="Times New Roman" w:hAnsi="Arial" w:cs="Arial"/>
          <w:kern w:val="0"/>
          <w:sz w:val="28"/>
          <w:szCs w:val="28"/>
          <w:lang w:val="en-US" w:eastAsia="ru-RU"/>
        </w:rPr>
        <w:t xml:space="preserve">A)ij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назбк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нэзек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тонкий</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w:t>
      </w:r>
      <w:r w:rsidRPr="003A2DDB">
        <w:rPr>
          <w:rFonts w:ascii="Arial" w:eastAsia="Times New Roman" w:hAnsi="Arial" w:cs="Times New Roman"/>
          <w:i/>
          <w:iCs/>
          <w:kern w:val="0"/>
          <w:sz w:val="28"/>
          <w:szCs w:val="28"/>
          <w:lang w:eastAsia="ru-RU"/>
        </w:rPr>
        <w:t>ъл</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остад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орта </w:t>
      </w:r>
      <w:r w:rsidRPr="003A2DDB">
        <w:rPr>
          <w:rFonts w:ascii="Arial" w:eastAsia="Times New Roman" w:hAnsi="Arial" w:cs="Arial"/>
          <w:spacing w:val="-4"/>
          <w:kern w:val="0"/>
          <w:sz w:val="28"/>
          <w:szCs w:val="28"/>
          <w:lang w:eastAsia="ru-RU"/>
        </w:rPr>
        <w:t>"</w:t>
      </w:r>
      <w:r w:rsidRPr="003A2DDB">
        <w:rPr>
          <w:rFonts w:ascii="Arial" w:eastAsia="Times New Roman" w:hAnsi="Arial" w:cs="Times New Roman"/>
          <w:spacing w:val="-4"/>
          <w:kern w:val="0"/>
          <w:sz w:val="28"/>
          <w:szCs w:val="28"/>
          <w:lang w:eastAsia="ru-RU"/>
        </w:rPr>
        <w:t>умелый</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ся</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тан</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тэн</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тело</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плоть</w:t>
      </w:r>
      <w:r w:rsidRPr="003A2DDB">
        <w:rPr>
          <w:rFonts w:ascii="Arial" w:eastAsia="Times New Roman" w:hAnsi="Arial" w:cs="Arial"/>
          <w:spacing w:val="-4"/>
          <w:kern w:val="0"/>
          <w:sz w:val="28"/>
          <w:szCs w:val="28"/>
          <w:lang w:eastAsia="ru-RU"/>
        </w:rPr>
        <w:t>", &lt;</w:t>
      </w:r>
      <w:r w:rsidRPr="003A2DDB">
        <w:rPr>
          <w:rFonts w:ascii="Arial" w:eastAsia="Times New Roman" w:hAnsi="Arial" w:cs="Times New Roman"/>
          <w:spacing w:val="-4"/>
          <w:kern w:val="0"/>
          <w:sz w:val="28"/>
          <w:szCs w:val="28"/>
          <w:lang w:eastAsia="ru-RU"/>
        </w:rPr>
        <w:t>и</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табэ</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таба</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eastAsia="ru-RU"/>
        </w:rPr>
        <w:t>сковорода</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spacing w:val="-4"/>
          <w:kern w:val="0"/>
          <w:sz w:val="28"/>
          <w:szCs w:val="28"/>
          <w:lang w:val="en-US" w:eastAsia="ru-RU"/>
        </w:rPr>
        <w:t>«</w:t>
      </w:r>
      <w:r w:rsidRPr="003A2DDB">
        <w:rPr>
          <w:rFonts w:ascii="Arial" w:eastAsia="Times New Roman" w:hAnsi="Arial" w:cs="Arial"/>
          <w:spacing w:val="-4"/>
          <w:kern w:val="0"/>
          <w:sz w:val="28"/>
          <w:szCs w:val="28"/>
          <w:lang w:val="en-US" w:eastAsia="ru-RU"/>
        </w:rPr>
        <w:t xml:space="preserve">^aj </w:t>
      </w:r>
      <w:r w:rsidRPr="003A2DDB">
        <w:rPr>
          <w:rFonts w:ascii="Arial" w:eastAsia="Times New Roman" w:hAnsi="Arial" w:cs="Arial"/>
          <w:spacing w:val="-4"/>
          <w:kern w:val="0"/>
          <w:sz w:val="28"/>
          <w:szCs w:val="28"/>
          <w:lang w:eastAsia="ru-RU"/>
        </w:rPr>
        <w:t>[</w:t>
      </w:r>
      <w:r w:rsidRPr="003A2DDB">
        <w:rPr>
          <w:rFonts w:ascii="Arial" w:eastAsia="Times New Roman" w:hAnsi="Arial" w:cs="Times New Roman"/>
          <w:spacing w:val="-4"/>
          <w:kern w:val="0"/>
          <w:sz w:val="28"/>
          <w:szCs w:val="28"/>
          <w:lang w:eastAsia="ru-RU"/>
        </w:rPr>
        <w:t>тахт</w:t>
      </w:r>
      <w:r w:rsidRPr="003A2DDB">
        <w:rPr>
          <w:rFonts w:ascii="Arial" w:eastAsia="Times New Roman" w:hAnsi="Arial" w:cs="Arial"/>
          <w:spacing w:val="-4"/>
          <w:kern w:val="0"/>
          <w:sz w:val="28"/>
          <w:szCs w:val="28"/>
          <w:lang w:eastAsia="ru-RU"/>
        </w:rPr>
        <w:t xml:space="preserve">] </w:t>
      </w:r>
      <w:r w:rsidRPr="003A2DDB">
        <w:rPr>
          <w:rFonts w:ascii="Arial" w:eastAsia="Times New Roman" w:hAnsi="Arial" w:cs="Times New Roman"/>
          <w:kern w:val="0"/>
          <w:sz w:val="28"/>
          <w:szCs w:val="28"/>
          <w:lang w:eastAsia="ru-RU"/>
        </w:rPr>
        <w:t>такта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доска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j^&gt;j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занджир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сынйыр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цепь</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w:t>
      </w:r>
      <w:r w:rsidRPr="003A2DDB">
        <w:rPr>
          <w:rFonts w:ascii="Arial" w:eastAsia="Times New Roman" w:hAnsi="Arial" w:cs="Times New Roman"/>
          <w:i/>
          <w:iCs/>
          <w:kern w:val="0"/>
          <w:sz w:val="28"/>
          <w:szCs w:val="28"/>
          <w:lang w:eastAsia="ru-RU"/>
        </w:rPr>
        <w:t>л</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дастмал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тартамал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полотенце</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ч</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кисэ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кер</w:t>
      </w:r>
      <w:r w:rsidRPr="003A2DDB">
        <w:rPr>
          <w:rFonts w:ascii="Arial" w:eastAsia="Times New Roman" w:hAnsi="Arial" w:cs="Arial"/>
          <w:kern w:val="0"/>
          <w:sz w:val="28"/>
          <w:szCs w:val="28"/>
          <w:lang w:eastAsia="ru-RU"/>
        </w:rPr>
        <w:t>9 "</w:t>
      </w:r>
      <w:r w:rsidRPr="003A2DDB">
        <w:rPr>
          <w:rFonts w:ascii="Arial" w:eastAsia="Times New Roman" w:hAnsi="Arial" w:cs="Times New Roman"/>
          <w:kern w:val="0"/>
          <w:sz w:val="28"/>
          <w:szCs w:val="28"/>
          <w:lang w:eastAsia="ru-RU"/>
        </w:rPr>
        <w:t>карман</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jb^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хийар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кыяр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огурец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29" w:right="10"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проникновении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ранние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периоды развития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свидетельствует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почти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 заимствованные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сильно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ассимилировались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часто употребляются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составляют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неотъемлемую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активного лексического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Звуковой состав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подобных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полностью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подчинен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закономерностям звукового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строя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остались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 древнейших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времен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свидетельствует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факт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большинство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 них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встречается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Урало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Поволжья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татар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чувашей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удмуртов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время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 отсутствуют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узбеков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киргизов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азербайджанцев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турков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сегодня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контактируют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народами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638" w:firstLine="0"/>
        <w:jc w:val="left"/>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
          <w:kern w:val="0"/>
          <w:sz w:val="28"/>
          <w:szCs w:val="28"/>
          <w:lang w:eastAsia="ru-RU"/>
        </w:rPr>
        <w:t>Отдельные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современные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исследователи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напрямую</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связывают</w:t>
      </w:r>
    </w:p>
    <w:p w:rsidR="003A2DDB" w:rsidRPr="003A2DDB" w:rsidRDefault="003A2DDB" w:rsidP="003A2DDB">
      <w:pPr>
        <w:shd w:val="clear" w:color="auto" w:fill="FFFFFF"/>
        <w:tabs>
          <w:tab w:val="clear" w:pos="709"/>
        </w:tabs>
        <w:suppressAutoHyphens w:val="0"/>
        <w:autoSpaceDE w:val="0"/>
        <w:autoSpaceDN w:val="0"/>
        <w:adjustRightInd w:val="0"/>
        <w:spacing w:before="384" w:after="0" w:line="240" w:lineRule="auto"/>
        <w:ind w:left="58"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kern w:val="0"/>
          <w:sz w:val="26"/>
          <w:szCs w:val="26"/>
          <w:lang w:eastAsia="ru-RU"/>
        </w:rPr>
        <w:t>143</w:t>
      </w:r>
    </w:p>
    <w:p w:rsidR="003A2DDB" w:rsidRPr="003A2DDB" w:rsidRDefault="003A2DDB" w:rsidP="003A2DDB">
      <w:pPr>
        <w:shd w:val="clear" w:color="auto" w:fill="FFFFFF"/>
        <w:tabs>
          <w:tab w:val="clear" w:pos="709"/>
        </w:tabs>
        <w:suppressAutoHyphens w:val="0"/>
        <w:autoSpaceDE w:val="0"/>
        <w:autoSpaceDN w:val="0"/>
        <w:adjustRightInd w:val="0"/>
        <w:spacing w:before="384" w:after="0" w:line="240" w:lineRule="auto"/>
        <w:ind w:left="58" w:firstLine="0"/>
        <w:jc w:val="center"/>
        <w:rPr>
          <w:rFonts w:ascii="Times New Roman" w:eastAsia="Times New Roman" w:hAnsi="Times New Roman" w:cs="Times New Roman"/>
          <w:kern w:val="0"/>
          <w:sz w:val="20"/>
          <w:szCs w:val="20"/>
          <w:lang w:eastAsia="ru-RU"/>
        </w:rPr>
        <w:sectPr w:rsidR="003A2DDB" w:rsidRPr="003A2DDB">
          <w:pgSz w:w="11909" w:h="16834"/>
          <w:pgMar w:top="878" w:right="806" w:bottom="360" w:left="1575"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45" w:right="34"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башкирский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курдским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 мнению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важнейших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компонентов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формировании 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действительно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выступал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субстрат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наряду 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угро</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финским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дальнейшем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вследствие неоднократного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интенсивного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воздействия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ассимиляционных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произошла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полная тюркизация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отличает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ряд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принципиальных свойств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присущих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числе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наличие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закона сингармонизма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отсутствие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префиксов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строгое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упорядочение гласных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внутри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самое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главное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тюркская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основа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его современного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словарного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состава</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269" w:right="14"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Второй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пласт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общих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проник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башкирский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ранний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период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средневековье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главным образом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вследствие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торговых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отношений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ираноязычными народами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можно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отнести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следующие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d&gt;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бол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бол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деньги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припас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к</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бепа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бапа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ь</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соуда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сауза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торговля</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jSijj-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соудагар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саузагэр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купец</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o'jj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арзан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арзан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дешевый</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&lt;*</w:t>
      </w:r>
      <w:r w:rsidRPr="003A2DDB">
        <w:rPr>
          <w:rFonts w:ascii="Arial" w:eastAsia="Times New Roman" w:hAnsi="Arial" w:cs="Times New Roman"/>
          <w:i/>
          <w:iCs/>
          <w:kern w:val="0"/>
          <w:sz w:val="28"/>
          <w:szCs w:val="28"/>
          <w:lang w:eastAsia="ru-RU"/>
        </w:rPr>
        <w:t xml:space="preserve">ь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данэ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штука</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w:t>
      </w:r>
      <w:r w:rsidRPr="003A2DDB">
        <w:rPr>
          <w:rFonts w:ascii="Arial" w:eastAsia="Times New Roman" w:hAnsi="Arial" w:cs="Times New Roman"/>
          <w:i/>
          <w:iCs/>
          <w:kern w:val="0"/>
          <w:sz w:val="28"/>
          <w:szCs w:val="28"/>
          <w:lang w:eastAsia="ru-RU"/>
        </w:rPr>
        <w:t>чик</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чапарйек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сирек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четверть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шишэ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шешэ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бутылка</w:t>
      </w:r>
      <w:r w:rsidRPr="003A2DDB">
        <w:rPr>
          <w:rFonts w:ascii="Arial" w:eastAsia="Times New Roman" w:hAnsi="Arial" w:cs="Arial"/>
          <w:kern w:val="0"/>
          <w:sz w:val="28"/>
          <w:szCs w:val="28"/>
          <w:lang w:eastAsia="ru-RU"/>
        </w:rPr>
        <w:t>", _</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шакар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шэкэр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сахар</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o&amp;J*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дарчин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дэрсен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корица</w:t>
      </w:r>
      <w:r w:rsidRPr="003A2DDB">
        <w:rPr>
          <w:rFonts w:ascii="Arial" w:eastAsia="Times New Roman" w:hAnsi="Arial" w:cs="Arial"/>
          <w:kern w:val="0"/>
          <w:sz w:val="28"/>
          <w:szCs w:val="28"/>
          <w:lang w:eastAsia="ru-RU"/>
        </w:rPr>
        <w:t>", 1*&gt; [</w:t>
      </w:r>
      <w:r w:rsidRPr="003A2DDB">
        <w:rPr>
          <w:rFonts w:ascii="Arial" w:eastAsia="Times New Roman" w:hAnsi="Arial" w:cs="Times New Roman"/>
          <w:kern w:val="0"/>
          <w:sz w:val="28"/>
          <w:szCs w:val="28"/>
          <w:lang w:eastAsia="ru-RU"/>
        </w:rPr>
        <w:t>хбрма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хермэ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хурма</w:t>
      </w:r>
      <w:r w:rsidRPr="003A2DDB">
        <w:rPr>
          <w:rFonts w:ascii="Arial" w:eastAsia="Times New Roman" w:hAnsi="Arial" w:cs="Arial"/>
          <w:kern w:val="0"/>
          <w:sz w:val="28"/>
          <w:szCs w:val="28"/>
          <w:lang w:eastAsia="ru-RU"/>
        </w:rPr>
        <w:t xml:space="preserve">", </w:t>
      </w:r>
      <w:r w:rsidRPr="003A2DDB">
        <w:rPr>
          <w:rFonts w:ascii="Arial" w:eastAsia="Times New Roman" w:hAnsi="Arial" w:cs="Arial"/>
          <w:smallCaps/>
          <w:kern w:val="0"/>
          <w:sz w:val="28"/>
          <w:szCs w:val="28"/>
          <w:lang w:val="en-US" w:eastAsia="ru-RU"/>
        </w:rPr>
        <w:t xml:space="preserve">ujA*-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сабун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пабын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мыло</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ханджар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хэнйэр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кинжал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firstLine="538"/>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Третий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самый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мощный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пласт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проник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башкирский </w:t>
      </w:r>
      <w:r w:rsidRPr="003A2DDB">
        <w:rPr>
          <w:rFonts w:ascii="Arial" w:eastAsia="Times New Roman" w:hAnsi="Arial" w:cs="Arial"/>
          <w:kern w:val="0"/>
          <w:sz w:val="28"/>
          <w:szCs w:val="28"/>
          <w:lang w:eastAsia="ru-RU"/>
        </w:rPr>
        <w:t xml:space="preserve">_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через</w:t>
      </w:r>
      <w:r w:rsidRPr="003A2DDB">
        <w:rPr>
          <w:rFonts w:ascii="Arial" w:eastAsia="Times New Roman" w:hAnsi="Arial" w:cs="Arial"/>
          <w:kern w:val="0"/>
          <w:sz w:val="28"/>
          <w:szCs w:val="28"/>
          <w:lang w:eastAsia="ru-RU"/>
        </w:rPr>
        <w:t xml:space="preserve">. _ </w:t>
      </w:r>
      <w:r w:rsidRPr="003A2DDB">
        <w:rPr>
          <w:rFonts w:ascii="Arial" w:eastAsia="Times New Roman" w:hAnsi="Arial" w:cs="Times New Roman"/>
          <w:kern w:val="0"/>
          <w:sz w:val="28"/>
          <w:szCs w:val="28"/>
          <w:lang w:eastAsia="ru-RU"/>
        </w:rPr>
        <w:t>старотюркский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являлся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башкирским письменным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литературным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донационального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периода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(XIV </w:t>
      </w:r>
      <w:r w:rsidRPr="003A2DDB">
        <w:rPr>
          <w:rFonts w:ascii="Arial" w:eastAsia="Times New Roman" w:hAnsi="Arial" w:cs="Times New Roman"/>
          <w:kern w:val="0"/>
          <w:sz w:val="28"/>
          <w:szCs w:val="28"/>
          <w:lang w:eastAsia="ru-RU"/>
        </w:rPr>
        <w:t xml:space="preserve">— </w:t>
      </w:r>
      <w:r w:rsidRPr="003A2DDB">
        <w:rPr>
          <w:rFonts w:ascii="Arial" w:eastAsia="Times New Roman" w:hAnsi="Arial" w:cs="Arial"/>
          <w:kern w:val="0"/>
          <w:sz w:val="28"/>
          <w:szCs w:val="28"/>
          <w:lang w:val="en-US" w:eastAsia="ru-RU"/>
        </w:rPr>
        <w:t xml:space="preserve">XIX </w:t>
      </w:r>
      <w:r w:rsidRPr="003A2DDB">
        <w:rPr>
          <w:rFonts w:ascii="Arial" w:eastAsia="Times New Roman" w:hAnsi="Arial" w:cs="Times New Roman"/>
          <w:kern w:val="0"/>
          <w:sz w:val="28"/>
          <w:szCs w:val="28"/>
          <w:lang w:eastAsia="ru-RU"/>
        </w:rPr>
        <w:t>вв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например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относятся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следующие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единицы</w:t>
      </w:r>
      <w:r w:rsidRPr="003A2DDB">
        <w:rPr>
          <w:rFonts w:ascii="Arial" w:eastAsia="Times New Roman" w:hAnsi="Arial" w:cs="Arial"/>
          <w:kern w:val="0"/>
          <w:sz w:val="28"/>
          <w:szCs w:val="28"/>
          <w:lang w:eastAsia="ru-RU"/>
        </w:rPr>
        <w:t>: 1-^ [</w:t>
      </w:r>
      <w:r w:rsidRPr="003A2DDB">
        <w:rPr>
          <w:rFonts w:ascii="Arial" w:eastAsia="Times New Roman" w:hAnsi="Arial" w:cs="Times New Roman"/>
          <w:kern w:val="0"/>
          <w:sz w:val="28"/>
          <w:szCs w:val="28"/>
          <w:lang w:eastAsia="ru-RU"/>
        </w:rPr>
        <w:t>хода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хозай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бог</w:t>
      </w:r>
      <w:r w:rsidRPr="003A2DDB">
        <w:rPr>
          <w:rFonts w:ascii="Arial" w:eastAsia="Times New Roman" w:hAnsi="Arial" w:cs="Arial"/>
          <w:kern w:val="0"/>
          <w:sz w:val="28"/>
          <w:szCs w:val="28"/>
          <w:lang w:eastAsia="ru-RU"/>
        </w:rPr>
        <w:t xml:space="preserve">", </w:t>
      </w:r>
      <w:r w:rsidRPr="003A2DDB">
        <w:rPr>
          <w:rFonts w:ascii="Arial" w:eastAsia="Times New Roman" w:hAnsi="Arial" w:cs="Arial"/>
          <w:smallCaps/>
          <w:kern w:val="0"/>
          <w:sz w:val="28"/>
          <w:szCs w:val="28"/>
          <w:lang w:val="en-US" w:eastAsia="ru-RU"/>
        </w:rPr>
        <w:t xml:space="preserve">Ojj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рузэ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ураза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пост</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з</w:t>
      </w:r>
      <w:r w:rsidRPr="003A2DDB">
        <w:rPr>
          <w:rFonts w:ascii="Arial" w:eastAsia="Times New Roman" w:hAnsi="Arial" w:cs="Arial"/>
          <w:kern w:val="0"/>
          <w:sz w:val="28"/>
          <w:szCs w:val="28"/>
          <w:lang w:eastAsia="ru-RU"/>
        </w:rPr>
        <w:t>&gt;1[</w:t>
      </w:r>
      <w:r w:rsidRPr="003A2DDB">
        <w:rPr>
          <w:rFonts w:ascii="Arial" w:eastAsia="Times New Roman" w:hAnsi="Arial" w:cs="Times New Roman"/>
          <w:kern w:val="0"/>
          <w:sz w:val="28"/>
          <w:szCs w:val="28"/>
          <w:lang w:eastAsia="ru-RU"/>
        </w:rPr>
        <w:t>ахунд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ахун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ахунд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религиозный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мусульман</w:t>
      </w:r>
      <w:r w:rsidRPr="003A2DDB">
        <w:rPr>
          <w:rFonts w:ascii="Arial" w:eastAsia="Times New Roman" w:hAnsi="Arial" w:cs="Arial"/>
          <w:kern w:val="0"/>
          <w:sz w:val="28"/>
          <w:szCs w:val="28"/>
          <w:lang w:eastAsia="ru-RU"/>
        </w:rPr>
        <w:t>", 4*</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&gt; [</w:t>
      </w:r>
      <w:r w:rsidRPr="003A2DDB">
        <w:rPr>
          <w:rFonts w:ascii="Arial" w:eastAsia="Times New Roman" w:hAnsi="Arial" w:cs="Times New Roman"/>
          <w:kern w:val="0"/>
          <w:sz w:val="28"/>
          <w:szCs w:val="28"/>
          <w:lang w:eastAsia="ru-RU"/>
        </w:rPr>
        <w:t>фэрэштэ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фэрештэ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ангел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en-US" w:eastAsia="ru-RU"/>
        </w:rPr>
        <w:t>»</w:t>
      </w:r>
      <w:r w:rsidRPr="003A2DDB">
        <w:rPr>
          <w:rFonts w:ascii="Arial" w:eastAsia="Times New Roman" w:hAnsi="Arial" w:cs="Arial"/>
          <w:kern w:val="0"/>
          <w:sz w:val="28"/>
          <w:szCs w:val="28"/>
          <w:lang w:val="en-US" w:eastAsia="ru-RU"/>
        </w:rPr>
        <w:t>i</w:t>
      </w:r>
      <w:r w:rsidRPr="003A2DDB">
        <w:rPr>
          <w:rFonts w:ascii="Arial" w:eastAsia="Times New Roman" w:hAnsi="Arial" w:cs="Times New Roman"/>
          <w:kern w:val="0"/>
          <w:sz w:val="28"/>
          <w:szCs w:val="28"/>
          <w:lang w:val="en-US"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гбнап</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генаг»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грех</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j</w:t>
      </w:r>
      <w:r w:rsidRPr="003A2DDB">
        <w:rPr>
          <w:rFonts w:ascii="Arial" w:eastAsia="Times New Roman" w:hAnsi="Arial" w:cs="Times New Roman"/>
          <w:i/>
          <w:iCs/>
          <w:kern w:val="0"/>
          <w:sz w:val="28"/>
          <w:szCs w:val="28"/>
          <w:lang w:val="en-US" w:eastAsia="ru-RU"/>
        </w:rPr>
        <w:t>£</w:t>
      </w:r>
      <w:r w:rsidRPr="003A2DDB">
        <w:rPr>
          <w:rFonts w:ascii="Arial" w:eastAsia="Times New Roman" w:hAnsi="Arial" w:cs="Arial"/>
          <w:i/>
          <w:iCs/>
          <w:kern w:val="0"/>
          <w:sz w:val="28"/>
          <w:szCs w:val="28"/>
          <w:lang w:val="en-US"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гур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гур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могила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л</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дейв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дейеу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див</w:t>
      </w:r>
      <w:r w:rsidRPr="003A2DDB">
        <w:rPr>
          <w:rFonts w:ascii="Arial" w:eastAsia="Times New Roman" w:hAnsi="Arial" w:cs="Arial"/>
          <w:kern w:val="0"/>
          <w:sz w:val="28"/>
          <w:szCs w:val="28"/>
          <w:lang w:eastAsia="ru-RU"/>
        </w:rPr>
        <w:t>", ^^ [</w:t>
      </w:r>
      <w:r w:rsidRPr="003A2DDB">
        <w:rPr>
          <w:rFonts w:ascii="Arial" w:eastAsia="Times New Roman" w:hAnsi="Arial" w:cs="Times New Roman"/>
          <w:kern w:val="0"/>
          <w:sz w:val="28"/>
          <w:szCs w:val="28"/>
          <w:lang w:eastAsia="ru-RU"/>
        </w:rPr>
        <w:t>аждэпа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uk-UA" w:eastAsia="ru-RU"/>
        </w:rPr>
        <w:t>аждагіа</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дракон</w:t>
      </w:r>
      <w:r w:rsidRPr="003A2DDB">
        <w:rPr>
          <w:rFonts w:ascii="Arial" w:eastAsia="Times New Roman" w:hAnsi="Arial" w:cs="Arial"/>
          <w:kern w:val="0"/>
          <w:sz w:val="28"/>
          <w:szCs w:val="28"/>
          <w:lang w:eastAsia="ru-RU"/>
        </w:rPr>
        <w:t>", ^^ [</w:t>
      </w:r>
      <w:r w:rsidRPr="003A2DDB">
        <w:rPr>
          <w:rFonts w:ascii="Arial" w:eastAsia="Times New Roman" w:hAnsi="Arial" w:cs="Times New Roman"/>
          <w:kern w:val="0"/>
          <w:sz w:val="28"/>
          <w:szCs w:val="28"/>
          <w:lang w:eastAsia="ru-RU"/>
        </w:rPr>
        <w:t>хастэ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хэстэ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болезнь</w:t>
      </w:r>
      <w:r w:rsidRPr="003A2DDB">
        <w:rPr>
          <w:rFonts w:ascii="Arial" w:eastAsia="Times New Roman" w:hAnsi="Arial" w:cs="Arial"/>
          <w:kern w:val="0"/>
          <w:sz w:val="28"/>
          <w:szCs w:val="28"/>
          <w:lang w:eastAsia="ru-RU"/>
        </w:rPr>
        <w:t>", &lt;&gt;</w:t>
      </w:r>
      <w:r w:rsidRPr="003A2DDB">
        <w:rPr>
          <w:rFonts w:ascii="Arial" w:eastAsia="Times New Roman" w:hAnsi="Arial" w:cs="Times New Roman"/>
          <w:kern w:val="0"/>
          <w:sz w:val="28"/>
          <w:szCs w:val="28"/>
          <w:lang w:eastAsia="ru-RU"/>
        </w:rPr>
        <w:t>Дэ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дбшман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дошман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враг</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ходжа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хужа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хозяин</w:t>
      </w:r>
      <w:r w:rsidRPr="003A2DDB">
        <w:rPr>
          <w:rFonts w:ascii="Arial" w:eastAsia="Times New Roman" w:hAnsi="Arial" w:cs="Arial"/>
          <w:kern w:val="0"/>
          <w:sz w:val="28"/>
          <w:szCs w:val="28"/>
          <w:lang w:eastAsia="ru-RU"/>
        </w:rPr>
        <w:t xml:space="preserve">", </w:t>
      </w:r>
      <w:r w:rsidRPr="003A2DDB">
        <w:rPr>
          <w:rFonts w:ascii="Arial" w:eastAsia="Times New Roman" w:hAnsi="Arial" w:cs="Arial"/>
          <w:smallCaps/>
          <w:kern w:val="0"/>
          <w:sz w:val="28"/>
          <w:szCs w:val="28"/>
          <w:lang w:val="en-US" w:eastAsia="ru-RU"/>
        </w:rPr>
        <w:t xml:space="preserve">^jj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дуст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-aijit</w:t>
      </w:r>
    </w:p>
    <w:p w:rsidR="003A2DDB" w:rsidRPr="003A2DDB" w:rsidRDefault="003A2DDB" w:rsidP="003A2DDB">
      <w:pPr>
        <w:shd w:val="clear" w:color="auto" w:fill="FFFFFF"/>
        <w:tabs>
          <w:tab w:val="clear" w:pos="709"/>
        </w:tabs>
        <w:suppressAutoHyphens w:val="0"/>
        <w:autoSpaceDE w:val="0"/>
        <w:autoSpaceDN w:val="0"/>
        <w:adjustRightInd w:val="0"/>
        <w:spacing w:before="374" w:after="0" w:line="240" w:lineRule="auto"/>
        <w:ind w:left="4848" w:firstLine="0"/>
        <w:jc w:val="left"/>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kern w:val="0"/>
          <w:sz w:val="26"/>
          <w:szCs w:val="26"/>
          <w:lang w:eastAsia="ru-RU"/>
        </w:rPr>
        <w:t>144</w:t>
      </w:r>
    </w:p>
    <w:p w:rsidR="003A2DDB" w:rsidRPr="003A2DDB" w:rsidRDefault="003A2DDB" w:rsidP="003A2DDB">
      <w:pPr>
        <w:shd w:val="clear" w:color="auto" w:fill="FFFFFF"/>
        <w:tabs>
          <w:tab w:val="clear" w:pos="709"/>
        </w:tabs>
        <w:suppressAutoHyphens w:val="0"/>
        <w:autoSpaceDE w:val="0"/>
        <w:autoSpaceDN w:val="0"/>
        <w:adjustRightInd w:val="0"/>
        <w:spacing w:before="374" w:after="0" w:line="240" w:lineRule="auto"/>
        <w:ind w:left="4848" w:firstLine="0"/>
        <w:jc w:val="left"/>
        <w:rPr>
          <w:rFonts w:ascii="Times New Roman" w:eastAsia="Times New Roman" w:hAnsi="Times New Roman" w:cs="Times New Roman"/>
          <w:kern w:val="0"/>
          <w:sz w:val="20"/>
          <w:szCs w:val="20"/>
          <w:lang w:eastAsia="ru-RU"/>
        </w:rPr>
        <w:sectPr w:rsidR="003A2DDB" w:rsidRPr="003A2DDB">
          <w:pgSz w:w="11909" w:h="16834"/>
          <w:pgMar w:top="818" w:right="802" w:bottom="360" w:left="1339"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38" w:firstLine="0"/>
        <w:rPr>
          <w:rFonts w:ascii="Times New Roman" w:eastAsia="Times New Roman" w:hAnsi="Times New Roman" w:cs="Times New Roman"/>
          <w:kern w:val="0"/>
          <w:sz w:val="20"/>
          <w:szCs w:val="20"/>
          <w:lang w:eastAsia="ru-RU"/>
        </w:rPr>
      </w:pP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азад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азат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свободный</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S&gt;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гол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гел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цветок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роза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названия дней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недели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кроме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четверга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большинство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союзов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 литературного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через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старотюркский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left="19" w:right="34"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Некоторое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количество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усвоено </w:t>
      </w:r>
      <w:r w:rsidRPr="003A2DDB">
        <w:rPr>
          <w:rFonts w:ascii="Arial" w:eastAsia="Times New Roman" w:hAnsi="Arial" w:cs="Times New Roman"/>
          <w:spacing w:val="-5"/>
          <w:kern w:val="0"/>
          <w:sz w:val="28"/>
          <w:szCs w:val="28"/>
          <w:lang w:eastAsia="ru-RU"/>
        </w:rPr>
        <w:t>через</w:t>
      </w:r>
      <w:r w:rsidRPr="003A2DDB">
        <w:rPr>
          <w:rFonts w:ascii="Arial" w:eastAsia="Times New Roman" w:hAnsi="Arial" w:cs="Arial"/>
          <w:spacing w:val="-5"/>
          <w:kern w:val="0"/>
          <w:sz w:val="28"/>
          <w:szCs w:val="28"/>
          <w:lang w:eastAsia="ru-RU"/>
        </w:rPr>
        <w:t xml:space="preserve"> </w:t>
      </w:r>
      <w:r w:rsidRPr="003A2DDB">
        <w:rPr>
          <w:rFonts w:ascii="Arial" w:eastAsia="Times New Roman" w:hAnsi="Arial" w:cs="Times New Roman"/>
          <w:spacing w:val="-5"/>
          <w:kern w:val="0"/>
          <w:sz w:val="28"/>
          <w:szCs w:val="28"/>
          <w:lang w:eastAsia="ru-RU"/>
        </w:rPr>
        <w:t>русский</w:t>
      </w:r>
      <w:r w:rsidRPr="003A2DDB">
        <w:rPr>
          <w:rFonts w:ascii="Arial" w:eastAsia="Times New Roman" w:hAnsi="Arial" w:cs="Arial"/>
          <w:spacing w:val="-5"/>
          <w:kern w:val="0"/>
          <w:sz w:val="28"/>
          <w:szCs w:val="28"/>
          <w:lang w:eastAsia="ru-RU"/>
        </w:rPr>
        <w:t xml:space="preserve"> </w:t>
      </w:r>
      <w:r w:rsidRPr="003A2DDB">
        <w:rPr>
          <w:rFonts w:ascii="Arial" w:eastAsia="Times New Roman" w:hAnsi="Arial" w:cs="Times New Roman"/>
          <w:spacing w:val="-5"/>
          <w:kern w:val="0"/>
          <w:sz w:val="28"/>
          <w:szCs w:val="28"/>
          <w:lang w:eastAsia="ru-RU"/>
        </w:rPr>
        <w:t>язык</w:t>
      </w:r>
      <w:r w:rsidRPr="003A2DDB">
        <w:rPr>
          <w:rFonts w:ascii="Arial" w:eastAsia="Times New Roman" w:hAnsi="Arial" w:cs="Arial"/>
          <w:spacing w:val="-5"/>
          <w:kern w:val="0"/>
          <w:sz w:val="28"/>
          <w:szCs w:val="28"/>
          <w:lang w:eastAsia="ru-RU"/>
        </w:rPr>
        <w:t xml:space="preserve">, </w:t>
      </w:r>
      <w:r w:rsidRPr="003A2DDB">
        <w:rPr>
          <w:rFonts w:ascii="Arial" w:eastAsia="Times New Roman" w:hAnsi="Arial" w:cs="Times New Roman"/>
          <w:spacing w:val="-5"/>
          <w:kern w:val="0"/>
          <w:sz w:val="28"/>
          <w:szCs w:val="28"/>
          <w:lang w:eastAsia="ru-RU"/>
        </w:rPr>
        <w:t>например</w:t>
      </w:r>
      <w:r w:rsidRPr="003A2DDB">
        <w:rPr>
          <w:rFonts w:ascii="Arial" w:eastAsia="Times New Roman" w:hAnsi="Arial" w:cs="Arial"/>
          <w:spacing w:val="-5"/>
          <w:kern w:val="0"/>
          <w:sz w:val="28"/>
          <w:szCs w:val="28"/>
          <w:lang w:eastAsia="ru-RU"/>
        </w:rPr>
        <w:t xml:space="preserve">: </w:t>
      </w:r>
      <w:r w:rsidRPr="003A2DDB">
        <w:rPr>
          <w:rFonts w:ascii="Arial" w:eastAsia="Times New Roman" w:hAnsi="Arial" w:cs="Times New Roman"/>
          <w:i/>
          <w:iCs/>
          <w:spacing w:val="-5"/>
          <w:kern w:val="0"/>
          <w:sz w:val="28"/>
          <w:szCs w:val="28"/>
          <w:lang w:eastAsia="ru-RU"/>
        </w:rPr>
        <w:t>диван</w:t>
      </w:r>
      <w:r w:rsidRPr="003A2DDB">
        <w:rPr>
          <w:rFonts w:ascii="Arial" w:eastAsia="Times New Roman" w:hAnsi="Arial" w:cs="Arial"/>
          <w:i/>
          <w:iCs/>
          <w:spacing w:val="-5"/>
          <w:kern w:val="0"/>
          <w:sz w:val="28"/>
          <w:szCs w:val="28"/>
          <w:lang w:eastAsia="ru-RU"/>
        </w:rPr>
        <w:t xml:space="preserve">, </w:t>
      </w:r>
      <w:r w:rsidRPr="003A2DDB">
        <w:rPr>
          <w:rFonts w:ascii="Arial" w:eastAsia="Times New Roman" w:hAnsi="Arial" w:cs="Times New Roman"/>
          <w:i/>
          <w:iCs/>
          <w:spacing w:val="-5"/>
          <w:kern w:val="0"/>
          <w:sz w:val="28"/>
          <w:szCs w:val="28"/>
          <w:lang w:eastAsia="ru-RU"/>
        </w:rPr>
        <w:t>тахта</w:t>
      </w:r>
      <w:r w:rsidRPr="003A2DDB">
        <w:rPr>
          <w:rFonts w:ascii="Arial" w:eastAsia="Times New Roman" w:hAnsi="Arial" w:cs="Arial"/>
          <w:i/>
          <w:iCs/>
          <w:spacing w:val="-5"/>
          <w:kern w:val="0"/>
          <w:sz w:val="28"/>
          <w:szCs w:val="28"/>
          <w:lang w:eastAsia="ru-RU"/>
        </w:rPr>
        <w:t xml:space="preserve">, </w:t>
      </w:r>
      <w:r w:rsidRPr="003A2DDB">
        <w:rPr>
          <w:rFonts w:ascii="Arial" w:eastAsia="Times New Roman" w:hAnsi="Arial" w:cs="Times New Roman"/>
          <w:i/>
          <w:iCs/>
          <w:spacing w:val="-5"/>
          <w:kern w:val="0"/>
          <w:sz w:val="28"/>
          <w:szCs w:val="28"/>
          <w:lang w:eastAsia="ru-RU"/>
        </w:rPr>
        <w:t>пиала</w:t>
      </w:r>
      <w:r w:rsidRPr="003A2DDB">
        <w:rPr>
          <w:rFonts w:ascii="Arial" w:eastAsia="Times New Roman" w:hAnsi="Arial" w:cs="Arial"/>
          <w:i/>
          <w:iCs/>
          <w:spacing w:val="-5"/>
          <w:kern w:val="0"/>
          <w:sz w:val="28"/>
          <w:szCs w:val="28"/>
          <w:lang w:eastAsia="ru-RU"/>
        </w:rPr>
        <w:t xml:space="preserve">, </w:t>
      </w:r>
      <w:r w:rsidRPr="003A2DDB">
        <w:rPr>
          <w:rFonts w:ascii="Arial" w:eastAsia="Times New Roman" w:hAnsi="Arial" w:cs="Times New Roman"/>
          <w:i/>
          <w:iCs/>
          <w:spacing w:val="-5"/>
          <w:kern w:val="0"/>
          <w:sz w:val="28"/>
          <w:szCs w:val="28"/>
          <w:lang w:eastAsia="ru-RU"/>
        </w:rPr>
        <w:t>шахматы</w:t>
      </w:r>
      <w:r w:rsidRPr="003A2DDB">
        <w:rPr>
          <w:rFonts w:ascii="Arial" w:eastAsia="Times New Roman" w:hAnsi="Arial" w:cs="Arial"/>
          <w:i/>
          <w:iCs/>
          <w:spacing w:val="-5"/>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14"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Большинство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башкирским </w:t>
      </w:r>
      <w:r w:rsidRPr="003A2DDB">
        <w:rPr>
          <w:rFonts w:ascii="Arial" w:eastAsia="Times New Roman" w:hAnsi="Arial" w:cs="Times New Roman"/>
          <w:spacing w:val="-2"/>
          <w:kern w:val="0"/>
          <w:sz w:val="28"/>
          <w:szCs w:val="28"/>
          <w:lang w:eastAsia="ru-RU"/>
        </w:rPr>
        <w:t>языком</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связи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с</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необходимостью</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обозначать</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новые</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реалии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понятия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1"/>
          <w:kern w:val="0"/>
          <w:sz w:val="28"/>
          <w:szCs w:val="28"/>
          <w:lang w:eastAsia="ru-RU"/>
        </w:rPr>
        <w:t>появившиеся</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жизни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башкир</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результате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экономических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военных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kern w:val="0"/>
          <w:sz w:val="28"/>
          <w:szCs w:val="28"/>
          <w:lang w:eastAsia="ru-RU"/>
        </w:rPr>
        <w:t>торговых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контактов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связи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были продолжительны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интенсивны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свидетельствует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большое </w:t>
      </w:r>
      <w:r w:rsidRPr="003A2DDB">
        <w:rPr>
          <w:rFonts w:ascii="Arial" w:eastAsia="Times New Roman" w:hAnsi="Arial" w:cs="Times New Roman"/>
          <w:spacing w:val="-1"/>
          <w:kern w:val="0"/>
          <w:sz w:val="28"/>
          <w:szCs w:val="28"/>
          <w:lang w:eastAsia="ru-RU"/>
        </w:rPr>
        <w:t>количество</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фарсизмов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употребляемых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в</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различных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сферах</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языкового </w:t>
      </w:r>
      <w:r w:rsidRPr="003A2DDB">
        <w:rPr>
          <w:rFonts w:ascii="Arial" w:eastAsia="Times New Roman" w:hAnsi="Arial" w:cs="Times New Roman"/>
          <w:kern w:val="0"/>
          <w:sz w:val="28"/>
          <w:szCs w:val="28"/>
          <w:lang w:eastAsia="ru-RU"/>
        </w:rPr>
        <w:t>общения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современного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разделили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11 </w:t>
      </w:r>
      <w:r w:rsidRPr="003A2DDB">
        <w:rPr>
          <w:rFonts w:ascii="Arial" w:eastAsia="Times New Roman" w:hAnsi="Arial" w:cs="Times New Roman"/>
          <w:kern w:val="0"/>
          <w:sz w:val="28"/>
          <w:szCs w:val="28"/>
          <w:lang w:eastAsia="ru-RU"/>
        </w:rPr>
        <w:t>тематических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групп</w:t>
      </w:r>
      <w:r w:rsidRPr="003A2DDB">
        <w:rPr>
          <w:rFonts w:ascii="Arial" w:eastAsia="Times New Roman" w:hAnsi="Arial" w:cs="Arial"/>
          <w:kern w:val="0"/>
          <w:sz w:val="28"/>
          <w:szCs w:val="28"/>
          <w:lang w:eastAsia="ru-RU"/>
        </w:rPr>
        <w:t xml:space="preserve">: 1) </w:t>
      </w:r>
      <w:r w:rsidRPr="003A2DDB">
        <w:rPr>
          <w:rFonts w:ascii="Arial" w:eastAsia="Times New Roman" w:hAnsi="Arial" w:cs="Times New Roman"/>
          <w:kern w:val="0"/>
          <w:sz w:val="28"/>
          <w:szCs w:val="28"/>
          <w:lang w:eastAsia="ru-RU"/>
        </w:rPr>
        <w:t>лексика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связанная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садоводством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цветоводством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техническими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культурами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багче</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бакса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сад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огород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о</w:t>
      </w:r>
      <w:r w:rsidRPr="003A2DDB">
        <w:rPr>
          <w:rFonts w:ascii="Arial" w:eastAsia="Times New Roman" w:hAnsi="Arial" w:cs="Arial"/>
          <w:i/>
          <w:iCs/>
          <w:kern w:val="0"/>
          <w:sz w:val="28"/>
          <w:szCs w:val="28"/>
          <w:lang w:eastAsia="ru-RU"/>
        </w:rPr>
        <w:t>4&gt;3</w:t>
      </w:r>
      <w:r w:rsidRPr="003A2DDB">
        <w:rPr>
          <w:rFonts w:ascii="Arial" w:eastAsia="Times New Roman" w:hAnsi="Arial" w:cs="Times New Roman"/>
          <w:i/>
          <w:iCs/>
          <w:kern w:val="0"/>
          <w:sz w:val="28"/>
          <w:szCs w:val="28"/>
          <w:lang w:eastAsia="ru-RU"/>
        </w:rPr>
        <w:t>±</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наргис</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нэркэс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нарцисс</w:t>
      </w:r>
      <w:r w:rsidRPr="003A2DDB">
        <w:rPr>
          <w:rFonts w:ascii="Arial" w:eastAsia="Times New Roman" w:hAnsi="Arial" w:cs="Arial"/>
          <w:kern w:val="0"/>
          <w:sz w:val="28"/>
          <w:szCs w:val="28"/>
          <w:lang w:eastAsia="ru-RU"/>
        </w:rPr>
        <w:t xml:space="preserve">", </w:t>
      </w:r>
      <w:r w:rsidRPr="003A2DDB">
        <w:rPr>
          <w:rFonts w:ascii="Arial" w:eastAsia="Times New Roman" w:hAnsi="Arial" w:cs="Arial"/>
          <w:smallCaps/>
          <w:kern w:val="0"/>
          <w:sz w:val="28"/>
          <w:szCs w:val="28"/>
          <w:lang w:val="en-US" w:eastAsia="ru-RU"/>
        </w:rPr>
        <w:t xml:space="preserve">Jj*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хийар</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кыйар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огурец</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j^- </w:t>
      </w:r>
      <w:r w:rsidRPr="003A2DDB">
        <w:rPr>
          <w:rFonts w:ascii="Arial" w:eastAsia="Times New Roman" w:hAnsi="Arial" w:cs="Arial"/>
          <w:kern w:val="0"/>
          <w:sz w:val="28"/>
          <w:szCs w:val="28"/>
          <w:lang w:val="uk-UA" w:eastAsia="ru-RU"/>
        </w:rPr>
        <w:t>[</w:t>
      </w:r>
      <w:r w:rsidRPr="003A2DDB">
        <w:rPr>
          <w:rFonts w:ascii="Arial" w:eastAsia="Times New Roman" w:hAnsi="Arial" w:cs="Times New Roman"/>
          <w:kern w:val="0"/>
          <w:sz w:val="28"/>
          <w:szCs w:val="28"/>
          <w:lang w:val="uk-UA" w:eastAsia="ru-RU"/>
        </w:rPr>
        <w:t>чбґбндор</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сегелдер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свекла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 xml:space="preserve">.); 2) </w:t>
      </w:r>
      <w:r w:rsidRPr="003A2DDB">
        <w:rPr>
          <w:rFonts w:ascii="Arial" w:eastAsia="Times New Roman" w:hAnsi="Arial" w:cs="Times New Roman"/>
          <w:kern w:val="0"/>
          <w:sz w:val="28"/>
          <w:szCs w:val="28"/>
          <w:lang w:eastAsia="ru-RU"/>
        </w:rPr>
        <w:t>предметы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бытового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обихода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домашней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утвари</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(Jui^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дэстмал</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тартамал</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полотенце</w:t>
      </w:r>
      <w:r w:rsidRPr="003A2DDB">
        <w:rPr>
          <w:rFonts w:ascii="Arial" w:eastAsia="Times New Roman" w:hAnsi="Arial" w:cs="Arial"/>
          <w:kern w:val="0"/>
          <w:sz w:val="28"/>
          <w:szCs w:val="28"/>
          <w:lang w:eastAsia="ru-RU"/>
        </w:rPr>
        <w:t>", ^ [</w:t>
      </w:r>
      <w:r w:rsidRPr="003A2DDB">
        <w:rPr>
          <w:rFonts w:ascii="Arial" w:eastAsia="Times New Roman" w:hAnsi="Arial" w:cs="Times New Roman"/>
          <w:kern w:val="0"/>
          <w:sz w:val="28"/>
          <w:szCs w:val="28"/>
          <w:lang w:eastAsia="ru-RU"/>
        </w:rPr>
        <w:t>пардэ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пэрзэ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занавеска</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^j*&gt;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серкэ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перкэ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уксус</w:t>
      </w:r>
      <w:r w:rsidRPr="003A2DDB">
        <w:rPr>
          <w:rFonts w:ascii="Arial" w:eastAsia="Times New Roman" w:hAnsi="Arial" w:cs="Arial"/>
          <w:kern w:val="0"/>
          <w:sz w:val="28"/>
          <w:szCs w:val="28"/>
          <w:lang w:eastAsia="ru-RU"/>
        </w:rPr>
        <w:t>", &lt;</w:t>
      </w:r>
      <w:r w:rsidRPr="003A2DDB">
        <w:rPr>
          <w:rFonts w:ascii="Arial" w:eastAsia="Times New Roman" w:hAnsi="Arial" w:cs="Times New Roman"/>
          <w:kern w:val="0"/>
          <w:sz w:val="28"/>
          <w:szCs w:val="28"/>
          <w:lang w:eastAsia="ru-RU"/>
        </w:rPr>
        <w:t>ц</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чбмчэ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сумес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ковшик</w:t>
      </w:r>
      <w:r w:rsidRPr="003A2DDB">
        <w:rPr>
          <w:rFonts w:ascii="Arial" w:eastAsia="Times New Roman" w:hAnsi="Arial" w:cs="Arial"/>
          <w:kern w:val="0"/>
          <w:sz w:val="28"/>
          <w:szCs w:val="28"/>
          <w:lang w:eastAsia="ru-RU"/>
        </w:rPr>
        <w:t xml:space="preserve">"); 3) </w:t>
      </w:r>
      <w:r w:rsidRPr="003A2DDB">
        <w:rPr>
          <w:rFonts w:ascii="Arial" w:eastAsia="Times New Roman" w:hAnsi="Arial" w:cs="Times New Roman"/>
          <w:kern w:val="0"/>
          <w:sz w:val="28"/>
          <w:szCs w:val="28"/>
          <w:lang w:eastAsia="ru-RU"/>
        </w:rPr>
        <w:t>лексика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относящаяся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культуре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литературе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исскуству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торговле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пак</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чистый</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Jjb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базар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базар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базар</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 xml:space="preserve">ь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данэ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штука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сР</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дастан</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дастан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эпос</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повесть</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val="uk-UA" w:eastAsia="ru-RU"/>
        </w:rPr>
        <w:t>[</w:t>
      </w:r>
      <w:r w:rsidRPr="003A2DDB">
        <w:rPr>
          <w:rFonts w:ascii="Arial" w:eastAsia="Times New Roman" w:hAnsi="Arial" w:cs="Times New Roman"/>
          <w:kern w:val="0"/>
          <w:sz w:val="28"/>
          <w:szCs w:val="28"/>
          <w:lang w:val="uk-UA" w:eastAsia="ru-RU"/>
        </w:rPr>
        <w:t>гібнар</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пенэр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исскуство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 xml:space="preserve">.); 4) </w:t>
      </w:r>
      <w:r w:rsidRPr="003A2DDB">
        <w:rPr>
          <w:rFonts w:ascii="Arial" w:eastAsia="Times New Roman" w:hAnsi="Arial" w:cs="Times New Roman"/>
          <w:kern w:val="0"/>
          <w:sz w:val="28"/>
          <w:szCs w:val="28"/>
          <w:lang w:eastAsia="ru-RU"/>
        </w:rPr>
        <w:t>лексика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относящаяся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управлению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государством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военной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терминологии </w:t>
      </w:r>
      <w:r w:rsidRPr="003A2DDB">
        <w:rPr>
          <w:rFonts w:ascii="Arial" w:eastAsia="Times New Roman" w:hAnsi="Arial" w:cs="Arial"/>
          <w:kern w:val="0"/>
          <w:sz w:val="28"/>
          <w:szCs w:val="28"/>
          <w:lang w:val="uk-UA" w:eastAsia="ru-RU"/>
        </w:rPr>
        <w:t>(</w:t>
      </w:r>
      <w:r w:rsidRPr="003A2DDB">
        <w:rPr>
          <w:rFonts w:ascii="Arial" w:eastAsia="Times New Roman" w:hAnsi="Arial" w:cs="Times New Roman"/>
          <w:kern w:val="0"/>
          <w:sz w:val="28"/>
          <w:szCs w:val="28"/>
          <w:lang w:val="uk-UA" w:eastAsia="ru-RU"/>
        </w:rPr>
        <w:t>іі±ц</w:t>
      </w:r>
      <w:r w:rsidRPr="003A2DDB">
        <w:rPr>
          <w:rFonts w:ascii="Arial" w:eastAsia="Times New Roman" w:hAnsi="Arial" w:cs="Arial"/>
          <w:kern w:val="0"/>
          <w:sz w:val="28"/>
          <w:szCs w:val="28"/>
          <w:lang w:val="uk-UA" w:eastAsia="ru-RU"/>
        </w:rPr>
        <w:t>&gt;</w:t>
      </w:r>
      <w:r w:rsidRPr="003A2DDB">
        <w:rPr>
          <w:rFonts w:ascii="Arial" w:eastAsia="Times New Roman" w:hAnsi="Arial" w:cs="Times New Roman"/>
          <w:kern w:val="0"/>
          <w:sz w:val="28"/>
          <w:szCs w:val="28"/>
          <w:lang w:val="uk-UA" w:eastAsia="ru-RU"/>
        </w:rPr>
        <w:t>ь</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пайтахт</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пайтэхет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столица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 [iuahp] </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шэпэр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город</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&lt;-*jjUt </w:t>
      </w:r>
      <w:r w:rsidRPr="003A2DDB">
        <w:rPr>
          <w:rFonts w:ascii="Arial" w:eastAsia="Times New Roman" w:hAnsi="Arial" w:cs="Arial"/>
          <w:kern w:val="0"/>
          <w:sz w:val="28"/>
          <w:szCs w:val="28"/>
          <w:lang w:val="uk-UA" w:eastAsia="ru-RU"/>
        </w:rPr>
        <w:t>[</w:t>
      </w:r>
      <w:r w:rsidRPr="003A2DDB">
        <w:rPr>
          <w:rFonts w:ascii="Arial" w:eastAsia="Times New Roman" w:hAnsi="Arial" w:cs="Times New Roman"/>
          <w:kern w:val="0"/>
          <w:sz w:val="28"/>
          <w:szCs w:val="28"/>
          <w:lang w:val="uk-UA" w:eastAsia="ru-RU"/>
        </w:rPr>
        <w:t>чаїїарйек</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сирек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четверть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четвертая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др</w:t>
      </w:r>
      <w:r w:rsidRPr="003A2DDB">
        <w:rPr>
          <w:rFonts w:ascii="Arial" w:eastAsia="Times New Roman" w:hAnsi="Arial" w:cs="Arial"/>
          <w:kern w:val="0"/>
          <w:sz w:val="28"/>
          <w:szCs w:val="28"/>
          <w:lang w:eastAsia="ru-RU"/>
        </w:rPr>
        <w:t xml:space="preserve">); 5)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области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воспитания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школьного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делопроизводства</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остад</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орта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мастер</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i&amp;is </w:t>
      </w:r>
      <w:r w:rsidRPr="003A2DDB">
        <w:rPr>
          <w:rFonts w:ascii="Arial" w:eastAsia="Times New Roman" w:hAnsi="Arial" w:cs="Arial"/>
          <w:kern w:val="0"/>
          <w:sz w:val="28"/>
          <w:szCs w:val="28"/>
          <w:lang w:val="uk-UA" w:eastAsia="ru-RU"/>
        </w:rPr>
        <w:t>[</w:t>
      </w:r>
      <w:r w:rsidRPr="003A2DDB">
        <w:rPr>
          <w:rFonts w:ascii="Arial" w:eastAsia="Times New Roman" w:hAnsi="Arial" w:cs="Times New Roman"/>
          <w:kern w:val="0"/>
          <w:sz w:val="28"/>
          <w:szCs w:val="28"/>
          <w:lang w:val="uk-UA" w:eastAsia="ru-RU"/>
        </w:rPr>
        <w:t>каґаз</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кагыз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бумага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j3"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дафтар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дэфтэр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тетрадь</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мбпр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мепер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печать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 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 xml:space="preserve">.); 6) </w:t>
      </w:r>
      <w:r w:rsidRPr="003A2DDB">
        <w:rPr>
          <w:rFonts w:ascii="Arial" w:eastAsia="Times New Roman" w:hAnsi="Arial" w:cs="Times New Roman"/>
          <w:kern w:val="0"/>
          <w:sz w:val="28"/>
          <w:szCs w:val="28"/>
          <w:lang w:eastAsia="ru-RU"/>
        </w:rPr>
        <w:t>Все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дни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недели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кроме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четверга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 </w:t>
      </w:r>
      <w:r w:rsidRPr="003A2DDB">
        <w:rPr>
          <w:rFonts w:ascii="Arial" w:eastAsia="Times New Roman" w:hAnsi="Arial" w:cs="Arial"/>
          <w:i/>
          <w:iCs/>
          <w:kern w:val="0"/>
          <w:sz w:val="28"/>
          <w:szCs w:val="28"/>
          <w:lang w:val="en-US" w:eastAsia="ru-RU"/>
        </w:rPr>
        <w:t xml:space="preserve">&lt;^s^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йекшанбэ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374" w:after="0" w:line="240" w:lineRule="auto"/>
        <w:ind w:left="67"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kern w:val="0"/>
          <w:sz w:val="26"/>
          <w:szCs w:val="26"/>
          <w:lang w:eastAsia="ru-RU"/>
        </w:rPr>
        <w:t>145</w:t>
      </w:r>
    </w:p>
    <w:p w:rsidR="003A2DDB" w:rsidRPr="003A2DDB" w:rsidRDefault="003A2DDB" w:rsidP="003A2DDB">
      <w:pPr>
        <w:shd w:val="clear" w:color="auto" w:fill="FFFFFF"/>
        <w:tabs>
          <w:tab w:val="clear" w:pos="709"/>
        </w:tabs>
        <w:suppressAutoHyphens w:val="0"/>
        <w:autoSpaceDE w:val="0"/>
        <w:autoSpaceDN w:val="0"/>
        <w:adjustRightInd w:val="0"/>
        <w:spacing w:before="374" w:after="0" w:line="240" w:lineRule="auto"/>
        <w:ind w:left="67" w:firstLine="0"/>
        <w:jc w:val="center"/>
        <w:rPr>
          <w:rFonts w:ascii="Times New Roman" w:eastAsia="Times New Roman" w:hAnsi="Times New Roman" w:cs="Times New Roman"/>
          <w:kern w:val="0"/>
          <w:sz w:val="20"/>
          <w:szCs w:val="20"/>
          <w:lang w:eastAsia="ru-RU"/>
        </w:rPr>
        <w:sectPr w:rsidR="003A2DDB" w:rsidRPr="003A2DDB">
          <w:pgSz w:w="11909" w:h="16834"/>
          <w:pgMar w:top="814" w:right="821" w:bottom="360" w:left="1585"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451" w:right="62"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йэкшэмбе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воскресенье</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^j-s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дошанбэ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душэмбе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понедельник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 xml:space="preserve">.); 7) </w:t>
      </w:r>
      <w:r w:rsidRPr="003A2DDB">
        <w:rPr>
          <w:rFonts w:ascii="Arial" w:eastAsia="Times New Roman" w:hAnsi="Arial" w:cs="Times New Roman"/>
          <w:kern w:val="0"/>
          <w:sz w:val="28"/>
          <w:szCs w:val="28"/>
          <w:lang w:eastAsia="ru-RU"/>
        </w:rPr>
        <w:t>для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обозначения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названий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животных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птиц </w:t>
      </w:r>
      <w:r w:rsidRPr="003A2DDB">
        <w:rPr>
          <w:rFonts w:ascii="Arial" w:eastAsia="Times New Roman" w:hAnsi="Arial" w:cs="Arial"/>
          <w:smallCaps/>
          <w:kern w:val="0"/>
          <w:sz w:val="28"/>
          <w:szCs w:val="28"/>
          <w:lang w:val="en-US" w:eastAsia="ru-RU"/>
        </w:rPr>
        <w:t xml:space="preserve">(jIjjU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джанавар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януар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зверь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оз</w:t>
      </w:r>
      <w:r w:rsidRPr="003A2DDB">
        <w:rPr>
          <w:rFonts w:ascii="Arial" w:eastAsia="Times New Roman" w:hAnsi="Arial" w:cs="Arial"/>
          <w:i/>
          <w:iCs/>
          <w:kern w:val="0"/>
          <w:sz w:val="28"/>
          <w:szCs w:val="28"/>
          <w:lang w:eastAsia="ru-RU"/>
        </w:rPr>
        <w:t>*</w:t>
      </w:r>
      <w:r w:rsidRPr="003A2DDB">
        <w:rPr>
          <w:rFonts w:ascii="Arial" w:eastAsia="Times New Roman" w:hAnsi="Arial" w:cs="Times New Roman"/>
          <w:i/>
          <w:iCs/>
          <w:kern w:val="0"/>
          <w:sz w:val="28"/>
          <w:szCs w:val="28"/>
          <w:lang w:eastAsia="ru-RU"/>
        </w:rPr>
        <w:t>±</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меймун</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маймыл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обезьяна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uL*^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пэйван</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хайуан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родовое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название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животных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 xml:space="preserve">.); 8)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области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религиозных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понятий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мифических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существ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Ь</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хода</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хозай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аллах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л</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пайгамбар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пэйгэмбэр </w:t>
      </w:r>
      <w:r w:rsidRPr="003A2DDB">
        <w:rPr>
          <w:rFonts w:ascii="Arial" w:eastAsia="Times New Roman" w:hAnsi="Arial" w:cs="Arial"/>
          <w:spacing w:val="-1"/>
          <w:kern w:val="0"/>
          <w:sz w:val="28"/>
          <w:szCs w:val="28"/>
          <w:lang w:eastAsia="ru-RU"/>
        </w:rPr>
        <w:t>"</w:t>
      </w:r>
      <w:r w:rsidRPr="003A2DDB">
        <w:rPr>
          <w:rFonts w:ascii="Arial" w:eastAsia="Times New Roman" w:hAnsi="Arial" w:cs="Times New Roman"/>
          <w:spacing w:val="-1"/>
          <w:kern w:val="0"/>
          <w:sz w:val="28"/>
          <w:szCs w:val="28"/>
          <w:lang w:eastAsia="ru-RU"/>
        </w:rPr>
        <w:t>пророк</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Arial"/>
          <w:smallCaps/>
          <w:spacing w:val="-1"/>
          <w:kern w:val="0"/>
          <w:sz w:val="28"/>
          <w:szCs w:val="28"/>
          <w:lang w:val="en-US" w:eastAsia="ru-RU"/>
        </w:rPr>
        <w:t xml:space="preserve">Ojj </w:t>
      </w:r>
      <w:r w:rsidRPr="003A2DDB">
        <w:rPr>
          <w:rFonts w:ascii="Arial" w:eastAsia="Times New Roman" w:hAnsi="Arial" w:cs="Arial"/>
          <w:spacing w:val="-1"/>
          <w:kern w:val="0"/>
          <w:sz w:val="28"/>
          <w:szCs w:val="28"/>
          <w:lang w:eastAsia="ru-RU"/>
        </w:rPr>
        <w:t>[</w:t>
      </w:r>
      <w:r w:rsidRPr="003A2DDB">
        <w:rPr>
          <w:rFonts w:ascii="Arial" w:eastAsia="Times New Roman" w:hAnsi="Arial" w:cs="Times New Roman"/>
          <w:spacing w:val="-1"/>
          <w:kern w:val="0"/>
          <w:sz w:val="28"/>
          <w:szCs w:val="28"/>
          <w:lang w:eastAsia="ru-RU"/>
        </w:rPr>
        <w:t>рузэ</w:t>
      </w:r>
      <w:r w:rsidRPr="003A2DDB">
        <w:rPr>
          <w:rFonts w:ascii="Arial" w:eastAsia="Times New Roman" w:hAnsi="Arial" w:cs="Arial"/>
          <w:spacing w:val="-1"/>
          <w:kern w:val="0"/>
          <w:sz w:val="28"/>
          <w:szCs w:val="28"/>
          <w:lang w:eastAsia="ru-RU"/>
        </w:rPr>
        <w:t xml:space="preserve">] - </w:t>
      </w:r>
      <w:r w:rsidRPr="003A2DDB">
        <w:rPr>
          <w:rFonts w:ascii="Arial" w:eastAsia="Times New Roman" w:hAnsi="Arial" w:cs="Times New Roman"/>
          <w:spacing w:val="-1"/>
          <w:kern w:val="0"/>
          <w:sz w:val="28"/>
          <w:szCs w:val="28"/>
          <w:lang w:eastAsia="ru-RU"/>
        </w:rPr>
        <w:t>башк</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val="uk-UA" w:eastAsia="ru-RU"/>
        </w:rPr>
        <w:t>ураза</w:t>
      </w:r>
      <w:r w:rsidRPr="003A2DDB">
        <w:rPr>
          <w:rFonts w:ascii="Arial" w:eastAsia="Times New Roman" w:hAnsi="Arial" w:cs="Arial"/>
          <w:spacing w:val="-1"/>
          <w:kern w:val="0"/>
          <w:sz w:val="28"/>
          <w:szCs w:val="28"/>
          <w:lang w:val="uk-UA" w:eastAsia="ru-RU"/>
        </w:rPr>
        <w:t xml:space="preserve"> </w:t>
      </w:r>
      <w:r w:rsidRPr="003A2DDB">
        <w:rPr>
          <w:rFonts w:ascii="Arial" w:eastAsia="Times New Roman" w:hAnsi="Arial" w:cs="Arial"/>
          <w:spacing w:val="-1"/>
          <w:kern w:val="0"/>
          <w:sz w:val="28"/>
          <w:szCs w:val="28"/>
          <w:lang w:eastAsia="ru-RU"/>
        </w:rPr>
        <w:t>"</w:t>
      </w:r>
      <w:r w:rsidRPr="003A2DDB">
        <w:rPr>
          <w:rFonts w:ascii="Arial" w:eastAsia="Times New Roman" w:hAnsi="Arial" w:cs="Times New Roman"/>
          <w:spacing w:val="-1"/>
          <w:kern w:val="0"/>
          <w:sz w:val="28"/>
          <w:szCs w:val="28"/>
          <w:lang w:eastAsia="ru-RU"/>
        </w:rPr>
        <w:t>ураза</w:t>
      </w:r>
      <w:r w:rsidRPr="003A2DDB">
        <w:rPr>
          <w:rFonts w:ascii="Arial" w:eastAsia="Times New Roman" w:hAnsi="Arial" w:cs="Arial"/>
          <w:spacing w:val="-1"/>
          <w:kern w:val="0"/>
          <w:sz w:val="28"/>
          <w:szCs w:val="28"/>
          <w:lang w:eastAsia="ru-RU"/>
        </w:rPr>
        <w:t xml:space="preserve"> - </w:t>
      </w:r>
      <w:r w:rsidRPr="003A2DDB">
        <w:rPr>
          <w:rFonts w:ascii="Arial" w:eastAsia="Times New Roman" w:hAnsi="Arial" w:cs="Times New Roman"/>
          <w:spacing w:val="-1"/>
          <w:kern w:val="0"/>
          <w:sz w:val="28"/>
          <w:szCs w:val="28"/>
          <w:lang w:eastAsia="ru-RU"/>
        </w:rPr>
        <w:t>пост</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мусульманский</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др</w:t>
      </w:r>
      <w:r w:rsidRPr="003A2DDB">
        <w:rPr>
          <w:rFonts w:ascii="Arial" w:eastAsia="Times New Roman" w:hAnsi="Arial" w:cs="Arial"/>
          <w:spacing w:val="-1"/>
          <w:kern w:val="0"/>
          <w:sz w:val="28"/>
          <w:szCs w:val="28"/>
          <w:lang w:eastAsia="ru-RU"/>
        </w:rPr>
        <w:t xml:space="preserve">); 9) </w:t>
      </w:r>
      <w:r w:rsidRPr="003A2DDB">
        <w:rPr>
          <w:rFonts w:ascii="Arial" w:eastAsia="Times New Roman" w:hAnsi="Arial" w:cs="Times New Roman"/>
          <w:kern w:val="0"/>
          <w:sz w:val="28"/>
          <w:szCs w:val="28"/>
          <w:lang w:eastAsia="ru-RU"/>
        </w:rPr>
        <w:t>некоторые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географические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названия</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(o^j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замин</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зэмин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почва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земля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свет</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w:t>
      </w:r>
      <w:r w:rsidRPr="003A2DDB">
        <w:rPr>
          <w:rFonts w:ascii="Arial" w:eastAsia="Times New Roman" w:hAnsi="Arial" w:cs="Times New Roman"/>
          <w:kern w:val="0"/>
          <w:sz w:val="28"/>
          <w:szCs w:val="28"/>
          <w:lang w:val="en-US" w:eastAsia="ru-RU"/>
        </w:rPr>
        <w:t>½</w:t>
      </w:r>
      <w:r w:rsidRPr="003A2DDB">
        <w:rPr>
          <w:rFonts w:ascii="Arial" w:eastAsia="Times New Roman" w:hAnsi="Arial" w:cs="Arial"/>
          <w:kern w:val="0"/>
          <w:sz w:val="28"/>
          <w:szCs w:val="28"/>
          <w:lang w:val="en-US"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чашмэ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шишмэ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родник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 xml:space="preserve">.); 10) </w:t>
      </w:r>
      <w:r w:rsidRPr="003A2DDB">
        <w:rPr>
          <w:rFonts w:ascii="Arial" w:eastAsia="Times New Roman" w:hAnsi="Arial" w:cs="Times New Roman"/>
          <w:kern w:val="0"/>
          <w:sz w:val="28"/>
          <w:szCs w:val="28"/>
          <w:lang w:eastAsia="ru-RU"/>
        </w:rPr>
        <w:t>Слова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выражающие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состояние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желание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чувства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отношения между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людьми</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дард</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дэрд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недуг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беда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горе</w:t>
      </w:r>
      <w:r w:rsidRPr="003A2DDB">
        <w:rPr>
          <w:rFonts w:ascii="Arial" w:eastAsia="Times New Roman" w:hAnsi="Arial" w:cs="Arial"/>
          <w:kern w:val="0"/>
          <w:sz w:val="28"/>
          <w:szCs w:val="28"/>
          <w:lang w:eastAsia="ru-RU"/>
        </w:rPr>
        <w:t xml:space="preserve">", </w:t>
      </w:r>
      <w:r w:rsidRPr="003A2DDB">
        <w:rPr>
          <w:rFonts w:ascii="Arial" w:eastAsia="Times New Roman" w:hAnsi="Arial" w:cs="Arial"/>
          <w:smallCaps/>
          <w:kern w:val="0"/>
          <w:sz w:val="28"/>
          <w:szCs w:val="28"/>
          <w:lang w:val="en-US" w:eastAsia="ru-RU"/>
        </w:rPr>
        <w:t xml:space="preserve">jV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дочар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дусар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подвергшийся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охваченный</w:t>
      </w:r>
      <w:r w:rsidRPr="003A2DDB">
        <w:rPr>
          <w:rFonts w:ascii="Arial" w:eastAsia="Times New Roman" w:hAnsi="Arial" w:cs="Arial"/>
          <w:kern w:val="0"/>
          <w:sz w:val="28"/>
          <w:szCs w:val="28"/>
          <w:lang w:eastAsia="ru-RU"/>
        </w:rPr>
        <w:t>", ^ [</w:t>
      </w:r>
      <w:r w:rsidRPr="003A2DDB">
        <w:rPr>
          <w:rFonts w:ascii="Arial" w:eastAsia="Times New Roman" w:hAnsi="Arial" w:cs="Times New Roman"/>
          <w:kern w:val="0"/>
          <w:sz w:val="28"/>
          <w:szCs w:val="28"/>
          <w:lang w:eastAsia="ru-RU"/>
        </w:rPr>
        <w:t>бахт</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бэхет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счастье</w:t>
      </w:r>
      <w:r w:rsidRPr="003A2DDB">
        <w:rPr>
          <w:rFonts w:ascii="Arial" w:eastAsia="Times New Roman" w:hAnsi="Arial" w:cs="Arial"/>
          <w:kern w:val="0"/>
          <w:sz w:val="28"/>
          <w:szCs w:val="28"/>
          <w:lang w:eastAsia="ru-RU"/>
        </w:rPr>
        <w:t>", ^ [</w:t>
      </w:r>
      <w:r w:rsidRPr="003A2DDB">
        <w:rPr>
          <w:rFonts w:ascii="Arial" w:eastAsia="Times New Roman" w:hAnsi="Arial" w:cs="Times New Roman"/>
          <w:kern w:val="0"/>
          <w:sz w:val="28"/>
          <w:szCs w:val="28"/>
          <w:lang w:eastAsia="ru-RU"/>
        </w:rPr>
        <w:t>шад</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uk-UA" w:eastAsia="ru-RU"/>
        </w:rPr>
        <w:t>шат</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веселый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радостный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 xml:space="preserve">); 11) </w:t>
      </w:r>
      <w:r w:rsidRPr="003A2DDB">
        <w:rPr>
          <w:rFonts w:ascii="Arial" w:eastAsia="Times New Roman" w:hAnsi="Arial" w:cs="Times New Roman"/>
          <w:kern w:val="0"/>
          <w:sz w:val="28"/>
          <w:szCs w:val="28"/>
          <w:lang w:eastAsia="ru-RU"/>
        </w:rPr>
        <w:t>личные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мужские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женские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имена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 xml:space="preserve">("je^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Гблчэпрэ</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Гелсирэ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Гульчира</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румяная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розоликая</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Гблнар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Гелнара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Гульнара</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цветок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гранатника</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jij</w:t>
      </w:r>
      <w:r w:rsidRPr="003A2DDB">
        <w:rPr>
          <w:rFonts w:ascii="Arial" w:eastAsia="Times New Roman" w:hAnsi="Arial" w:cs="Times New Roman"/>
          <w:kern w:val="0"/>
          <w:sz w:val="28"/>
          <w:szCs w:val="28"/>
          <w:lang w:val="en-US" w:eastAsia="ru-RU"/>
        </w:rPr>
        <w:t>£</w:t>
      </w:r>
      <w:r w:rsidRPr="003A2DDB">
        <w:rPr>
          <w:rFonts w:ascii="Arial" w:eastAsia="Times New Roman" w:hAnsi="Arial" w:cs="Arial"/>
          <w:kern w:val="0"/>
          <w:sz w:val="28"/>
          <w:szCs w:val="28"/>
          <w:lang w:val="en-US"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Гблназ</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Гелназ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Гульназ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spacing w:val="-2"/>
          <w:kern w:val="0"/>
          <w:sz w:val="28"/>
          <w:szCs w:val="28"/>
          <w:lang w:eastAsia="ru-RU"/>
        </w:rPr>
        <w:t>нежный</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цветок</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л«ъь</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Делшад</w:t>
      </w:r>
      <w:r w:rsidRPr="003A2DDB">
        <w:rPr>
          <w:rFonts w:ascii="Arial" w:eastAsia="Times New Roman" w:hAnsi="Arial" w:cs="Arial"/>
          <w:spacing w:val="-2"/>
          <w:kern w:val="0"/>
          <w:sz w:val="28"/>
          <w:szCs w:val="28"/>
          <w:lang w:eastAsia="ru-RU"/>
        </w:rPr>
        <w:t xml:space="preserve">] - </w:t>
      </w:r>
      <w:r w:rsidRPr="003A2DDB">
        <w:rPr>
          <w:rFonts w:ascii="Arial" w:eastAsia="Times New Roman" w:hAnsi="Arial" w:cs="Times New Roman"/>
          <w:spacing w:val="-2"/>
          <w:kern w:val="0"/>
          <w:sz w:val="28"/>
          <w:szCs w:val="28"/>
          <w:lang w:eastAsia="ru-RU"/>
        </w:rPr>
        <w:t>башк</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Дильшат</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Ильшат</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веселый</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kern w:val="0"/>
          <w:sz w:val="28"/>
          <w:szCs w:val="28"/>
          <w:lang w:eastAsia="ru-RU"/>
        </w:rPr>
        <w:t>радостный</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w:t>
      </w:r>
      <w:r w:rsidRPr="003A2DDB">
        <w:rPr>
          <w:rFonts w:ascii="Arial" w:eastAsia="Times New Roman" w:hAnsi="Arial" w:cs="Times New Roman"/>
          <w:i/>
          <w:iCs/>
          <w:kern w:val="0"/>
          <w:sz w:val="28"/>
          <w:szCs w:val="28"/>
          <w:lang w:eastAsia="ru-RU"/>
        </w:rPr>
        <w:t>л</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Пулад</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Булат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сталь</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Азад</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Азат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свободный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вольный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5" w:after="0" w:line="480" w:lineRule="exact"/>
        <w:ind w:firstLine="576"/>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Известно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что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семасиология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 важнейших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разделов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языкознания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которая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изучает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изменения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лексических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единиц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Рассматривая —</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сферы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происхождения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 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периоды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пришли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следующим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выводам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семантическая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структура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заимствованных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 осталась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неизменной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лишь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определенная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категория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слов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преимущественно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однозначные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сохранила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первоначальную семантику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аждапа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дракон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эшнэ</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знакомый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приятель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эгэр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если</w:t>
      </w:r>
      <w:r w:rsidRPr="003A2DDB">
        <w:rPr>
          <w:rFonts w:ascii="Arial" w:eastAsia="Times New Roman" w:hAnsi="Arial" w:cs="Arial"/>
          <w:kern w:val="0"/>
          <w:sz w:val="28"/>
          <w:szCs w:val="28"/>
          <w:lang w:eastAsia="ru-RU"/>
        </w:rPr>
        <w:t>", 6</w:t>
      </w:r>
      <w:r w:rsidRPr="003A2DDB">
        <w:rPr>
          <w:rFonts w:ascii="Arial" w:eastAsia="Times New Roman" w:hAnsi="Arial" w:cs="Arial"/>
          <w:kern w:val="0"/>
          <w:sz w:val="28"/>
          <w:szCs w:val="28"/>
          <w:lang w:val="en-US" w:eastAsia="ru-RU"/>
        </w:rPr>
        <w:t>aha</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цена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стоимость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дуд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приятель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val="uk-UA" w:eastAsia="ru-RU"/>
        </w:rPr>
        <w:t>шат</w:t>
      </w:r>
      <w:r w:rsidRPr="003A2DDB">
        <w:rPr>
          <w:rFonts w:ascii="Arial" w:eastAsia="Times New Roman" w:hAnsi="Arial" w:cs="Arial"/>
          <w:kern w:val="0"/>
          <w:sz w:val="28"/>
          <w:szCs w:val="28"/>
          <w:lang w:val="uk-UA"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веселый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 второй</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произошло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сужение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многозначное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часто</w:t>
      </w:r>
    </w:p>
    <w:p w:rsidR="003A2DDB" w:rsidRPr="003A2DDB" w:rsidRDefault="003A2DDB" w:rsidP="003A2DDB">
      <w:pPr>
        <w:shd w:val="clear" w:color="auto" w:fill="FFFFFF"/>
        <w:tabs>
          <w:tab w:val="clear" w:pos="709"/>
        </w:tabs>
        <w:suppressAutoHyphens w:val="0"/>
        <w:autoSpaceDE w:val="0"/>
        <w:autoSpaceDN w:val="0"/>
        <w:adjustRightInd w:val="0"/>
        <w:spacing w:before="365" w:after="0" w:line="240" w:lineRule="auto"/>
        <w:ind w:left="5050" w:firstLine="0"/>
        <w:jc w:val="left"/>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kern w:val="0"/>
          <w:sz w:val="26"/>
          <w:szCs w:val="26"/>
          <w:lang w:eastAsia="ru-RU"/>
        </w:rPr>
        <w:t>146</w:t>
      </w:r>
    </w:p>
    <w:p w:rsidR="003A2DDB" w:rsidRPr="003A2DDB" w:rsidRDefault="003A2DDB" w:rsidP="003A2DDB">
      <w:pPr>
        <w:shd w:val="clear" w:color="auto" w:fill="FFFFFF"/>
        <w:tabs>
          <w:tab w:val="clear" w:pos="709"/>
        </w:tabs>
        <w:suppressAutoHyphens w:val="0"/>
        <w:autoSpaceDE w:val="0"/>
        <w:autoSpaceDN w:val="0"/>
        <w:adjustRightInd w:val="0"/>
        <w:spacing w:before="365" w:after="0" w:line="240" w:lineRule="auto"/>
        <w:ind w:left="5050" w:firstLine="0"/>
        <w:jc w:val="left"/>
        <w:rPr>
          <w:rFonts w:ascii="Times New Roman" w:eastAsia="Times New Roman" w:hAnsi="Times New Roman" w:cs="Times New Roman"/>
          <w:kern w:val="0"/>
          <w:sz w:val="20"/>
          <w:szCs w:val="20"/>
          <w:lang w:eastAsia="ru-RU"/>
        </w:rPr>
        <w:sectPr w:rsidR="003A2DDB" w:rsidRPr="003A2DDB">
          <w:pgSz w:w="11909" w:h="16834"/>
          <w:pgMar w:top="818" w:right="775" w:bottom="360" w:left="1112"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right="62"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заимствуется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только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своих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например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слово башк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u</w:t>
      </w:r>
      <w:r w:rsidRPr="003A2DDB">
        <w:rPr>
          <w:rFonts w:ascii="Arial" w:eastAsia="Times New Roman" w:hAnsi="Arial" w:cs="Arial"/>
          <w:kern w:val="0"/>
          <w:sz w:val="28"/>
          <w:szCs w:val="28"/>
          <w:lang w:eastAsia="ru-RU"/>
        </w:rPr>
        <w:t>^</w:t>
      </w:r>
      <w:r w:rsidRPr="003A2DDB">
        <w:rPr>
          <w:rFonts w:ascii="Arial" w:eastAsia="Times New Roman" w:hAnsi="Arial" w:cs="Arial"/>
          <w:kern w:val="0"/>
          <w:sz w:val="28"/>
          <w:szCs w:val="28"/>
          <w:lang w:val="en-US" w:eastAsia="ru-RU"/>
        </w:rPr>
        <w:t>j</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заман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употребляется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 трех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значениях</w:t>
      </w:r>
      <w:r w:rsidRPr="003A2DDB">
        <w:rPr>
          <w:rFonts w:ascii="Arial" w:eastAsia="Times New Roman" w:hAnsi="Arial" w:cs="Arial"/>
          <w:kern w:val="0"/>
          <w:sz w:val="28"/>
          <w:szCs w:val="28"/>
          <w:lang w:eastAsia="ru-RU"/>
        </w:rPr>
        <w:t xml:space="preserve">: 1) </w:t>
      </w:r>
      <w:r w:rsidRPr="003A2DDB">
        <w:rPr>
          <w:rFonts w:ascii="Arial" w:eastAsia="Times New Roman" w:hAnsi="Arial" w:cs="Times New Roman"/>
          <w:kern w:val="0"/>
          <w:sz w:val="28"/>
          <w:szCs w:val="28"/>
          <w:lang w:eastAsia="ru-RU"/>
        </w:rPr>
        <w:t>время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эпоха</w:t>
      </w:r>
      <w:r w:rsidRPr="003A2DDB">
        <w:rPr>
          <w:rFonts w:ascii="Arial" w:eastAsia="Times New Roman" w:hAnsi="Arial" w:cs="Arial"/>
          <w:kern w:val="0"/>
          <w:sz w:val="28"/>
          <w:szCs w:val="28"/>
          <w:lang w:eastAsia="ru-RU"/>
        </w:rPr>
        <w:t xml:space="preserve">; 2) </w:t>
      </w:r>
      <w:r w:rsidRPr="003A2DDB">
        <w:rPr>
          <w:rFonts w:ascii="Arial" w:eastAsia="Times New Roman" w:hAnsi="Arial" w:cs="Times New Roman"/>
          <w:kern w:val="0"/>
          <w:sz w:val="28"/>
          <w:szCs w:val="28"/>
          <w:lang w:eastAsia="ru-RU"/>
        </w:rPr>
        <w:t>момент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час</w:t>
      </w:r>
      <w:r w:rsidRPr="003A2DDB">
        <w:rPr>
          <w:rFonts w:ascii="Arial" w:eastAsia="Times New Roman" w:hAnsi="Arial" w:cs="Arial"/>
          <w:kern w:val="0"/>
          <w:sz w:val="28"/>
          <w:szCs w:val="28"/>
          <w:lang w:eastAsia="ru-RU"/>
        </w:rPr>
        <w:t xml:space="preserve">; 3) </w:t>
      </w:r>
      <w:r w:rsidRPr="003A2DDB">
        <w:rPr>
          <w:rFonts w:ascii="Arial" w:eastAsia="Times New Roman" w:hAnsi="Arial" w:cs="Times New Roman"/>
          <w:kern w:val="0"/>
          <w:sz w:val="28"/>
          <w:szCs w:val="28"/>
          <w:lang w:eastAsia="ru-RU"/>
        </w:rPr>
        <w:t>философ</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пространство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основные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формы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бытия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судьба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это слово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выступает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только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одном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первом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значении</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третьей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расширение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w:t>
      </w:r>
      <w:r w:rsidRPr="003A2DDB">
        <w:rPr>
          <w:rFonts w:ascii="Arial" w:eastAsia="Times New Roman" w:hAnsi="Arial" w:cs="Arial"/>
          <w:kern w:val="0"/>
          <w:sz w:val="28"/>
          <w:szCs w:val="28"/>
          <w:lang w:eastAsia="ru-RU"/>
        </w:rPr>
        <w:t xml:space="preserve">, </w:t>
      </w:r>
      <w:r w:rsidRPr="003A2DDB">
        <w:rPr>
          <w:rFonts w:ascii="Arial" w:eastAsia="Times New Roman" w:hAnsi="Arial" w:cs="Arial"/>
          <w:kern w:val="0"/>
          <w:sz w:val="28"/>
          <w:szCs w:val="28"/>
          <w:lang w:val="en-US" w:eastAsia="ru-RU"/>
        </w:rPr>
        <w:t>bius</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тамаша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означающее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зрелище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спектакль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тамаша</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существует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трех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значениях</w:t>
      </w:r>
      <w:r w:rsidRPr="003A2DDB">
        <w:rPr>
          <w:rFonts w:ascii="Arial" w:eastAsia="Times New Roman" w:hAnsi="Arial" w:cs="Arial"/>
          <w:kern w:val="0"/>
          <w:sz w:val="28"/>
          <w:szCs w:val="28"/>
          <w:lang w:eastAsia="ru-RU"/>
        </w:rPr>
        <w:t xml:space="preserve">: </w:t>
      </w:r>
      <w:r w:rsidRPr="003A2DDB">
        <w:rPr>
          <w:rFonts w:ascii="Arial" w:eastAsia="Times New Roman" w:hAnsi="Arial" w:cs="Arial"/>
          <w:spacing w:val="-1"/>
          <w:kern w:val="0"/>
          <w:sz w:val="28"/>
          <w:szCs w:val="28"/>
          <w:lang w:eastAsia="ru-RU"/>
        </w:rPr>
        <w:t xml:space="preserve">1) </w:t>
      </w:r>
      <w:r w:rsidRPr="003A2DDB">
        <w:rPr>
          <w:rFonts w:ascii="Arial" w:eastAsia="Times New Roman" w:hAnsi="Arial" w:cs="Times New Roman"/>
          <w:spacing w:val="-1"/>
          <w:kern w:val="0"/>
          <w:sz w:val="28"/>
          <w:szCs w:val="28"/>
          <w:lang w:eastAsia="ru-RU"/>
        </w:rPr>
        <w:t>зрелище</w:t>
      </w:r>
      <w:r w:rsidRPr="003A2DDB">
        <w:rPr>
          <w:rFonts w:ascii="Arial" w:eastAsia="Times New Roman" w:hAnsi="Arial" w:cs="Arial"/>
          <w:spacing w:val="-1"/>
          <w:kern w:val="0"/>
          <w:sz w:val="28"/>
          <w:szCs w:val="28"/>
          <w:lang w:eastAsia="ru-RU"/>
        </w:rPr>
        <w:t xml:space="preserve">; 2) </w:t>
      </w:r>
      <w:r w:rsidRPr="003A2DDB">
        <w:rPr>
          <w:rFonts w:ascii="Arial" w:eastAsia="Times New Roman" w:hAnsi="Arial" w:cs="Times New Roman"/>
          <w:spacing w:val="-1"/>
          <w:kern w:val="0"/>
          <w:sz w:val="28"/>
          <w:szCs w:val="28"/>
          <w:lang w:eastAsia="ru-RU"/>
        </w:rPr>
        <w:t>скопище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народа</w:t>
      </w:r>
      <w:r w:rsidRPr="003A2DDB">
        <w:rPr>
          <w:rFonts w:ascii="Arial" w:eastAsia="Times New Roman" w:hAnsi="Arial" w:cs="Arial"/>
          <w:spacing w:val="-1"/>
          <w:kern w:val="0"/>
          <w:sz w:val="28"/>
          <w:szCs w:val="28"/>
          <w:lang w:eastAsia="ru-RU"/>
        </w:rPr>
        <w:t xml:space="preserve">; 3) </w:t>
      </w:r>
      <w:r w:rsidRPr="003A2DDB">
        <w:rPr>
          <w:rFonts w:ascii="Arial" w:eastAsia="Times New Roman" w:hAnsi="Arial" w:cs="Times New Roman"/>
          <w:spacing w:val="-1"/>
          <w:kern w:val="0"/>
          <w:sz w:val="28"/>
          <w:szCs w:val="28"/>
          <w:lang w:eastAsia="ru-RU"/>
        </w:rPr>
        <w:t>созерцание</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осмотр</w:t>
      </w:r>
      <w:r w:rsidRPr="003A2DDB">
        <w:rPr>
          <w:rFonts w:ascii="Arial" w:eastAsia="Times New Roman" w:hAnsi="Arial" w:cs="Arial"/>
          <w:spacing w:val="-1"/>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24" w:right="53"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Фарсизмы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активно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участвуют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образовании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синонимов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омонимов 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антонимов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Особо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обращает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внимание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себя синонимия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uk-UA" w:eastAsia="ru-RU"/>
        </w:rPr>
        <w:t>{</w:t>
      </w:r>
      <w:r w:rsidRPr="003A2DDB">
        <w:rPr>
          <w:rFonts w:ascii="Arial" w:eastAsia="Times New Roman" w:hAnsi="Arial" w:cs="Times New Roman"/>
          <w:i/>
          <w:iCs/>
          <w:kern w:val="0"/>
          <w:sz w:val="28"/>
          <w:szCs w:val="28"/>
          <w:lang w:val="uk-UA" w:eastAsia="ru-RU"/>
        </w:rPr>
        <w:t>бзґілеуон</w:t>
      </w:r>
      <w:r w:rsidRPr="003A2DDB">
        <w:rPr>
          <w:rFonts w:ascii="Arial" w:eastAsia="Times New Roman" w:hAnsi="Arial" w:cs="Arial"/>
          <w:i/>
          <w:iCs/>
          <w:kern w:val="0"/>
          <w:sz w:val="28"/>
          <w:szCs w:val="28"/>
          <w:lang w:val="uk-UA" w:eastAsia="ru-RU"/>
        </w:rPr>
        <w:t xml:space="preserve"> </w:t>
      </w:r>
      <w:r w:rsidRPr="003A2DDB">
        <w:rPr>
          <w:rFonts w:ascii="Arial" w:eastAsia="Times New Roman" w:hAnsi="Arial" w:cs="Arial"/>
          <w:i/>
          <w:iCs/>
          <w:kern w:val="0"/>
          <w:sz w:val="28"/>
          <w:szCs w:val="28"/>
          <w:lang w:eastAsia="ru-RU"/>
        </w:rPr>
        <w:t xml:space="preserve">&lt; </w:t>
      </w:r>
      <w:r w:rsidRPr="003A2DDB">
        <w:rPr>
          <w:rFonts w:ascii="Arial" w:eastAsia="Times New Roman" w:hAnsi="Arial" w:cs="Arial"/>
          <w:i/>
          <w:iCs/>
          <w:kern w:val="0"/>
          <w:sz w:val="28"/>
          <w:szCs w:val="28"/>
          <w:lang w:val="en-US" w:eastAsia="ru-RU"/>
        </w:rPr>
        <w:t>ctjki</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паплаван</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богатырь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борец</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баЬадир</w:t>
      </w:r>
      <w:r w:rsidRPr="003A2DDB">
        <w:rPr>
          <w:rFonts w:ascii="Arial" w:eastAsia="Times New Roman" w:hAnsi="Arial" w:cs="Arial"/>
          <w:i/>
          <w:iCs/>
          <w:kern w:val="0"/>
          <w:sz w:val="28"/>
          <w:szCs w:val="28"/>
          <w:lang w:eastAsia="ru-RU"/>
        </w:rPr>
        <w:t xml:space="preserve"> &lt; </w:t>
      </w:r>
      <w:r w:rsidRPr="003A2DDB">
        <w:rPr>
          <w:rFonts w:ascii="Arial" w:eastAsia="Times New Roman" w:hAnsi="Arial" w:cs="Arial"/>
          <w:kern w:val="0"/>
          <w:sz w:val="28"/>
          <w:szCs w:val="28"/>
          <w:lang w:val="en-US" w:eastAsia="ru-RU"/>
        </w:rPr>
        <w:t>j</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бападор</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богатырь</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смелый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отважный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val="uk-UA" w:eastAsia="ru-RU"/>
        </w:rPr>
        <w:t>каґіарман</w:t>
      </w:r>
      <w:r w:rsidRPr="003A2DDB">
        <w:rPr>
          <w:rFonts w:ascii="Arial" w:eastAsia="Times New Roman" w:hAnsi="Arial" w:cs="Arial"/>
          <w:i/>
          <w:iCs/>
          <w:kern w:val="0"/>
          <w:sz w:val="28"/>
          <w:szCs w:val="28"/>
          <w:lang w:val="uk-UA" w:eastAsia="ru-RU"/>
        </w:rPr>
        <w:t xml:space="preserve"> </w:t>
      </w:r>
      <w:r w:rsidRPr="003A2DDB">
        <w:rPr>
          <w:rFonts w:ascii="Arial" w:eastAsia="Times New Roman" w:hAnsi="Arial" w:cs="Arial"/>
          <w:i/>
          <w:iCs/>
          <w:kern w:val="0"/>
          <w:sz w:val="28"/>
          <w:szCs w:val="28"/>
          <w:lang w:eastAsia="ru-RU"/>
        </w:rPr>
        <w:t xml:space="preserve">&lt; </w:t>
      </w:r>
      <w:r w:rsidRPr="003A2DDB">
        <w:rPr>
          <w:rFonts w:ascii="Arial" w:eastAsia="Times New Roman" w:hAnsi="Arial" w:cs="Times New Roman"/>
          <w:i/>
          <w:iCs/>
          <w:kern w:val="0"/>
          <w:sz w:val="28"/>
          <w:szCs w:val="28"/>
          <w:lang w:eastAsia="ru-RU"/>
        </w:rPr>
        <w:t>с</w:t>
      </w:r>
      <w:r w:rsidRPr="003A2DDB">
        <w:rPr>
          <w:rFonts w:ascii="Arial" w:eastAsia="Times New Roman" w:hAnsi="Arial" w:cs="Arial"/>
          <w:i/>
          <w:iCs/>
          <w:kern w:val="0"/>
          <w:sz w:val="28"/>
          <w:szCs w:val="28"/>
          <w:lang w:eastAsia="ru-RU"/>
        </w:rPr>
        <w:t>^</w:t>
      </w:r>
      <w:r w:rsidRPr="003A2DDB">
        <w:rPr>
          <w:rFonts w:ascii="Arial" w:eastAsia="Times New Roman" w:hAnsi="Arial" w:cs="Times New Roman"/>
          <w:i/>
          <w:iCs/>
          <w:kern w:val="0"/>
          <w:sz w:val="28"/>
          <w:szCs w:val="28"/>
          <w:lang w:eastAsia="ru-RU"/>
        </w:rPr>
        <w:t>л</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гапраман</w:t>
      </w:r>
      <w:r w:rsidRPr="003A2DDB">
        <w:rPr>
          <w:rFonts w:ascii="Arial" w:eastAsia="Times New Roman" w:hAnsi="Arial" w:cs="Arial"/>
          <w:kern w:val="0"/>
          <w:sz w:val="28"/>
          <w:szCs w:val="28"/>
          <w:lang w:eastAsia="ru-RU"/>
        </w:rPr>
        <w:t xml:space="preserve">] - </w:t>
      </w:r>
      <w:r w:rsidRPr="003A2DDB">
        <w:rPr>
          <w:rFonts w:ascii="Arial" w:eastAsia="Times New Roman" w:hAnsi="Arial" w:cs="Times New Roman"/>
          <w:kern w:val="0"/>
          <w:sz w:val="28"/>
          <w:szCs w:val="28"/>
          <w:lang w:eastAsia="ru-RU"/>
        </w:rPr>
        <w:t>герой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батыр</w:t>
      </w:r>
      <w:r w:rsidRPr="003A2DDB">
        <w:rPr>
          <w:rFonts w:ascii="Arial" w:eastAsia="Times New Roman" w:hAnsi="Arial" w:cs="Arial"/>
          <w:i/>
          <w:iCs/>
          <w:kern w:val="0"/>
          <w:sz w:val="28"/>
          <w:szCs w:val="28"/>
          <w:lang w:eastAsia="ru-RU"/>
        </w:rPr>
        <w:t xml:space="preserve">). </w:t>
      </w:r>
      <w:r w:rsidRPr="003A2DDB">
        <w:rPr>
          <w:rFonts w:ascii="Arial" w:eastAsia="Times New Roman" w:hAnsi="Arial" w:cs="Times New Roman"/>
          <w:kern w:val="0"/>
          <w:sz w:val="28"/>
          <w:szCs w:val="28"/>
          <w:lang w:eastAsia="ru-RU"/>
        </w:rPr>
        <w:t>Она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 xml:space="preserve">настолько </w:t>
      </w:r>
      <w:r w:rsidRPr="003A2DDB">
        <w:rPr>
          <w:rFonts w:ascii="Arial" w:eastAsia="Times New Roman" w:hAnsi="Arial" w:cs="Times New Roman"/>
          <w:spacing w:val="-2"/>
          <w:kern w:val="0"/>
          <w:sz w:val="28"/>
          <w:szCs w:val="28"/>
          <w:lang w:eastAsia="ru-RU"/>
        </w:rPr>
        <w:t>разнообразна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богата</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что</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выдвигает</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актуальную</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проблему</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изучения</w:t>
      </w:r>
      <w:r w:rsidRPr="003A2DDB">
        <w:rPr>
          <w:rFonts w:ascii="Arial" w:eastAsia="Times New Roman" w:hAnsi="Arial" w:cs="Arial"/>
          <w:spacing w:val="-2"/>
          <w:kern w:val="0"/>
          <w:sz w:val="28"/>
          <w:szCs w:val="28"/>
          <w:lang w:eastAsia="ru-RU"/>
        </w:rPr>
        <w:t xml:space="preserve"> </w:t>
      </w:r>
      <w:r w:rsidRPr="003A2DDB">
        <w:rPr>
          <w:rFonts w:ascii="Arial" w:eastAsia="Times New Roman" w:hAnsi="Arial" w:cs="Times New Roman"/>
          <w:spacing w:val="-2"/>
          <w:kern w:val="0"/>
          <w:sz w:val="28"/>
          <w:szCs w:val="28"/>
          <w:lang w:eastAsia="ru-RU"/>
        </w:rPr>
        <w:t xml:space="preserve">в </w:t>
      </w:r>
      <w:r w:rsidRPr="003A2DDB">
        <w:rPr>
          <w:rFonts w:ascii="Arial" w:eastAsia="Times New Roman" w:hAnsi="Arial" w:cs="Times New Roman"/>
          <w:kern w:val="0"/>
          <w:sz w:val="28"/>
          <w:szCs w:val="28"/>
          <w:lang w:eastAsia="ru-RU"/>
        </w:rPr>
        <w:t>отдельной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научной</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работе</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10" w:after="0" w:line="480" w:lineRule="exact"/>
        <w:ind w:left="34"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процессе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усвоения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фарсизмы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претерпевают различные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фонетические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трансформации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обусловленные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различием фонетической</w:t>
      </w:r>
      <w:r w:rsidRPr="003A2DDB">
        <w:rPr>
          <w:rFonts w:ascii="Arial" w:eastAsia="Times New Roman" w:hAnsi="Arial" w:cs="Arial"/>
          <w:kern w:val="0"/>
          <w:sz w:val="28"/>
          <w:szCs w:val="28"/>
          <w:vertAlign w:val="superscript"/>
          <w:lang w:eastAsia="ru-RU"/>
        </w:rPr>
        <w:t>1</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структуры</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Специфичные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звуки</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персидского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полностью</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отпадают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например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происходит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большинстве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случаев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eastAsia="ru-RU"/>
        </w:rPr>
        <w:t>'</w:t>
      </w:r>
      <w:r w:rsidRPr="003A2DDB">
        <w:rPr>
          <w:rFonts w:ascii="Arial" w:eastAsia="Times New Roman" w:hAnsi="Arial" w:cs="Times New Roman"/>
          <w:i/>
          <w:iCs/>
          <w:kern w:val="0"/>
          <w:sz w:val="28"/>
          <w:szCs w:val="28"/>
          <w:lang w:eastAsia="ru-RU"/>
        </w:rPr>
        <w:t>л</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чепре</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лицо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щека</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сыра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или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же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происходит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замена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другими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звуками башкирского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языка</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(x&gt;h ok*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джахан</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мир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вселенная</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йыпан</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smallCaps/>
          <w:kern w:val="0"/>
          <w:sz w:val="28"/>
          <w:szCs w:val="28"/>
          <w:lang w:val="en-US" w:eastAsia="ru-RU"/>
        </w:rPr>
        <w:t xml:space="preserve">f&gt;k </w:t>
      </w:r>
      <w:r w:rsidRPr="003A2DDB">
        <w:rPr>
          <w:rFonts w:ascii="Arial" w:eastAsia="Times New Roman" w:hAnsi="Arial" w:cs="Times New Roman"/>
          <w:kern w:val="0"/>
          <w:sz w:val="28"/>
          <w:szCs w:val="28"/>
          <w:lang w:eastAsia="ru-RU"/>
        </w:rPr>
        <w:t>А</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ьЬ</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баг</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багчэ</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виноградник</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бакса</w:t>
      </w:r>
      <w:r w:rsidRPr="003A2DDB">
        <w:rPr>
          <w:rFonts w:ascii="Arial" w:eastAsia="Times New Roman" w:hAnsi="Arial" w:cs="Arial"/>
          <w:kern w:val="0"/>
          <w:sz w:val="28"/>
          <w:szCs w:val="28"/>
          <w:lang w:eastAsia="ru-RU"/>
        </w:rPr>
        <w:t xml:space="preserve">; </w:t>
      </w:r>
      <w:r w:rsidRPr="003A2DDB">
        <w:rPr>
          <w:rFonts w:ascii="Arial" w:eastAsia="Times New Roman" w:hAnsi="Arial" w:cs="Arial"/>
          <w:i/>
          <w:iCs/>
          <w:kern w:val="0"/>
          <w:sz w:val="28"/>
          <w:szCs w:val="28"/>
          <w:lang w:val="en-US" w:eastAsia="ru-RU"/>
        </w:rPr>
        <w:t xml:space="preserve">6&gt;n^j^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чуб</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бревно</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палка</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суп</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д</w:t>
      </w:r>
      <w:r w:rsidRPr="003A2DDB">
        <w:rPr>
          <w:rFonts w:ascii="Arial" w:eastAsia="Times New Roman" w:hAnsi="Arial" w:cs="Arial"/>
          <w:i/>
          <w:iCs/>
          <w:kern w:val="0"/>
          <w:sz w:val="28"/>
          <w:szCs w:val="28"/>
          <w:lang w:eastAsia="ru-RU"/>
        </w:rPr>
        <w:t>&gt;</w:t>
      </w:r>
      <w:r w:rsidRPr="003A2DDB">
        <w:rPr>
          <w:rFonts w:ascii="Arial" w:eastAsia="Times New Roman" w:hAnsi="Arial" w:cs="Times New Roman"/>
          <w:i/>
          <w:iCs/>
          <w:kern w:val="0"/>
          <w:sz w:val="28"/>
          <w:szCs w:val="28"/>
          <w:lang w:eastAsia="ru-RU"/>
        </w:rPr>
        <w:t>т</w:t>
      </w:r>
      <w:r w:rsidRPr="003A2DDB">
        <w:rPr>
          <w:rFonts w:ascii="Arial" w:eastAsia="Times New Roman" w:hAnsi="Arial" w:cs="Arial"/>
          <w:i/>
          <w:iCs/>
          <w:kern w:val="0"/>
          <w:sz w:val="28"/>
          <w:szCs w:val="28"/>
          <w:lang w:eastAsia="ru-RU"/>
        </w:rPr>
        <w:t xml:space="preserve">^3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азад</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свободный</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азат</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дж</w:t>
      </w:r>
      <w:r w:rsidRPr="003A2DDB">
        <w:rPr>
          <w:rFonts w:ascii="Arial" w:eastAsia="Times New Roman" w:hAnsi="Arial" w:cs="Arial"/>
          <w:i/>
          <w:iCs/>
          <w:kern w:val="0"/>
          <w:sz w:val="28"/>
          <w:szCs w:val="28"/>
          <w:lang w:eastAsia="ru-RU"/>
        </w:rPr>
        <w:t>&gt;</w:t>
      </w:r>
      <w:r w:rsidRPr="003A2DDB">
        <w:rPr>
          <w:rFonts w:ascii="Arial" w:eastAsia="Times New Roman" w:hAnsi="Arial" w:cs="Times New Roman"/>
          <w:i/>
          <w:iCs/>
          <w:kern w:val="0"/>
          <w:sz w:val="28"/>
          <w:szCs w:val="28"/>
          <w:lang w:eastAsia="ru-RU"/>
        </w:rPr>
        <w:t>й</w:t>
      </w:r>
      <w:r w:rsidRPr="003A2DDB">
        <w:rPr>
          <w:rFonts w:ascii="Arial" w:eastAsia="Times New Roman" w:hAnsi="Arial" w:cs="Arial"/>
          <w:i/>
          <w:iCs/>
          <w:kern w:val="0"/>
          <w:sz w:val="28"/>
          <w:szCs w:val="28"/>
          <w:lang w:eastAsia="ru-RU"/>
        </w:rPr>
        <w:t xml:space="preserve">6*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джан</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душа</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йэн</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ск</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джапан</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вселенная</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val="uk-UA" w:eastAsia="ru-RU"/>
        </w:rPr>
        <w:t>йьігіан</w:t>
      </w:r>
      <w:r w:rsidRPr="003A2DDB">
        <w:rPr>
          <w:rFonts w:ascii="Arial" w:eastAsia="Times New Roman" w:hAnsi="Arial" w:cs="Arial"/>
          <w:kern w:val="0"/>
          <w:sz w:val="28"/>
          <w:szCs w:val="28"/>
          <w:lang w:val="uk-UA" w:eastAsia="ru-RU"/>
        </w:rPr>
        <w:t xml:space="preserve">; </w:t>
      </w:r>
      <w:r w:rsidRPr="003A2DDB">
        <w:rPr>
          <w:rFonts w:ascii="Arial" w:eastAsia="Times New Roman" w:hAnsi="Arial" w:cs="Times New Roman"/>
          <w:i/>
          <w:iCs/>
          <w:kern w:val="0"/>
          <w:sz w:val="28"/>
          <w:szCs w:val="28"/>
          <w:lang w:eastAsia="ru-RU"/>
        </w:rPr>
        <w:t>е</w:t>
      </w:r>
      <w:r w:rsidRPr="003A2DDB">
        <w:rPr>
          <w:rFonts w:ascii="Arial" w:eastAsia="Times New Roman" w:hAnsi="Arial" w:cs="Arial"/>
          <w:i/>
          <w:iCs/>
          <w:kern w:val="0"/>
          <w:sz w:val="28"/>
          <w:szCs w:val="28"/>
          <w:lang w:eastAsia="ru-RU"/>
        </w:rPr>
        <w:t>&gt;</w:t>
      </w:r>
      <w:r w:rsidRPr="003A2DDB">
        <w:rPr>
          <w:rFonts w:ascii="Arial" w:eastAsia="Times New Roman" w:hAnsi="Arial" w:cs="Times New Roman"/>
          <w:i/>
          <w:iCs/>
          <w:kern w:val="0"/>
          <w:sz w:val="28"/>
          <w:szCs w:val="28"/>
          <w:lang w:eastAsia="ru-RU"/>
        </w:rPr>
        <w:t>ы</w:t>
      </w:r>
      <w:r w:rsidRPr="003A2DDB">
        <w:rPr>
          <w:rFonts w:ascii="Arial" w:eastAsia="Times New Roman" w:hAnsi="Arial" w:cs="Arial"/>
          <w:i/>
          <w:iCs/>
          <w:kern w:val="0"/>
          <w:sz w:val="28"/>
          <w:szCs w:val="28"/>
          <w:lang w:eastAsia="ru-RU"/>
        </w:rPr>
        <w:t xml:space="preserve"> &amp;-&amp;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чераг</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лампа</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фонарь</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сырак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i/>
          <w:iCs/>
          <w:kern w:val="0"/>
          <w:sz w:val="28"/>
          <w:szCs w:val="28"/>
          <w:lang w:eastAsia="ru-RU"/>
        </w:rPr>
        <w:t>е</w:t>
      </w:r>
      <w:r w:rsidRPr="003A2DDB">
        <w:rPr>
          <w:rFonts w:ascii="Arial" w:eastAsia="Times New Roman" w:hAnsi="Arial" w:cs="Arial"/>
          <w:i/>
          <w:iCs/>
          <w:kern w:val="0"/>
          <w:sz w:val="28"/>
          <w:szCs w:val="28"/>
          <w:lang w:eastAsia="ru-RU"/>
        </w:rPr>
        <w:t>&gt;</w:t>
      </w:r>
      <w:r w:rsidRPr="003A2DDB">
        <w:rPr>
          <w:rFonts w:ascii="Arial" w:eastAsia="Times New Roman" w:hAnsi="Arial" w:cs="Times New Roman"/>
          <w:i/>
          <w:iCs/>
          <w:kern w:val="0"/>
          <w:sz w:val="28"/>
          <w:szCs w:val="28"/>
          <w:lang w:eastAsia="ru-RU"/>
        </w:rPr>
        <w:t>и</w:t>
      </w:r>
      <w:r w:rsidRPr="003A2DDB">
        <w:rPr>
          <w:rFonts w:ascii="Arial" w:eastAsia="Times New Roman" w:hAnsi="Arial" w:cs="Arial"/>
          <w:i/>
          <w:iCs/>
          <w:kern w:val="0"/>
          <w:sz w:val="28"/>
          <w:szCs w:val="28"/>
          <w:lang w:eastAsia="ru-RU"/>
        </w:rPr>
        <w:t xml:space="preserve"> </w:t>
      </w:r>
      <w:r w:rsidRPr="003A2DDB">
        <w:rPr>
          <w:rFonts w:ascii="Arial" w:eastAsia="Times New Roman" w:hAnsi="Arial" w:cs="Arial"/>
          <w:i/>
          <w:iCs/>
          <w:kern w:val="0"/>
          <w:sz w:val="28"/>
          <w:szCs w:val="28"/>
          <w:lang w:val="en-US" w:eastAsia="ru-RU"/>
        </w:rPr>
        <w:t xml:space="preserve">j&amp; </w:t>
      </w:r>
      <w:r w:rsidRPr="003A2DDB">
        <w:rPr>
          <w:rFonts w:ascii="Arial" w:eastAsia="Times New Roman" w:hAnsi="Arial" w:cs="Arial"/>
          <w:kern w:val="0"/>
          <w:sz w:val="28"/>
          <w:szCs w:val="28"/>
          <w:lang w:eastAsia="ru-RU"/>
        </w:rPr>
        <w:t>[</w:t>
      </w:r>
      <w:r w:rsidRPr="003A2DDB">
        <w:rPr>
          <w:rFonts w:ascii="Arial" w:eastAsia="Times New Roman" w:hAnsi="Arial" w:cs="Times New Roman"/>
          <w:kern w:val="0"/>
          <w:sz w:val="28"/>
          <w:szCs w:val="28"/>
          <w:lang w:eastAsia="ru-RU"/>
        </w:rPr>
        <w:t>делбар</w:t>
      </w:r>
      <w:r w:rsidRPr="003A2DDB">
        <w:rPr>
          <w:rFonts w:ascii="Arial" w:eastAsia="Times New Roman" w:hAnsi="Arial" w:cs="Arial"/>
          <w:kern w:val="0"/>
          <w:sz w:val="28"/>
          <w:szCs w:val="28"/>
          <w:lang w:eastAsia="ru-RU"/>
        </w:rPr>
        <w:t>] "</w:t>
      </w:r>
      <w:r w:rsidRPr="003A2DDB">
        <w:rPr>
          <w:rFonts w:ascii="Arial" w:eastAsia="Times New Roman" w:hAnsi="Arial" w:cs="Times New Roman"/>
          <w:kern w:val="0"/>
          <w:sz w:val="28"/>
          <w:szCs w:val="28"/>
          <w:lang w:eastAsia="ru-RU"/>
        </w:rPr>
        <w:t>возлюбленный</w:t>
      </w:r>
      <w:r w:rsidRPr="003A2DDB">
        <w:rPr>
          <w:rFonts w:ascii="Arial" w:eastAsia="Times New Roman" w:hAnsi="Arial" w:cs="Arial"/>
          <w:kern w:val="0"/>
          <w:sz w:val="28"/>
          <w:szCs w:val="28"/>
          <w:lang w:eastAsia="ru-RU"/>
        </w:rPr>
        <w:t xml:space="preserve">" &gt; </w:t>
      </w:r>
      <w:r w:rsidRPr="003A2DDB">
        <w:rPr>
          <w:rFonts w:ascii="Arial" w:eastAsia="Times New Roman" w:hAnsi="Arial" w:cs="Times New Roman"/>
          <w:kern w:val="0"/>
          <w:sz w:val="28"/>
          <w:szCs w:val="28"/>
          <w:lang w:eastAsia="ru-RU"/>
        </w:rPr>
        <w:t>дилбэр</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образом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фонетическим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изменениям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при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заимствовании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подвергаются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как гласные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так</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согласные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звуки</w:t>
      </w:r>
      <w:r w:rsidRPr="003A2DDB">
        <w:rPr>
          <w:rFonts w:ascii="Arial" w:eastAsia="Times New Roman" w:hAnsi="Arial" w:cs="Arial"/>
          <w:kern w:val="0"/>
          <w:sz w:val="28"/>
          <w:szCs w:val="28"/>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0" w:lineRule="exact"/>
        <w:ind w:left="72" w:right="48" w:firstLine="571"/>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
          <w:kern w:val="0"/>
          <w:sz w:val="28"/>
          <w:szCs w:val="28"/>
          <w:lang w:eastAsia="ru-RU"/>
        </w:rPr>
        <w:t>Основными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фонетическими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закономерностями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при</w:t>
      </w:r>
      <w:r w:rsidRPr="003A2DDB">
        <w:rPr>
          <w:rFonts w:ascii="Arial" w:eastAsia="Times New Roman" w:hAnsi="Arial" w:cs="Arial"/>
          <w:spacing w:val="-1"/>
          <w:kern w:val="0"/>
          <w:sz w:val="28"/>
          <w:szCs w:val="28"/>
          <w:lang w:eastAsia="ru-RU"/>
        </w:rPr>
        <w:t xml:space="preserve"> </w:t>
      </w:r>
      <w:r w:rsidRPr="003A2DDB">
        <w:rPr>
          <w:rFonts w:ascii="Arial" w:eastAsia="Times New Roman" w:hAnsi="Arial" w:cs="Times New Roman"/>
          <w:spacing w:val="-1"/>
          <w:kern w:val="0"/>
          <w:sz w:val="28"/>
          <w:szCs w:val="28"/>
          <w:lang w:eastAsia="ru-RU"/>
        </w:rPr>
        <w:t xml:space="preserve">заимствовании </w:t>
      </w:r>
      <w:r w:rsidRPr="003A2DDB">
        <w:rPr>
          <w:rFonts w:ascii="Arial" w:eastAsia="Times New Roman" w:hAnsi="Arial" w:cs="Times New Roman"/>
          <w:kern w:val="0"/>
          <w:sz w:val="28"/>
          <w:szCs w:val="28"/>
          <w:lang w:eastAsia="ru-RU"/>
        </w:rPr>
        <w:t>персидских</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слов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в</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башкирском</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языке</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являются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небная</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и</w:t>
      </w:r>
      <w:r w:rsidRPr="003A2DDB">
        <w:rPr>
          <w:rFonts w:ascii="Arial" w:eastAsia="Times New Roman" w:hAnsi="Arial" w:cs="Arial"/>
          <w:kern w:val="0"/>
          <w:sz w:val="28"/>
          <w:szCs w:val="28"/>
          <w:lang w:eastAsia="ru-RU"/>
        </w:rPr>
        <w:t xml:space="preserve"> </w:t>
      </w:r>
      <w:r w:rsidRPr="003A2DDB">
        <w:rPr>
          <w:rFonts w:ascii="Arial" w:eastAsia="Times New Roman" w:hAnsi="Arial" w:cs="Times New Roman"/>
          <w:kern w:val="0"/>
          <w:sz w:val="28"/>
          <w:szCs w:val="28"/>
          <w:lang w:eastAsia="ru-RU"/>
        </w:rPr>
        <w:t>губная</w:t>
      </w:r>
    </w:p>
    <w:p w:rsidR="003A2DDB" w:rsidRPr="003A2DDB" w:rsidRDefault="003A2DDB" w:rsidP="003A2DDB">
      <w:pPr>
        <w:shd w:val="clear" w:color="auto" w:fill="FFFFFF"/>
        <w:tabs>
          <w:tab w:val="clear" w:pos="709"/>
        </w:tabs>
        <w:suppressAutoHyphens w:val="0"/>
        <w:autoSpaceDE w:val="0"/>
        <w:autoSpaceDN w:val="0"/>
        <w:adjustRightInd w:val="0"/>
        <w:spacing w:before="379" w:after="0" w:line="240" w:lineRule="auto"/>
        <w:ind w:left="38"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kern w:val="0"/>
          <w:sz w:val="26"/>
          <w:szCs w:val="26"/>
          <w:lang w:eastAsia="ru-RU"/>
        </w:rPr>
        <w:t>147</w:t>
      </w:r>
    </w:p>
    <w:p w:rsidR="003A2DDB" w:rsidRPr="003A2DDB" w:rsidRDefault="003A2DDB" w:rsidP="003A2DDB">
      <w:pPr>
        <w:shd w:val="clear" w:color="auto" w:fill="FFFFFF"/>
        <w:tabs>
          <w:tab w:val="clear" w:pos="709"/>
        </w:tabs>
        <w:suppressAutoHyphens w:val="0"/>
        <w:autoSpaceDE w:val="0"/>
        <w:autoSpaceDN w:val="0"/>
        <w:adjustRightInd w:val="0"/>
        <w:spacing w:before="379" w:after="0" w:line="240" w:lineRule="auto"/>
        <w:ind w:left="38" w:firstLine="0"/>
        <w:jc w:val="center"/>
        <w:rPr>
          <w:rFonts w:ascii="Times New Roman" w:eastAsia="Times New Roman" w:hAnsi="Times New Roman" w:cs="Times New Roman"/>
          <w:kern w:val="0"/>
          <w:sz w:val="20"/>
          <w:szCs w:val="20"/>
          <w:lang w:eastAsia="ru-RU"/>
        </w:rPr>
        <w:sectPr w:rsidR="003A2DDB" w:rsidRPr="003A2DDB">
          <w:pgSz w:w="11909" w:h="16834"/>
          <w:pgMar w:top="811" w:right="790" w:bottom="360" w:left="1563" w:header="720" w:footer="720" w:gutter="0"/>
          <w:cols w:space="60"/>
          <w:noEndnote/>
        </w:sectPr>
      </w:pPr>
    </w:p>
    <w:p w:rsidR="003A2DDB" w:rsidRPr="003A2DDB" w:rsidRDefault="003A2DDB" w:rsidP="003A2DDB">
      <w:pPr>
        <w:shd w:val="clear" w:color="auto" w:fill="FFFFFF"/>
        <w:tabs>
          <w:tab w:val="clear" w:pos="709"/>
        </w:tabs>
        <w:suppressAutoHyphens w:val="0"/>
        <w:autoSpaceDE w:val="0"/>
        <w:autoSpaceDN w:val="0"/>
        <w:adjustRightInd w:val="0"/>
        <w:spacing w:after="0" w:line="485" w:lineRule="exact"/>
        <w:ind w:right="38" w:firstLine="0"/>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0"/>
          <w:kern w:val="0"/>
          <w:sz w:val="30"/>
          <w:szCs w:val="30"/>
          <w:lang w:eastAsia="ru-RU"/>
        </w:rPr>
        <w:t>гармония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ассимиляция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и</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диссимиляция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согласных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редукция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и</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элизия гласных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редукция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и</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элизия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согласных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долгота</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гласных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аккомодация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kern w:val="0"/>
          <w:sz w:val="30"/>
          <w:szCs w:val="30"/>
          <w:lang w:eastAsia="ru-RU"/>
        </w:rPr>
        <w:t>протеза</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эпентеза</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метатеза</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и</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апокопа</w:t>
      </w:r>
      <w:r w:rsidRPr="003A2DDB">
        <w:rPr>
          <w:rFonts w:ascii="Arial" w:eastAsia="Times New Roman" w:hAnsi="Arial" w:cs="Arial"/>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5" w:lineRule="exact"/>
        <w:ind w:right="10" w:firstLine="581"/>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10"/>
          <w:kern w:val="0"/>
          <w:sz w:val="30"/>
          <w:szCs w:val="30"/>
          <w:lang w:eastAsia="ru-RU"/>
        </w:rPr>
        <w:t>Имеются</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случаи</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нетипичных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явлений</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изменений</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согласных</w:t>
      </w:r>
      <w:r w:rsidRPr="003A2DDB">
        <w:rPr>
          <w:rFonts w:ascii="Arial" w:eastAsia="Times New Roman" w:hAnsi="Arial" w:cs="Arial"/>
          <w:spacing w:val="-10"/>
          <w:kern w:val="0"/>
          <w:sz w:val="30"/>
          <w:szCs w:val="30"/>
          <w:lang w:eastAsia="ru-RU"/>
        </w:rPr>
        <w:t xml:space="preserve"> </w:t>
      </w:r>
      <w:r w:rsidRPr="003A2DDB">
        <w:rPr>
          <w:rFonts w:ascii="Arial" w:eastAsia="Times New Roman" w:hAnsi="Arial" w:cs="Times New Roman"/>
          <w:spacing w:val="-10"/>
          <w:kern w:val="0"/>
          <w:sz w:val="30"/>
          <w:szCs w:val="30"/>
          <w:lang w:eastAsia="ru-RU"/>
        </w:rPr>
        <w:t xml:space="preserve">звуков </w:t>
      </w:r>
      <w:r w:rsidRPr="003A2DDB">
        <w:rPr>
          <w:rFonts w:ascii="Arial" w:eastAsia="Times New Roman" w:hAnsi="Arial" w:cs="Times New Roman"/>
          <w:kern w:val="0"/>
          <w:sz w:val="30"/>
          <w:szCs w:val="30"/>
          <w:lang w:eastAsia="ru-RU"/>
        </w:rPr>
        <w:t>в</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заимствованных</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словах</w:t>
      </w:r>
      <w:r w:rsidRPr="003A2DDB">
        <w:rPr>
          <w:rFonts w:ascii="Arial" w:eastAsia="Times New Roman" w:hAnsi="Arial" w:cs="Arial"/>
          <w:kern w:val="0"/>
          <w:sz w:val="30"/>
          <w:szCs w:val="30"/>
          <w:lang w:eastAsia="ru-RU"/>
        </w:rPr>
        <w:t xml:space="preserve"> </w:t>
      </w:r>
      <w:r w:rsidRPr="003A2DDB">
        <w:rPr>
          <w:rFonts w:ascii="Arial" w:eastAsia="Times New Roman" w:hAnsi="Arial" w:cs="Arial"/>
          <w:kern w:val="0"/>
          <w:sz w:val="30"/>
          <w:szCs w:val="30"/>
          <w:lang w:val="en-US" w:eastAsia="ru-RU"/>
        </w:rPr>
        <w:t>(</w:t>
      </w:r>
      <w:r w:rsidRPr="003A2DDB">
        <w:rPr>
          <w:rFonts w:ascii="Arial" w:eastAsia="Times New Roman" w:hAnsi="Arial" w:cs="Times New Roman"/>
          <w:kern w:val="0"/>
          <w:sz w:val="30"/>
          <w:szCs w:val="30"/>
          <w:lang w:val="en-US" w:eastAsia="ru-RU"/>
        </w:rPr>
        <w:t>½</w:t>
      </w:r>
      <w:r w:rsidRPr="003A2DDB">
        <w:rPr>
          <w:rFonts w:ascii="Arial" w:eastAsia="Times New Roman" w:hAnsi="Arial" w:cs="Arial"/>
          <w:kern w:val="0"/>
          <w:sz w:val="30"/>
          <w:szCs w:val="30"/>
          <w:lang w:val="en-US" w:eastAsia="ru-RU"/>
        </w:rPr>
        <w:t xml:space="preserve">^ </w:t>
      </w:r>
      <w:r w:rsidRPr="003A2DDB">
        <w:rPr>
          <w:rFonts w:ascii="Arial" w:eastAsia="Times New Roman" w:hAnsi="Arial" w:cs="Arial"/>
          <w:kern w:val="0"/>
          <w:sz w:val="30"/>
          <w:szCs w:val="30"/>
          <w:lang w:eastAsia="ru-RU"/>
        </w:rPr>
        <w:t>[</w:t>
      </w:r>
      <w:r w:rsidRPr="003A2DDB">
        <w:rPr>
          <w:rFonts w:ascii="Arial" w:eastAsia="Times New Roman" w:hAnsi="Arial" w:cs="Times New Roman"/>
          <w:kern w:val="0"/>
          <w:sz w:val="30"/>
          <w:szCs w:val="30"/>
          <w:lang w:eastAsia="ru-RU"/>
        </w:rPr>
        <w:t>кагаз</w:t>
      </w:r>
      <w:r w:rsidRPr="003A2DDB">
        <w:rPr>
          <w:rFonts w:ascii="Arial" w:eastAsia="Times New Roman" w:hAnsi="Arial" w:cs="Arial"/>
          <w:kern w:val="0"/>
          <w:sz w:val="30"/>
          <w:szCs w:val="30"/>
          <w:lang w:eastAsia="ru-RU"/>
        </w:rPr>
        <w:t>] "</w:t>
      </w:r>
      <w:r w:rsidRPr="003A2DDB">
        <w:rPr>
          <w:rFonts w:ascii="Arial" w:eastAsia="Times New Roman" w:hAnsi="Arial" w:cs="Times New Roman"/>
          <w:kern w:val="0"/>
          <w:sz w:val="30"/>
          <w:szCs w:val="30"/>
          <w:lang w:eastAsia="ru-RU"/>
        </w:rPr>
        <w:t>бумага</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письмо</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 xml:space="preserve">глухим </w:t>
      </w:r>
      <w:r w:rsidRPr="003A2DDB">
        <w:rPr>
          <w:rFonts w:ascii="Arial" w:eastAsia="Times New Roman" w:hAnsi="Arial" w:cs="Times New Roman"/>
          <w:spacing w:val="-6"/>
          <w:kern w:val="0"/>
          <w:sz w:val="30"/>
          <w:szCs w:val="30"/>
          <w:lang w:eastAsia="ru-RU"/>
        </w:rPr>
        <w:t>согласным</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з</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иэ</w:t>
      </w:r>
      <w:r w:rsidRPr="003A2DDB">
        <w:rPr>
          <w:rFonts w:ascii="Arial" w:eastAsia="Times New Roman" w:hAnsi="Arial" w:cs="Arial"/>
          <w:spacing w:val="-6"/>
          <w:kern w:val="0"/>
          <w:sz w:val="30"/>
          <w:szCs w:val="30"/>
          <w:lang w:eastAsia="ru-RU"/>
        </w:rPr>
        <w:t>/</w:t>
      </w:r>
      <w:r w:rsidRPr="003A2DDB">
        <w:rPr>
          <w:rFonts w:ascii="Arial" w:eastAsia="Times New Roman" w:hAnsi="Arial" w:cs="Times New Roman"/>
          <w:spacing w:val="-6"/>
          <w:kern w:val="0"/>
          <w:sz w:val="30"/>
          <w:szCs w:val="30"/>
          <w:lang w:eastAsia="ru-RU"/>
        </w:rPr>
        <w:t>ъде</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Arial"/>
          <w:i/>
          <w:iCs/>
          <w:spacing w:val="-6"/>
          <w:kern w:val="0"/>
          <w:sz w:val="30"/>
          <w:szCs w:val="30"/>
          <w:lang w:val="en-US" w:eastAsia="ru-RU"/>
        </w:rPr>
        <w:t xml:space="preserve">Jj </w:t>
      </w:r>
      <w:r w:rsidRPr="003A2DDB">
        <w:rPr>
          <w:rFonts w:ascii="Arial" w:eastAsia="Times New Roman" w:hAnsi="Arial" w:cs="Arial"/>
          <w:spacing w:val="-6"/>
          <w:kern w:val="0"/>
          <w:sz w:val="30"/>
          <w:szCs w:val="30"/>
          <w:lang w:eastAsia="ru-RU"/>
        </w:rPr>
        <w:t>[</w:t>
      </w:r>
      <w:r w:rsidRPr="003A2DDB">
        <w:rPr>
          <w:rFonts w:ascii="Arial" w:eastAsia="Times New Roman" w:hAnsi="Arial" w:cs="Times New Roman"/>
          <w:spacing w:val="-6"/>
          <w:kern w:val="0"/>
          <w:sz w:val="30"/>
          <w:szCs w:val="30"/>
          <w:lang w:eastAsia="ru-RU"/>
        </w:rPr>
        <w:t>азар</w:t>
      </w:r>
      <w:r w:rsidRPr="003A2DDB">
        <w:rPr>
          <w:rFonts w:ascii="Arial" w:eastAsia="Times New Roman" w:hAnsi="Arial" w:cs="Arial"/>
          <w:spacing w:val="-6"/>
          <w:kern w:val="0"/>
          <w:sz w:val="30"/>
          <w:szCs w:val="30"/>
          <w:lang w:eastAsia="ru-RU"/>
        </w:rPr>
        <w:t>] "</w:t>
      </w:r>
      <w:r w:rsidRPr="003A2DDB">
        <w:rPr>
          <w:rFonts w:ascii="Arial" w:eastAsia="Times New Roman" w:hAnsi="Arial" w:cs="Times New Roman"/>
          <w:spacing w:val="-6"/>
          <w:kern w:val="0"/>
          <w:sz w:val="30"/>
          <w:szCs w:val="30"/>
          <w:lang w:eastAsia="ru-RU"/>
        </w:rPr>
        <w:t>упрек</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ругань</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обида</w:t>
      </w:r>
      <w:r w:rsidRPr="003A2DDB">
        <w:rPr>
          <w:rFonts w:ascii="Arial" w:eastAsia="Times New Roman" w:hAnsi="Arial" w:cs="Arial"/>
          <w:spacing w:val="-6"/>
          <w:kern w:val="0"/>
          <w:sz w:val="30"/>
          <w:szCs w:val="30"/>
          <w:lang w:eastAsia="ru-RU"/>
        </w:rPr>
        <w:t xml:space="preserve">" &gt; </w:t>
      </w:r>
      <w:r w:rsidRPr="003A2DDB">
        <w:rPr>
          <w:rFonts w:ascii="Arial" w:eastAsia="Times New Roman" w:hAnsi="Arial" w:cs="Times New Roman"/>
          <w:i/>
          <w:iCs/>
          <w:spacing w:val="-6"/>
          <w:kern w:val="0"/>
          <w:sz w:val="30"/>
          <w:szCs w:val="30"/>
          <w:lang w:eastAsia="ru-RU"/>
        </w:rPr>
        <w:t>э</w:t>
      </w:r>
      <w:r w:rsidRPr="003A2DDB">
        <w:rPr>
          <w:rFonts w:ascii="Arial" w:eastAsia="Times New Roman" w:hAnsi="Arial" w:cs="Arial"/>
          <w:i/>
          <w:iCs/>
          <w:spacing w:val="-6"/>
          <w:kern w:val="0"/>
          <w:sz w:val="30"/>
          <w:szCs w:val="30"/>
          <w:lang w:eastAsia="ru-RU"/>
        </w:rPr>
        <w:t>?</w:t>
      </w:r>
      <w:r w:rsidRPr="003A2DDB">
        <w:rPr>
          <w:rFonts w:ascii="Arial" w:eastAsia="Times New Roman" w:hAnsi="Arial" w:cs="Times New Roman"/>
          <w:i/>
          <w:iCs/>
          <w:spacing w:val="-6"/>
          <w:kern w:val="0"/>
          <w:sz w:val="30"/>
          <w:szCs w:val="30"/>
          <w:lang w:eastAsia="ru-RU"/>
        </w:rPr>
        <w:t>эр</w:t>
      </w:r>
      <w:r w:rsidRPr="003A2DDB">
        <w:rPr>
          <w:rFonts w:ascii="Arial" w:eastAsia="Times New Roman" w:hAnsi="Arial" w:cs="Arial"/>
          <w:i/>
          <w:iCs/>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 xml:space="preserve">переход </w:t>
      </w:r>
      <w:r w:rsidRPr="003A2DDB">
        <w:rPr>
          <w:rFonts w:ascii="Arial" w:eastAsia="Times New Roman" w:hAnsi="Arial" w:cs="Times New Roman"/>
          <w:spacing w:val="-4"/>
          <w:kern w:val="0"/>
          <w:sz w:val="30"/>
          <w:szCs w:val="30"/>
          <w:lang w:eastAsia="ru-RU"/>
        </w:rPr>
        <w:t>глухого</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Times New Roman"/>
          <w:spacing w:val="-4"/>
          <w:kern w:val="0"/>
          <w:sz w:val="30"/>
          <w:szCs w:val="30"/>
          <w:lang w:eastAsia="ru-RU"/>
        </w:rPr>
        <w:t>согласного</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Times New Roman"/>
          <w:spacing w:val="-4"/>
          <w:kern w:val="0"/>
          <w:sz w:val="30"/>
          <w:szCs w:val="30"/>
          <w:lang w:eastAsia="ru-RU"/>
        </w:rPr>
        <w:t>с</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Times New Roman"/>
          <w:spacing w:val="-4"/>
          <w:kern w:val="0"/>
          <w:sz w:val="30"/>
          <w:szCs w:val="30"/>
          <w:lang w:eastAsia="ru-RU"/>
        </w:rPr>
        <w:t>в</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Times New Roman"/>
          <w:spacing w:val="-4"/>
          <w:kern w:val="0"/>
          <w:sz w:val="30"/>
          <w:szCs w:val="30"/>
          <w:lang w:eastAsia="ru-RU"/>
        </w:rPr>
        <w:t>абсолютном</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Times New Roman"/>
          <w:spacing w:val="-4"/>
          <w:kern w:val="0"/>
          <w:sz w:val="30"/>
          <w:szCs w:val="30"/>
          <w:lang w:eastAsia="ru-RU"/>
        </w:rPr>
        <w:t>исходе</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Times New Roman"/>
          <w:spacing w:val="-4"/>
          <w:kern w:val="0"/>
          <w:sz w:val="30"/>
          <w:szCs w:val="30"/>
          <w:lang w:eastAsia="ru-RU"/>
        </w:rPr>
        <w:t>персидских</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Times New Roman"/>
          <w:spacing w:val="-4"/>
          <w:kern w:val="0"/>
          <w:sz w:val="30"/>
          <w:szCs w:val="30"/>
          <w:lang w:eastAsia="ru-RU"/>
        </w:rPr>
        <w:t>слов</w:t>
      </w:r>
      <w:r w:rsidRPr="003A2DDB">
        <w:rPr>
          <w:rFonts w:ascii="Arial" w:eastAsia="Times New Roman" w:hAnsi="Arial" w:cs="Arial"/>
          <w:spacing w:val="-4"/>
          <w:kern w:val="0"/>
          <w:sz w:val="30"/>
          <w:szCs w:val="30"/>
          <w:lang w:eastAsia="ru-RU"/>
        </w:rPr>
        <w:t xml:space="preserve"> </w:t>
      </w:r>
      <w:r w:rsidRPr="003A2DDB">
        <w:rPr>
          <w:rFonts w:ascii="Arial" w:eastAsia="Times New Roman" w:hAnsi="Arial" w:cs="Arial"/>
          <w:spacing w:val="-4"/>
          <w:kern w:val="0"/>
          <w:sz w:val="30"/>
          <w:szCs w:val="30"/>
          <w:lang w:val="en-US" w:eastAsia="ru-RU"/>
        </w:rPr>
        <w:t xml:space="preserve">js^-j* </w:t>
      </w:r>
      <w:r w:rsidRPr="003A2DDB">
        <w:rPr>
          <w:rFonts w:ascii="Arial" w:eastAsia="Times New Roman" w:hAnsi="Arial" w:cs="Arial"/>
          <w:spacing w:val="-9"/>
          <w:kern w:val="0"/>
          <w:sz w:val="30"/>
          <w:szCs w:val="30"/>
          <w:lang w:eastAsia="ru-RU"/>
        </w:rPr>
        <w:t>[</w:t>
      </w:r>
      <w:r w:rsidRPr="003A2DDB">
        <w:rPr>
          <w:rFonts w:ascii="Arial" w:eastAsia="Times New Roman" w:hAnsi="Arial" w:cs="Times New Roman"/>
          <w:spacing w:val="-9"/>
          <w:kern w:val="0"/>
          <w:sz w:val="30"/>
          <w:szCs w:val="30"/>
          <w:lang w:eastAsia="ru-RU"/>
        </w:rPr>
        <w:t>гтваскар</w:t>
      </w:r>
      <w:r w:rsidRPr="003A2DDB">
        <w:rPr>
          <w:rFonts w:ascii="Arial" w:eastAsia="Times New Roman" w:hAnsi="Arial" w:cs="Arial"/>
          <w:spacing w:val="-9"/>
          <w:kern w:val="0"/>
          <w:sz w:val="30"/>
          <w:szCs w:val="30"/>
          <w:lang w:eastAsia="ru-RU"/>
        </w:rPr>
        <w:t>] "</w:t>
      </w:r>
      <w:r w:rsidRPr="003A2DDB">
        <w:rPr>
          <w:rFonts w:ascii="Arial" w:eastAsia="Times New Roman" w:hAnsi="Arial" w:cs="Times New Roman"/>
          <w:spacing w:val="-9"/>
          <w:kern w:val="0"/>
          <w:sz w:val="30"/>
          <w:szCs w:val="30"/>
          <w:lang w:eastAsia="ru-RU"/>
        </w:rPr>
        <w:t>любительский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самодеятельный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согласный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Arial"/>
          <w:i/>
          <w:iCs/>
          <w:spacing w:val="-9"/>
          <w:kern w:val="0"/>
          <w:sz w:val="30"/>
          <w:szCs w:val="30"/>
          <w:lang w:eastAsia="ru-RU"/>
        </w:rPr>
        <w:t>/</w:t>
      </w:r>
      <w:r w:rsidRPr="003A2DDB">
        <w:rPr>
          <w:rFonts w:ascii="Arial" w:eastAsia="Times New Roman" w:hAnsi="Arial" w:cs="Times New Roman"/>
          <w:i/>
          <w:iCs/>
          <w:spacing w:val="-9"/>
          <w:kern w:val="0"/>
          <w:sz w:val="30"/>
          <w:szCs w:val="30"/>
          <w:lang w:eastAsia="ru-RU"/>
        </w:rPr>
        <w:t>юуэскэр</w:t>
      </w:r>
      <w:r w:rsidRPr="003A2DDB">
        <w:rPr>
          <w:rFonts w:ascii="Arial" w:eastAsia="Times New Roman" w:hAnsi="Arial" w:cs="Arial"/>
          <w:i/>
          <w:iCs/>
          <w:spacing w:val="-9"/>
          <w:kern w:val="0"/>
          <w:sz w:val="30"/>
          <w:szCs w:val="30"/>
          <w:lang w:eastAsia="ru-RU"/>
        </w:rPr>
        <w:t xml:space="preserve"> </w:t>
      </w:r>
      <w:r w:rsidRPr="003A2DDB">
        <w:rPr>
          <w:rFonts w:ascii="Arial" w:eastAsia="Times New Roman" w:hAnsi="Arial" w:cs="Arial"/>
          <w:spacing w:val="-9"/>
          <w:kern w:val="0"/>
          <w:sz w:val="30"/>
          <w:szCs w:val="30"/>
          <w:lang w:eastAsia="ru-RU"/>
        </w:rPr>
        <w:t>(</w:t>
      </w:r>
      <w:r w:rsidRPr="003A2DDB">
        <w:rPr>
          <w:rFonts w:ascii="Arial" w:eastAsia="Times New Roman" w:hAnsi="Arial" w:cs="Times New Roman"/>
          <w:spacing w:val="-9"/>
          <w:kern w:val="0"/>
          <w:sz w:val="30"/>
          <w:szCs w:val="30"/>
          <w:lang w:eastAsia="ru-RU"/>
        </w:rPr>
        <w:t xml:space="preserve">с </w:t>
      </w:r>
      <w:r w:rsidRPr="003A2DDB">
        <w:rPr>
          <w:rFonts w:ascii="Arial" w:eastAsia="Times New Roman" w:hAnsi="Arial" w:cs="Times New Roman"/>
          <w:kern w:val="0"/>
          <w:sz w:val="30"/>
          <w:szCs w:val="30"/>
          <w:lang w:eastAsia="ru-RU"/>
        </w:rPr>
        <w:t>тем</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же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значением</w:t>
      </w:r>
      <w:r w:rsidRPr="003A2DDB">
        <w:rPr>
          <w:rFonts w:ascii="Arial" w:eastAsia="Times New Roman" w:hAnsi="Arial" w:cs="Arial"/>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after="0" w:line="485" w:lineRule="exact"/>
        <w:ind w:left="14" w:firstLine="562"/>
        <w:rPr>
          <w:rFonts w:ascii="Times New Roman" w:eastAsia="Times New Roman" w:hAnsi="Times New Roman" w:cs="Times New Roman"/>
          <w:kern w:val="0"/>
          <w:sz w:val="20"/>
          <w:szCs w:val="20"/>
          <w:lang w:eastAsia="ru-RU"/>
        </w:rPr>
      </w:pPr>
      <w:r w:rsidRPr="003A2DDB">
        <w:rPr>
          <w:rFonts w:ascii="Arial" w:eastAsia="Times New Roman" w:hAnsi="Arial" w:cs="Times New Roman"/>
          <w:spacing w:val="-7"/>
          <w:kern w:val="0"/>
          <w:sz w:val="30"/>
          <w:szCs w:val="30"/>
          <w:lang w:eastAsia="ru-RU"/>
        </w:rPr>
        <w:t>Таким</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образом</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заимствование</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иноязычной</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лексики</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является</w:t>
      </w:r>
      <w:r w:rsidRPr="003A2DDB">
        <w:rPr>
          <w:rFonts w:ascii="Arial" w:eastAsia="Times New Roman" w:hAnsi="Arial" w:cs="Arial"/>
          <w:spacing w:val="-7"/>
          <w:kern w:val="0"/>
          <w:sz w:val="30"/>
          <w:szCs w:val="30"/>
          <w:lang w:eastAsia="ru-RU"/>
        </w:rPr>
        <w:t xml:space="preserve"> </w:t>
      </w:r>
      <w:r w:rsidRPr="003A2DDB">
        <w:rPr>
          <w:rFonts w:ascii="Arial" w:eastAsia="Times New Roman" w:hAnsi="Arial" w:cs="Times New Roman"/>
          <w:spacing w:val="-7"/>
          <w:kern w:val="0"/>
          <w:sz w:val="30"/>
          <w:szCs w:val="30"/>
          <w:lang w:eastAsia="ru-RU"/>
        </w:rPr>
        <w:t xml:space="preserve">не </w:t>
      </w:r>
      <w:r w:rsidRPr="003A2DDB">
        <w:rPr>
          <w:rFonts w:ascii="Arial" w:eastAsia="Times New Roman" w:hAnsi="Arial" w:cs="Times New Roman"/>
          <w:kern w:val="0"/>
          <w:sz w:val="30"/>
          <w:szCs w:val="30"/>
          <w:lang w:eastAsia="ru-RU"/>
        </w:rPr>
        <w:t>механическим</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переносом</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слов</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из</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одного</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языка</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в</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другой</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 xml:space="preserve">а </w:t>
      </w:r>
      <w:r w:rsidRPr="003A2DDB">
        <w:rPr>
          <w:rFonts w:ascii="Arial" w:eastAsia="Times New Roman" w:hAnsi="Arial" w:cs="Times New Roman"/>
          <w:spacing w:val="-8"/>
          <w:kern w:val="0"/>
          <w:sz w:val="30"/>
          <w:szCs w:val="30"/>
          <w:lang w:eastAsia="ru-RU"/>
        </w:rPr>
        <w:t>необходимым</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процессом</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развития</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языка</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на</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определенном</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этапе</w:t>
      </w:r>
      <w:r w:rsidRPr="003A2DDB">
        <w:rPr>
          <w:rFonts w:ascii="Arial" w:eastAsia="Times New Roman" w:hAnsi="Arial" w:cs="Arial"/>
          <w:spacing w:val="-8"/>
          <w:kern w:val="0"/>
          <w:sz w:val="30"/>
          <w:szCs w:val="30"/>
          <w:lang w:eastAsia="ru-RU"/>
        </w:rPr>
        <w:t xml:space="preserve">. </w:t>
      </w:r>
      <w:r w:rsidRPr="003A2DDB">
        <w:rPr>
          <w:rFonts w:ascii="Arial" w:eastAsia="Times New Roman" w:hAnsi="Arial" w:cs="Times New Roman"/>
          <w:spacing w:val="-8"/>
          <w:kern w:val="0"/>
          <w:sz w:val="30"/>
          <w:szCs w:val="30"/>
          <w:lang w:eastAsia="ru-RU"/>
        </w:rPr>
        <w:t xml:space="preserve">В </w:t>
      </w:r>
      <w:r w:rsidRPr="003A2DDB">
        <w:rPr>
          <w:rFonts w:ascii="Arial" w:eastAsia="Times New Roman" w:hAnsi="Arial" w:cs="Times New Roman"/>
          <w:spacing w:val="-9"/>
          <w:kern w:val="0"/>
          <w:sz w:val="30"/>
          <w:szCs w:val="30"/>
          <w:lang w:eastAsia="ru-RU"/>
        </w:rPr>
        <w:t>настоящее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время</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носители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башкирского</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языка</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проживающие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 xml:space="preserve">своей </w:t>
      </w:r>
      <w:r w:rsidRPr="003A2DDB">
        <w:rPr>
          <w:rFonts w:ascii="Arial" w:eastAsia="Times New Roman" w:hAnsi="Arial" w:cs="Times New Roman"/>
          <w:kern w:val="0"/>
          <w:sz w:val="30"/>
          <w:szCs w:val="30"/>
          <w:lang w:eastAsia="ru-RU"/>
        </w:rPr>
        <w:t>основной</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массе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на</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территории</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Республики</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Башкортостан</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spacing w:val="-3"/>
          <w:kern w:val="0"/>
          <w:sz w:val="30"/>
          <w:szCs w:val="30"/>
          <w:lang w:eastAsia="ru-RU"/>
        </w:rPr>
        <w:t>заимствовали</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целый</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ряд</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узбекских</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слов</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среди</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которых</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 xml:space="preserve">имеются </w:t>
      </w:r>
      <w:r w:rsidRPr="003A2DDB">
        <w:rPr>
          <w:rFonts w:ascii="Arial" w:eastAsia="Times New Roman" w:hAnsi="Arial" w:cs="Times New Roman"/>
          <w:spacing w:val="-9"/>
          <w:kern w:val="0"/>
          <w:sz w:val="30"/>
          <w:szCs w:val="30"/>
          <w:lang w:eastAsia="ru-RU"/>
        </w:rPr>
        <w:t>слова</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этимологически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восходящие</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к</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иранским</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языкам</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w:t>
      </w:r>
      <w:r w:rsidRPr="003A2DDB">
        <w:rPr>
          <w:rFonts w:ascii="Arial" w:eastAsia="Times New Roman" w:hAnsi="Arial" w:cs="Arial"/>
          <w:spacing w:val="-9"/>
          <w:kern w:val="0"/>
          <w:sz w:val="30"/>
          <w:szCs w:val="30"/>
          <w:vertAlign w:val="superscript"/>
          <w:lang w:eastAsia="ru-RU"/>
        </w:rPr>
        <w:t>13</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Arial"/>
          <w:spacing w:val="-9"/>
          <w:kern w:val="0"/>
          <w:sz w:val="30"/>
          <w:szCs w:val="30"/>
          <w:lang w:val="uk-UA" w:eastAsia="ru-RU"/>
        </w:rPr>
        <w:t>[</w:t>
      </w:r>
      <w:r w:rsidRPr="003A2DDB">
        <w:rPr>
          <w:rFonts w:ascii="Arial" w:eastAsia="Times New Roman" w:hAnsi="Arial" w:cs="Times New Roman"/>
          <w:spacing w:val="-9"/>
          <w:kern w:val="0"/>
          <w:sz w:val="30"/>
          <w:szCs w:val="30"/>
          <w:lang w:val="uk-UA" w:eastAsia="ru-RU"/>
        </w:rPr>
        <w:t>дегіган</w:t>
      </w:r>
      <w:r w:rsidRPr="003A2DDB">
        <w:rPr>
          <w:rFonts w:ascii="Arial" w:eastAsia="Times New Roman" w:hAnsi="Arial" w:cs="Arial"/>
          <w:spacing w:val="-9"/>
          <w:kern w:val="0"/>
          <w:sz w:val="30"/>
          <w:szCs w:val="30"/>
          <w:lang w:val="uk-UA" w:eastAsia="ru-RU"/>
        </w:rPr>
        <w:t xml:space="preserve">] </w:t>
      </w:r>
      <w:r w:rsidRPr="003A2DDB">
        <w:rPr>
          <w:rFonts w:ascii="Arial" w:eastAsia="Times New Roman" w:hAnsi="Arial" w:cs="Times New Roman"/>
          <w:spacing w:val="-5"/>
          <w:kern w:val="0"/>
          <w:sz w:val="30"/>
          <w:szCs w:val="30"/>
          <w:lang w:eastAsia="ru-RU"/>
        </w:rPr>
        <w:t>дипкан</w:t>
      </w:r>
      <w:r w:rsidRPr="003A2DDB">
        <w:rPr>
          <w:rFonts w:ascii="Arial" w:eastAsia="Times New Roman" w:hAnsi="Arial" w:cs="Arial"/>
          <w:spacing w:val="-5"/>
          <w:kern w:val="0"/>
          <w:sz w:val="30"/>
          <w:szCs w:val="30"/>
          <w:lang w:eastAsia="ru-RU"/>
        </w:rPr>
        <w:t xml:space="preserve"> "</w:t>
      </w:r>
      <w:r w:rsidRPr="003A2DDB">
        <w:rPr>
          <w:rFonts w:ascii="Arial" w:eastAsia="Times New Roman" w:hAnsi="Arial" w:cs="Times New Roman"/>
          <w:spacing w:val="-5"/>
          <w:kern w:val="0"/>
          <w:sz w:val="30"/>
          <w:szCs w:val="30"/>
          <w:lang w:eastAsia="ru-RU"/>
        </w:rPr>
        <w:t>крестьянин</w:t>
      </w:r>
      <w:r w:rsidRPr="003A2DDB">
        <w:rPr>
          <w:rFonts w:ascii="Arial" w:eastAsia="Times New Roman" w:hAnsi="Arial" w:cs="Arial"/>
          <w:spacing w:val="-5"/>
          <w:kern w:val="0"/>
          <w:sz w:val="30"/>
          <w:szCs w:val="30"/>
          <w:lang w:eastAsia="ru-RU"/>
        </w:rPr>
        <w:t xml:space="preserve">", </w:t>
      </w:r>
      <w:r w:rsidRPr="003A2DDB">
        <w:rPr>
          <w:rFonts w:ascii="Arial" w:eastAsia="Times New Roman" w:hAnsi="Arial" w:cs="Arial"/>
          <w:spacing w:val="-5"/>
          <w:kern w:val="0"/>
          <w:sz w:val="30"/>
          <w:szCs w:val="30"/>
          <w:lang w:val="en-US" w:eastAsia="ru-RU"/>
        </w:rPr>
        <w:t>^</w:t>
      </w:r>
      <w:r w:rsidRPr="003A2DDB">
        <w:rPr>
          <w:rFonts w:ascii="Arial" w:eastAsia="Times New Roman" w:hAnsi="Arial" w:cs="Times New Roman"/>
          <w:spacing w:val="-5"/>
          <w:kern w:val="0"/>
          <w:sz w:val="30"/>
          <w:szCs w:val="30"/>
          <w:lang w:val="en-US" w:eastAsia="ru-RU"/>
        </w:rPr>
        <w:t>½</w:t>
      </w:r>
      <w:r w:rsidRPr="003A2DDB">
        <w:rPr>
          <w:rFonts w:ascii="Arial" w:eastAsia="Times New Roman" w:hAnsi="Arial" w:cs="Arial"/>
          <w:spacing w:val="-5"/>
          <w:kern w:val="0"/>
          <w:sz w:val="30"/>
          <w:szCs w:val="30"/>
          <w:lang w:val="en-US" w:eastAsia="ru-RU"/>
        </w:rPr>
        <w:t xml:space="preserve"> </w:t>
      </w:r>
      <w:r w:rsidRPr="003A2DDB">
        <w:rPr>
          <w:rFonts w:ascii="Arial" w:eastAsia="Times New Roman" w:hAnsi="Arial" w:cs="Arial"/>
          <w:spacing w:val="-5"/>
          <w:kern w:val="0"/>
          <w:sz w:val="30"/>
          <w:szCs w:val="30"/>
          <w:lang w:eastAsia="ru-RU"/>
        </w:rPr>
        <w:t>[</w:t>
      </w:r>
      <w:r w:rsidRPr="003A2DDB">
        <w:rPr>
          <w:rFonts w:ascii="Arial" w:eastAsia="Times New Roman" w:hAnsi="Arial" w:cs="Times New Roman"/>
          <w:spacing w:val="-5"/>
          <w:kern w:val="0"/>
          <w:sz w:val="30"/>
          <w:szCs w:val="30"/>
          <w:lang w:eastAsia="ru-RU"/>
        </w:rPr>
        <w:t>пиалэ</w:t>
      </w:r>
      <w:r w:rsidRPr="003A2DDB">
        <w:rPr>
          <w:rFonts w:ascii="Arial" w:eastAsia="Times New Roman" w:hAnsi="Arial" w:cs="Arial"/>
          <w:spacing w:val="-5"/>
          <w:kern w:val="0"/>
          <w:sz w:val="30"/>
          <w:szCs w:val="30"/>
          <w:lang w:eastAsia="ru-RU"/>
        </w:rPr>
        <w:t xml:space="preserve">] </w:t>
      </w:r>
      <w:r w:rsidRPr="003A2DDB">
        <w:rPr>
          <w:rFonts w:ascii="Arial" w:eastAsia="Times New Roman" w:hAnsi="Arial" w:cs="Times New Roman"/>
          <w:spacing w:val="-5"/>
          <w:kern w:val="0"/>
          <w:sz w:val="30"/>
          <w:szCs w:val="30"/>
          <w:lang w:eastAsia="ru-RU"/>
        </w:rPr>
        <w:t>пияла</w:t>
      </w:r>
      <w:r w:rsidRPr="003A2DDB">
        <w:rPr>
          <w:rFonts w:ascii="Arial" w:eastAsia="Times New Roman" w:hAnsi="Arial" w:cs="Arial"/>
          <w:spacing w:val="-5"/>
          <w:kern w:val="0"/>
          <w:sz w:val="30"/>
          <w:szCs w:val="30"/>
          <w:lang w:eastAsia="ru-RU"/>
        </w:rPr>
        <w:t xml:space="preserve"> "</w:t>
      </w:r>
      <w:r w:rsidRPr="003A2DDB">
        <w:rPr>
          <w:rFonts w:ascii="Arial" w:eastAsia="Times New Roman" w:hAnsi="Arial" w:cs="Times New Roman"/>
          <w:spacing w:val="-5"/>
          <w:kern w:val="0"/>
          <w:sz w:val="30"/>
          <w:szCs w:val="30"/>
          <w:lang w:eastAsia="ru-RU"/>
        </w:rPr>
        <w:t>пиала</w:t>
      </w:r>
      <w:r w:rsidRPr="003A2DDB">
        <w:rPr>
          <w:rFonts w:ascii="Arial" w:eastAsia="Times New Roman" w:hAnsi="Arial" w:cs="Arial"/>
          <w:spacing w:val="-5"/>
          <w:kern w:val="0"/>
          <w:sz w:val="30"/>
          <w:szCs w:val="30"/>
          <w:lang w:eastAsia="ru-RU"/>
        </w:rPr>
        <w:t xml:space="preserve">, </w:t>
      </w:r>
      <w:r w:rsidRPr="003A2DDB">
        <w:rPr>
          <w:rFonts w:ascii="Arial" w:eastAsia="Times New Roman" w:hAnsi="Arial" w:cs="Times New Roman"/>
          <w:spacing w:val="-5"/>
          <w:kern w:val="0"/>
          <w:sz w:val="30"/>
          <w:szCs w:val="30"/>
          <w:lang w:eastAsia="ru-RU"/>
        </w:rPr>
        <w:t>чашка</w:t>
      </w:r>
      <w:r w:rsidRPr="003A2DDB">
        <w:rPr>
          <w:rFonts w:ascii="Arial" w:eastAsia="Times New Roman" w:hAnsi="Arial" w:cs="Arial"/>
          <w:spacing w:val="-5"/>
          <w:kern w:val="0"/>
          <w:sz w:val="30"/>
          <w:szCs w:val="30"/>
          <w:lang w:eastAsia="ru-RU"/>
        </w:rPr>
        <w:t>", &lt;-£ [</w:t>
      </w:r>
      <w:r w:rsidRPr="003A2DDB">
        <w:rPr>
          <w:rFonts w:ascii="Arial" w:eastAsia="Times New Roman" w:hAnsi="Arial" w:cs="Times New Roman"/>
          <w:spacing w:val="-5"/>
          <w:kern w:val="0"/>
          <w:sz w:val="30"/>
          <w:szCs w:val="30"/>
          <w:lang w:eastAsia="ru-RU"/>
        </w:rPr>
        <w:t>касэ</w:t>
      </w:r>
      <w:r w:rsidRPr="003A2DDB">
        <w:rPr>
          <w:rFonts w:ascii="Arial" w:eastAsia="Times New Roman" w:hAnsi="Arial" w:cs="Arial"/>
          <w:spacing w:val="-5"/>
          <w:kern w:val="0"/>
          <w:sz w:val="30"/>
          <w:szCs w:val="30"/>
          <w:lang w:eastAsia="ru-RU"/>
        </w:rPr>
        <w:t xml:space="preserve">] </w:t>
      </w:r>
      <w:r w:rsidRPr="003A2DDB">
        <w:rPr>
          <w:rFonts w:ascii="Arial" w:eastAsia="Times New Roman" w:hAnsi="Arial" w:cs="Times New Roman"/>
          <w:spacing w:val="-5"/>
          <w:kern w:val="0"/>
          <w:sz w:val="30"/>
          <w:szCs w:val="30"/>
          <w:lang w:val="uk-UA" w:eastAsia="ru-RU"/>
        </w:rPr>
        <w:t xml:space="preserve">каса </w:t>
      </w:r>
      <w:r w:rsidRPr="003A2DDB">
        <w:rPr>
          <w:rFonts w:ascii="Arial" w:eastAsia="Times New Roman" w:hAnsi="Arial" w:cs="Arial"/>
          <w:spacing w:val="-3"/>
          <w:kern w:val="0"/>
          <w:sz w:val="30"/>
          <w:szCs w:val="30"/>
          <w:lang w:eastAsia="ru-RU"/>
        </w:rPr>
        <w:t>"</w:t>
      </w:r>
      <w:r w:rsidRPr="003A2DDB">
        <w:rPr>
          <w:rFonts w:ascii="Arial" w:eastAsia="Times New Roman" w:hAnsi="Arial" w:cs="Times New Roman"/>
          <w:spacing w:val="-3"/>
          <w:kern w:val="0"/>
          <w:sz w:val="30"/>
          <w:szCs w:val="30"/>
          <w:lang w:eastAsia="ru-RU"/>
        </w:rPr>
        <w:t>большая</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чашка</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и</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др</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Очень</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важно</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и</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то</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что</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башкирский</w:t>
      </w:r>
      <w:r w:rsidRPr="003A2DDB">
        <w:rPr>
          <w:rFonts w:ascii="Arial" w:eastAsia="Times New Roman" w:hAnsi="Arial" w:cs="Arial"/>
          <w:spacing w:val="-3"/>
          <w:kern w:val="0"/>
          <w:sz w:val="30"/>
          <w:szCs w:val="30"/>
          <w:lang w:eastAsia="ru-RU"/>
        </w:rPr>
        <w:t xml:space="preserve"> </w:t>
      </w:r>
      <w:r w:rsidRPr="003A2DDB">
        <w:rPr>
          <w:rFonts w:ascii="Arial" w:eastAsia="Times New Roman" w:hAnsi="Arial" w:cs="Times New Roman"/>
          <w:spacing w:val="-3"/>
          <w:kern w:val="0"/>
          <w:sz w:val="30"/>
          <w:szCs w:val="30"/>
          <w:lang w:eastAsia="ru-RU"/>
        </w:rPr>
        <w:t xml:space="preserve">язык </w:t>
      </w:r>
      <w:r w:rsidRPr="003A2DDB">
        <w:rPr>
          <w:rFonts w:ascii="Arial" w:eastAsia="Times New Roman" w:hAnsi="Arial" w:cs="Times New Roman"/>
          <w:spacing w:val="-9"/>
          <w:kern w:val="0"/>
          <w:sz w:val="30"/>
          <w:szCs w:val="30"/>
          <w:lang w:eastAsia="ru-RU"/>
        </w:rPr>
        <w:t>развивается</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тесной</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связи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и</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под</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благотворным</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влиянием</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русского</w:t>
      </w:r>
      <w:r w:rsidRPr="003A2DDB">
        <w:rPr>
          <w:rFonts w:ascii="Arial" w:eastAsia="Times New Roman" w:hAnsi="Arial" w:cs="Arial"/>
          <w:spacing w:val="-9"/>
          <w:kern w:val="0"/>
          <w:sz w:val="30"/>
          <w:szCs w:val="30"/>
          <w:lang w:eastAsia="ru-RU"/>
        </w:rPr>
        <w:t xml:space="preserve"> </w:t>
      </w:r>
      <w:r w:rsidRPr="003A2DDB">
        <w:rPr>
          <w:rFonts w:ascii="Arial" w:eastAsia="Times New Roman" w:hAnsi="Arial" w:cs="Times New Roman"/>
          <w:spacing w:val="-9"/>
          <w:kern w:val="0"/>
          <w:sz w:val="30"/>
          <w:szCs w:val="30"/>
          <w:lang w:eastAsia="ru-RU"/>
        </w:rPr>
        <w:t xml:space="preserve">и </w:t>
      </w:r>
      <w:r w:rsidRPr="003A2DDB">
        <w:rPr>
          <w:rFonts w:ascii="Arial" w:eastAsia="Times New Roman" w:hAnsi="Arial" w:cs="Times New Roman"/>
          <w:spacing w:val="-6"/>
          <w:kern w:val="0"/>
          <w:sz w:val="30"/>
          <w:szCs w:val="30"/>
          <w:lang w:eastAsia="ru-RU"/>
        </w:rPr>
        <w:t>других</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братских</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языков</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в</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чем</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находит</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свое</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яркое</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выражение</w:t>
      </w:r>
      <w:r w:rsidRPr="003A2DDB">
        <w:rPr>
          <w:rFonts w:ascii="Arial" w:eastAsia="Times New Roman" w:hAnsi="Arial" w:cs="Arial"/>
          <w:spacing w:val="-6"/>
          <w:kern w:val="0"/>
          <w:sz w:val="30"/>
          <w:szCs w:val="30"/>
          <w:lang w:eastAsia="ru-RU"/>
        </w:rPr>
        <w:t xml:space="preserve"> </w:t>
      </w:r>
      <w:r w:rsidRPr="003A2DDB">
        <w:rPr>
          <w:rFonts w:ascii="Arial" w:eastAsia="Times New Roman" w:hAnsi="Arial" w:cs="Times New Roman"/>
          <w:spacing w:val="-6"/>
          <w:kern w:val="0"/>
          <w:sz w:val="30"/>
          <w:szCs w:val="30"/>
          <w:lang w:eastAsia="ru-RU"/>
        </w:rPr>
        <w:t xml:space="preserve">все </w:t>
      </w:r>
      <w:r w:rsidRPr="003A2DDB">
        <w:rPr>
          <w:rFonts w:ascii="Arial" w:eastAsia="Times New Roman" w:hAnsi="Arial" w:cs="Times New Roman"/>
          <w:kern w:val="0"/>
          <w:sz w:val="30"/>
          <w:szCs w:val="30"/>
          <w:lang w:eastAsia="ru-RU"/>
        </w:rPr>
        <w:t>большее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сближение</w:t>
      </w:r>
      <w:r w:rsidRPr="003A2DDB">
        <w:rPr>
          <w:rFonts w:ascii="Arial" w:eastAsia="Times New Roman" w:hAnsi="Arial" w:cs="Arial"/>
          <w:kern w:val="0"/>
          <w:sz w:val="30"/>
          <w:szCs w:val="30"/>
          <w:lang w:eastAsia="ru-RU"/>
        </w:rPr>
        <w:t xml:space="preserve"> </w:t>
      </w:r>
      <w:r w:rsidRPr="003A2DDB">
        <w:rPr>
          <w:rFonts w:ascii="Arial" w:eastAsia="Times New Roman" w:hAnsi="Arial" w:cs="Times New Roman"/>
          <w:kern w:val="0"/>
          <w:sz w:val="30"/>
          <w:szCs w:val="30"/>
          <w:lang w:eastAsia="ru-RU"/>
        </w:rPr>
        <w:t>наций</w:t>
      </w:r>
      <w:r w:rsidRPr="003A2DDB">
        <w:rPr>
          <w:rFonts w:ascii="Arial" w:eastAsia="Times New Roman" w:hAnsi="Arial" w:cs="Arial"/>
          <w:kern w:val="0"/>
          <w:sz w:val="30"/>
          <w:szCs w:val="30"/>
          <w:lang w:eastAsia="ru-RU"/>
        </w:rPr>
        <w:t>.</w:t>
      </w:r>
    </w:p>
    <w:p w:rsidR="003A2DDB" w:rsidRPr="003A2DDB" w:rsidRDefault="003A2DDB" w:rsidP="003A2DDB">
      <w:pPr>
        <w:shd w:val="clear" w:color="auto" w:fill="FFFFFF"/>
        <w:tabs>
          <w:tab w:val="clear" w:pos="709"/>
        </w:tabs>
        <w:suppressAutoHyphens w:val="0"/>
        <w:autoSpaceDE w:val="0"/>
        <w:autoSpaceDN w:val="0"/>
        <w:adjustRightInd w:val="0"/>
        <w:spacing w:before="4709" w:after="0" w:line="240" w:lineRule="auto"/>
        <w:ind w:left="67" w:firstLine="0"/>
        <w:jc w:val="center"/>
        <w:rPr>
          <w:rFonts w:ascii="Times New Roman" w:eastAsia="Times New Roman" w:hAnsi="Times New Roman" w:cs="Times New Roman"/>
          <w:kern w:val="0"/>
          <w:sz w:val="20"/>
          <w:szCs w:val="20"/>
          <w:lang w:eastAsia="ru-RU"/>
        </w:rPr>
      </w:pPr>
      <w:r w:rsidRPr="003A2DDB">
        <w:rPr>
          <w:rFonts w:ascii="Times New Roman" w:eastAsia="Times New Roman" w:hAnsi="Times New Roman" w:cs="Times New Roman"/>
          <w:kern w:val="0"/>
          <w:sz w:val="26"/>
          <w:szCs w:val="26"/>
          <w:lang w:eastAsia="ru-RU"/>
        </w:rPr>
        <w:t>148</w:t>
      </w:r>
    </w:p>
    <w:p w:rsidR="003A2DDB" w:rsidRPr="003A2DDB" w:rsidRDefault="003A2DDB" w:rsidP="003A2DDB"/>
    <w:sectPr w:rsidR="003A2DDB" w:rsidRPr="003A2DDB"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29E" w:rsidRDefault="00F1229E">
      <w:pPr>
        <w:spacing w:after="0" w:line="240" w:lineRule="auto"/>
      </w:pPr>
      <w:r>
        <w:separator/>
      </w:r>
    </w:p>
  </w:endnote>
  <w:endnote w:type="continuationSeparator" w:id="0">
    <w:p w:rsidR="00F1229E" w:rsidRDefault="00F12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229E" w:rsidRDefault="00F1229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229E" w:rsidRDefault="00F1229E">
                <w:pPr>
                  <w:spacing w:line="240" w:lineRule="auto"/>
                </w:pPr>
                <w:fldSimple w:instr=" PAGE \* MERGEFORMAT ">
                  <w:r w:rsidR="003A2DDB" w:rsidRPr="003A2DDB">
                    <w:rPr>
                      <w:rStyle w:val="afffff9"/>
                      <w:noProof/>
                    </w:rPr>
                    <w:t>24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29E" w:rsidRDefault="00F1229E"/>
    <w:p w:rsidR="00F1229E" w:rsidRDefault="00F1229E"/>
    <w:p w:rsidR="00F1229E" w:rsidRDefault="00F1229E"/>
    <w:p w:rsidR="00F1229E" w:rsidRDefault="00F1229E"/>
    <w:p w:rsidR="00F1229E" w:rsidRDefault="00F1229E"/>
    <w:p w:rsidR="00F1229E" w:rsidRDefault="00F1229E"/>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229E" w:rsidRDefault="00F1229E">
                  <w:pPr>
                    <w:spacing w:line="240" w:lineRule="auto"/>
                  </w:pPr>
                  <w:fldSimple w:instr=" PAGE \* MERGEFORMAT ">
                    <w:r w:rsidRPr="00910947">
                      <w:rPr>
                        <w:rStyle w:val="afffff9"/>
                        <w:b w:val="0"/>
                        <w:bCs w:val="0"/>
                        <w:noProof/>
                      </w:rPr>
                      <w:t>35</w:t>
                    </w:r>
                  </w:fldSimple>
                </w:p>
              </w:txbxContent>
            </v:textbox>
            <w10:wrap anchorx="page" anchory="page"/>
          </v:shape>
        </w:pict>
      </w:r>
    </w:p>
    <w:p w:rsidR="00F1229E" w:rsidRDefault="00F1229E"/>
    <w:p w:rsidR="00F1229E" w:rsidRDefault="00F1229E"/>
    <w:p w:rsidR="00F1229E" w:rsidRDefault="00F1229E">
      <w:pPr>
        <w:rPr>
          <w:sz w:val="2"/>
          <w:szCs w:val="2"/>
        </w:rPr>
      </w:pPr>
      <w:r w:rsidRPr="0012337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229E" w:rsidRDefault="00F1229E"/>
              </w:txbxContent>
            </v:textbox>
            <w10:wrap anchorx="page" anchory="page"/>
          </v:shape>
        </w:pict>
      </w:r>
    </w:p>
    <w:p w:rsidR="00F1229E" w:rsidRDefault="00F1229E"/>
    <w:p w:rsidR="00F1229E" w:rsidRDefault="00F1229E">
      <w:pPr>
        <w:rPr>
          <w:sz w:val="2"/>
          <w:szCs w:val="2"/>
        </w:rPr>
      </w:pPr>
    </w:p>
    <w:p w:rsidR="00F1229E" w:rsidRDefault="00F1229E"/>
    <w:p w:rsidR="00F1229E" w:rsidRDefault="00F1229E">
      <w:pPr>
        <w:spacing w:after="0" w:line="240" w:lineRule="auto"/>
      </w:pPr>
    </w:p>
  </w:footnote>
  <w:footnote w:type="continuationSeparator" w:id="0">
    <w:p w:rsidR="00F1229E" w:rsidRDefault="00F12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1229E" w:rsidRDefault="00F1229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229E" w:rsidRDefault="00F1229E"/>
            </w:txbxContent>
          </v:textbox>
          <w10:wrap anchorx="page" anchory="page"/>
        </v:shape>
      </w:pict>
    </w:r>
  </w:p>
  <w:p w:rsidR="00F1229E" w:rsidRPr="005856C0" w:rsidRDefault="00F122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9E" w:rsidRDefault="00F122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4">
    <w:nsid w:val="1B9A1884"/>
    <w:multiLevelType w:val="singleLevel"/>
    <w:tmpl w:val="515A6046"/>
    <w:lvl w:ilvl="0">
      <w:start w:val="2"/>
      <w:numFmt w:val="decimal"/>
      <w:lvlText w:val="4.%1"/>
      <w:legacy w:legacy="1" w:legacySpace="0" w:legacyIndent="475"/>
      <w:lvlJc w:val="left"/>
      <w:rPr>
        <w:rFonts w:ascii="Arial" w:hAnsi="Arial" w:cs="Arial" w:hint="default"/>
      </w:rPr>
    </w:lvl>
  </w:abstractNum>
  <w:abstractNum w:abstractNumId="85">
    <w:nsid w:val="1F692ADF"/>
    <w:multiLevelType w:val="singleLevel"/>
    <w:tmpl w:val="E21CF9B6"/>
    <w:lvl w:ilvl="0">
      <w:start w:val="1"/>
      <w:numFmt w:val="decimal"/>
      <w:lvlText w:val="1.%1."/>
      <w:legacy w:legacy="1" w:legacySpace="0" w:legacyIndent="557"/>
      <w:lvlJc w:val="left"/>
      <w:rPr>
        <w:rFonts w:ascii="Arial" w:hAnsi="Arial" w:cs="Arial" w:hint="default"/>
      </w:rPr>
    </w:lvl>
  </w:abstractNum>
  <w:abstractNum w:abstractNumId="86">
    <w:nsid w:val="2C893798"/>
    <w:multiLevelType w:val="singleLevel"/>
    <w:tmpl w:val="EF764A7E"/>
    <w:lvl w:ilvl="0">
      <w:start w:val="1"/>
      <w:numFmt w:val="decimal"/>
      <w:lvlText w:val="3.%1."/>
      <w:legacy w:legacy="1" w:legacySpace="0" w:legacyIndent="552"/>
      <w:lvlJc w:val="left"/>
      <w:rPr>
        <w:rFonts w:ascii="Arial" w:hAnsi="Arial" w:cs="Arial" w:hint="default"/>
      </w:rPr>
    </w:lvl>
  </w:abstractNum>
  <w:abstractNum w:abstractNumId="87">
    <w:nsid w:val="2F760631"/>
    <w:multiLevelType w:val="singleLevel"/>
    <w:tmpl w:val="4B40484E"/>
    <w:lvl w:ilvl="0">
      <w:start w:val="1"/>
      <w:numFmt w:val="decimal"/>
      <w:lvlText w:val="2.%1."/>
      <w:legacy w:legacy="1" w:legacySpace="0" w:legacyIndent="552"/>
      <w:lvlJc w:val="left"/>
      <w:rPr>
        <w:rFonts w:ascii="Arial" w:hAnsi="Arial" w:cs="Arial"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0D3564E"/>
    <w:multiLevelType w:val="singleLevel"/>
    <w:tmpl w:val="59E8A3A0"/>
    <w:lvl w:ilvl="0">
      <w:start w:val="1"/>
      <w:numFmt w:val="decimal"/>
      <w:lvlText w:val="%1)"/>
      <w:legacy w:legacy="1" w:legacySpace="0" w:legacyIndent="360"/>
      <w:lvlJc w:val="left"/>
      <w:rPr>
        <w:rFonts w:ascii="Arial" w:hAnsi="Arial" w:cs="Arial" w:hint="default"/>
      </w:rPr>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7"/>
  </w:num>
  <w:num w:numId="8">
    <w:abstractNumId w:val="86"/>
  </w:num>
  <w:num w:numId="9">
    <w:abstractNumId w:val="84"/>
  </w:num>
  <w:num w:numId="10">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6DC6B-D2C2-45BA-A3E7-AB3F50EF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24</Pages>
  <Words>5402</Words>
  <Characters>30795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2020-08-13T09:28:00Z</dcterms:created>
  <dcterms:modified xsi:type="dcterms:W3CDTF">2020-08-19T18:31:00Z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