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5758B2" w14:textId="39BEF48E" w:rsidR="000440E7" w:rsidRPr="00361854" w:rsidRDefault="00361854" w:rsidP="00361854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Олійник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Юлія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Психогігієнічна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оцінка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корекція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життєдіяльності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старшокласників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промислово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-аграрного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регіону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14.02.01 - 2010.</w:t>
      </w:r>
    </w:p>
    <w:sectPr w:rsidR="000440E7" w:rsidRPr="0036185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AEFDD5" w14:textId="77777777" w:rsidR="00606CC9" w:rsidRDefault="00606CC9">
      <w:pPr>
        <w:spacing w:after="0" w:line="240" w:lineRule="auto"/>
      </w:pPr>
      <w:r>
        <w:separator/>
      </w:r>
    </w:p>
  </w:endnote>
  <w:endnote w:type="continuationSeparator" w:id="0">
    <w:p w14:paraId="379EE230" w14:textId="77777777" w:rsidR="00606CC9" w:rsidRDefault="00606C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2F7866" w14:textId="77777777" w:rsidR="00606CC9" w:rsidRDefault="00606CC9">
      <w:pPr>
        <w:spacing w:after="0" w:line="240" w:lineRule="auto"/>
      </w:pPr>
      <w:r>
        <w:separator/>
      </w:r>
    </w:p>
  </w:footnote>
  <w:footnote w:type="continuationSeparator" w:id="0">
    <w:p w14:paraId="0917E57E" w14:textId="77777777" w:rsidR="00606CC9" w:rsidRDefault="00606C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06CC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1"/>
      <w:numFmt w:val="decimal"/>
      <w:lvlText w:val="3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3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3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3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3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3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3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3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3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10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0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0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0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0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0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0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0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0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7" w15:restartNumberingAfterBreak="0">
    <w:nsid w:val="0000000F"/>
    <w:multiLevelType w:val="multilevel"/>
    <w:tmpl w:val="0000000E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00000013"/>
    <w:multiLevelType w:val="multilevel"/>
    <w:tmpl w:val="0000001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9" w15:restartNumberingAfterBreak="0">
    <w:nsid w:val="00000017"/>
    <w:multiLevelType w:val="multilevel"/>
    <w:tmpl w:val="00000016"/>
    <w:lvl w:ilvl="0">
      <w:start w:val="2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0" w15:restartNumberingAfterBreak="0">
    <w:nsid w:val="00000019"/>
    <w:multiLevelType w:val="multilevel"/>
    <w:tmpl w:val="00000018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1" w15:restartNumberingAfterBreak="0">
    <w:nsid w:val="0000001B"/>
    <w:multiLevelType w:val="multilevel"/>
    <w:tmpl w:val="0000001A"/>
    <w:lvl w:ilvl="0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1D"/>
    <w:multiLevelType w:val="multilevel"/>
    <w:tmpl w:val="0000001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 w15:restartNumberingAfterBreak="0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4" w15:restartNumberingAfterBreak="0">
    <w:nsid w:val="00000027"/>
    <w:multiLevelType w:val="multilevel"/>
    <w:tmpl w:val="0000002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5" w15:restartNumberingAfterBreak="0">
    <w:nsid w:val="0000002D"/>
    <w:multiLevelType w:val="multilevel"/>
    <w:tmpl w:val="0000002C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abstractNum w:abstractNumId="16" w15:restartNumberingAfterBreak="0">
    <w:nsid w:val="00000051"/>
    <w:multiLevelType w:val="multilevel"/>
    <w:tmpl w:val="00000050"/>
    <w:lvl w:ilvl="0">
      <w:start w:val="1"/>
      <w:numFmt w:val="bullet"/>
      <w:lvlText w:val="•"/>
      <w:lvlJc w:val="left"/>
      <w:rPr>
        <w:rFonts w:ascii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bullet"/>
      <w:lvlText w:val="•"/>
      <w:lvlJc w:val="left"/>
      <w:rPr>
        <w:rFonts w:ascii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bullet"/>
      <w:lvlText w:val="•"/>
      <w:lvlJc w:val="left"/>
      <w:rPr>
        <w:rFonts w:ascii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bullet"/>
      <w:lvlText w:val="•"/>
      <w:lvlJc w:val="left"/>
      <w:rPr>
        <w:rFonts w:ascii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bullet"/>
      <w:lvlText w:val="•"/>
      <w:lvlJc w:val="left"/>
      <w:rPr>
        <w:rFonts w:ascii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bullet"/>
      <w:lvlText w:val="•"/>
      <w:lvlJc w:val="left"/>
      <w:rPr>
        <w:rFonts w:ascii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bullet"/>
      <w:lvlText w:val="•"/>
      <w:lvlJc w:val="left"/>
      <w:rPr>
        <w:rFonts w:ascii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bullet"/>
      <w:lvlText w:val="•"/>
      <w:lvlJc w:val="left"/>
      <w:rPr>
        <w:rFonts w:ascii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bullet"/>
      <w:lvlText w:val="•"/>
      <w:lvlJc w:val="left"/>
      <w:rPr>
        <w:rFonts w:ascii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7" w15:restartNumberingAfterBreak="0">
    <w:nsid w:val="0000005B"/>
    <w:multiLevelType w:val="multilevel"/>
    <w:tmpl w:val="0000005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5D"/>
    <w:multiLevelType w:val="multilevel"/>
    <w:tmpl w:val="0000005C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9" w15:restartNumberingAfterBreak="0">
    <w:nsid w:val="0000005F"/>
    <w:multiLevelType w:val="multilevel"/>
    <w:tmpl w:val="0000005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63"/>
    <w:multiLevelType w:val="multilevel"/>
    <w:tmpl w:val="00000062"/>
    <w:lvl w:ilvl="0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1" w15:restartNumberingAfterBreak="0">
    <w:nsid w:val="00000065"/>
    <w:multiLevelType w:val="multilevel"/>
    <w:tmpl w:val="00000064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2" w15:restartNumberingAfterBreak="0">
    <w:nsid w:val="00000067"/>
    <w:multiLevelType w:val="multilevel"/>
    <w:tmpl w:val="00000066"/>
    <w:lvl w:ilvl="0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1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2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3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4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5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6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7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8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</w:abstractNum>
  <w:abstractNum w:abstractNumId="23" w15:restartNumberingAfterBreak="0">
    <w:nsid w:val="00000069"/>
    <w:multiLevelType w:val="multilevel"/>
    <w:tmpl w:val="00000068"/>
    <w:lvl w:ilvl="0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4" w15:restartNumberingAfterBreak="0">
    <w:nsid w:val="0000006D"/>
    <w:multiLevelType w:val="multilevel"/>
    <w:tmpl w:val="0000006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7D"/>
    <w:multiLevelType w:val="multilevel"/>
    <w:tmpl w:val="0000007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num w:numId="1">
    <w:abstractNumId w:val="8"/>
  </w:num>
  <w:num w:numId="2">
    <w:abstractNumId w:val="20"/>
  </w:num>
  <w:num w:numId="3">
    <w:abstractNumId w:val="21"/>
  </w:num>
  <w:num w:numId="4">
    <w:abstractNumId w:val="22"/>
  </w:num>
  <w:num w:numId="5">
    <w:abstractNumId w:val="23"/>
  </w:num>
  <w:num w:numId="6">
    <w:abstractNumId w:val="13"/>
  </w:num>
  <w:num w:numId="7">
    <w:abstractNumId w:val="12"/>
  </w:num>
  <w:num w:numId="8">
    <w:abstractNumId w:val="17"/>
  </w:num>
  <w:num w:numId="9">
    <w:abstractNumId w:val="25"/>
  </w:num>
  <w:num w:numId="10">
    <w:abstractNumId w:val="24"/>
  </w:num>
  <w:num w:numId="11">
    <w:abstractNumId w:val="16"/>
  </w:num>
  <w:num w:numId="12">
    <w:abstractNumId w:val="19"/>
  </w:num>
  <w:num w:numId="13">
    <w:abstractNumId w:val="15"/>
  </w:num>
  <w:num w:numId="14">
    <w:abstractNumId w:val="9"/>
  </w:num>
  <w:num w:numId="15">
    <w:abstractNumId w:val="10"/>
  </w:num>
  <w:num w:numId="16">
    <w:abstractNumId w:val="11"/>
  </w:num>
  <w:num w:numId="17">
    <w:abstractNumId w:val="18"/>
  </w:num>
  <w:num w:numId="18">
    <w:abstractNumId w:val="0"/>
  </w:num>
  <w:num w:numId="19">
    <w:abstractNumId w:val="1"/>
  </w:num>
  <w:num w:numId="20">
    <w:abstractNumId w:val="14"/>
  </w:num>
  <w:num w:numId="21">
    <w:abstractNumId w:val="2"/>
  </w:num>
  <w:num w:numId="22">
    <w:abstractNumId w:val="3"/>
  </w:num>
  <w:num w:numId="23">
    <w:abstractNumId w:val="4"/>
  </w:num>
  <w:num w:numId="24">
    <w:abstractNumId w:val="5"/>
  </w:num>
  <w:num w:numId="25">
    <w:abstractNumId w:val="6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781"/>
    <w:rsid w:val="000B2827"/>
    <w:rsid w:val="000B288A"/>
    <w:rsid w:val="000B28C4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1AF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3D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95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DF"/>
    <w:rsid w:val="0013793B"/>
    <w:rsid w:val="00137A6E"/>
    <w:rsid w:val="00137B58"/>
    <w:rsid w:val="00137C3D"/>
    <w:rsid w:val="00137F35"/>
    <w:rsid w:val="00140026"/>
    <w:rsid w:val="001400CD"/>
    <w:rsid w:val="0014040D"/>
    <w:rsid w:val="00140737"/>
    <w:rsid w:val="00140A00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1FF3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129"/>
    <w:rsid w:val="0017437A"/>
    <w:rsid w:val="001743E3"/>
    <w:rsid w:val="00174498"/>
    <w:rsid w:val="00174BF1"/>
    <w:rsid w:val="00174C27"/>
    <w:rsid w:val="00174C30"/>
    <w:rsid w:val="00174F13"/>
    <w:rsid w:val="001750E0"/>
    <w:rsid w:val="00175284"/>
    <w:rsid w:val="001752AC"/>
    <w:rsid w:val="001752E1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E54"/>
    <w:rsid w:val="001E616B"/>
    <w:rsid w:val="001E6221"/>
    <w:rsid w:val="001E6297"/>
    <w:rsid w:val="001E6325"/>
    <w:rsid w:val="001E680A"/>
    <w:rsid w:val="001E693D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B"/>
    <w:rsid w:val="00225BF8"/>
    <w:rsid w:val="00225CD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5A1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1D5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2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BCF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9A1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80A"/>
    <w:rsid w:val="00370B35"/>
    <w:rsid w:val="00370B98"/>
    <w:rsid w:val="00370E8F"/>
    <w:rsid w:val="003712AE"/>
    <w:rsid w:val="003712C0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97D3C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0F0"/>
    <w:rsid w:val="003B73B6"/>
    <w:rsid w:val="003B73BD"/>
    <w:rsid w:val="003B73FF"/>
    <w:rsid w:val="003B74AE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944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684"/>
    <w:rsid w:val="00401947"/>
    <w:rsid w:val="00401B5A"/>
    <w:rsid w:val="00401D23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0F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C3A"/>
    <w:rsid w:val="00423D23"/>
    <w:rsid w:val="00423DA3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4C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0A3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CD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CE"/>
    <w:rsid w:val="00505984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154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B0"/>
    <w:rsid w:val="00545EED"/>
    <w:rsid w:val="005461F3"/>
    <w:rsid w:val="0054625B"/>
    <w:rsid w:val="00546638"/>
    <w:rsid w:val="005466B7"/>
    <w:rsid w:val="0054684B"/>
    <w:rsid w:val="00546A65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A48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E0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CC9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6B"/>
    <w:rsid w:val="00625FDC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AB8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72E"/>
    <w:rsid w:val="006517C8"/>
    <w:rsid w:val="006518A2"/>
    <w:rsid w:val="006518CD"/>
    <w:rsid w:val="00651CD1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B5A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560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263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E2E"/>
    <w:rsid w:val="00764FC8"/>
    <w:rsid w:val="00764FDC"/>
    <w:rsid w:val="00764FFA"/>
    <w:rsid w:val="0076514A"/>
    <w:rsid w:val="0076516C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7A"/>
    <w:rsid w:val="007A14F1"/>
    <w:rsid w:val="007A1858"/>
    <w:rsid w:val="007A1ABF"/>
    <w:rsid w:val="007A1B72"/>
    <w:rsid w:val="007A1C56"/>
    <w:rsid w:val="007A219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CCD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707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5CB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3D"/>
    <w:rsid w:val="008E0F79"/>
    <w:rsid w:val="008E11A8"/>
    <w:rsid w:val="008E11E2"/>
    <w:rsid w:val="008E153C"/>
    <w:rsid w:val="008E15BF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141"/>
    <w:rsid w:val="008E676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0E7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5AE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AEA"/>
    <w:rsid w:val="00974B0A"/>
    <w:rsid w:val="00974D2A"/>
    <w:rsid w:val="00974E4B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43"/>
    <w:rsid w:val="0097681A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AE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5D6"/>
    <w:rsid w:val="009B0A3F"/>
    <w:rsid w:val="009B0C66"/>
    <w:rsid w:val="009B0DD7"/>
    <w:rsid w:val="009B0FF3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1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37F75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6F57"/>
    <w:rsid w:val="00A571BC"/>
    <w:rsid w:val="00A571D0"/>
    <w:rsid w:val="00A57224"/>
    <w:rsid w:val="00A5734A"/>
    <w:rsid w:val="00A573ED"/>
    <w:rsid w:val="00A574E3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F0"/>
    <w:rsid w:val="00A72D9D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AF4"/>
    <w:rsid w:val="00A92BDF"/>
    <w:rsid w:val="00A92C16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75"/>
    <w:rsid w:val="00A97DF2"/>
    <w:rsid w:val="00A97EA3"/>
    <w:rsid w:val="00A97EE1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23"/>
    <w:rsid w:val="00AC5C4F"/>
    <w:rsid w:val="00AC5D52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3D3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E13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9CE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2EA7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630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CB"/>
    <w:rsid w:val="00BE0961"/>
    <w:rsid w:val="00BE0A1C"/>
    <w:rsid w:val="00BE0B4E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11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8D0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88F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7"/>
    <w:rsid w:val="00D51061"/>
    <w:rsid w:val="00D510F2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CD1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1E"/>
    <w:rsid w:val="00D758E9"/>
    <w:rsid w:val="00D75ABF"/>
    <w:rsid w:val="00D75BE1"/>
    <w:rsid w:val="00D75EA1"/>
    <w:rsid w:val="00D7622C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6D"/>
    <w:rsid w:val="00E118C8"/>
    <w:rsid w:val="00E1198C"/>
    <w:rsid w:val="00E119A6"/>
    <w:rsid w:val="00E11B2F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05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AE5"/>
    <w:rsid w:val="00EB1C5D"/>
    <w:rsid w:val="00EB1D99"/>
    <w:rsid w:val="00EB2174"/>
    <w:rsid w:val="00EB2506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91E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AE"/>
    <w:rsid w:val="00F060CF"/>
    <w:rsid w:val="00F06149"/>
    <w:rsid w:val="00F06267"/>
    <w:rsid w:val="00F0651A"/>
    <w:rsid w:val="00F0671F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6FF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164"/>
    <w:rsid w:val="00F312CD"/>
    <w:rsid w:val="00F314C3"/>
    <w:rsid w:val="00F31813"/>
    <w:rsid w:val="00F3183F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C66"/>
    <w:rsid w:val="00F35E0C"/>
    <w:rsid w:val="00F35FA7"/>
    <w:rsid w:val="00F35FCA"/>
    <w:rsid w:val="00F3604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50B"/>
    <w:rsid w:val="00F7454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C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386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26"/>
    <w:rsid w:val="00FC165C"/>
    <w:rsid w:val="00FC1921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94"/>
    <w:rsid w:val="00FC47DA"/>
    <w:rsid w:val="00FC48EA"/>
    <w:rsid w:val="00FC4B27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118322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3692</cp:revision>
  <dcterms:created xsi:type="dcterms:W3CDTF">2024-06-20T08:51:00Z</dcterms:created>
  <dcterms:modified xsi:type="dcterms:W3CDTF">2025-01-14T18:33:00Z</dcterms:modified>
  <cp:category/>
</cp:coreProperties>
</file>