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119C" w14:textId="3B033F6E" w:rsidR="00D35AD2" w:rsidRDefault="008F4140" w:rsidP="008F4140">
      <w:r w:rsidRPr="008F4140">
        <w:rPr>
          <w:rFonts w:hint="eastAsia"/>
        </w:rPr>
        <w:t>Соколов</w:t>
      </w:r>
      <w:r w:rsidRPr="008F4140">
        <w:t xml:space="preserve"> </w:t>
      </w:r>
      <w:r w:rsidRPr="008F4140">
        <w:rPr>
          <w:rFonts w:hint="eastAsia"/>
        </w:rPr>
        <w:t>Иван</w:t>
      </w:r>
      <w:r w:rsidRPr="008F4140">
        <w:t xml:space="preserve"> </w:t>
      </w:r>
      <w:r w:rsidRPr="008F4140">
        <w:rPr>
          <w:rFonts w:hint="eastAsia"/>
        </w:rPr>
        <w:t>Константинович</w:t>
      </w:r>
      <w:r>
        <w:t xml:space="preserve"> </w:t>
      </w:r>
      <w:r w:rsidRPr="008F4140">
        <w:rPr>
          <w:rFonts w:hint="eastAsia"/>
        </w:rPr>
        <w:t>Прогнозирование</w:t>
      </w:r>
      <w:r w:rsidRPr="008F4140">
        <w:t xml:space="preserve"> </w:t>
      </w:r>
      <w:r w:rsidRPr="008F4140">
        <w:rPr>
          <w:rFonts w:hint="eastAsia"/>
        </w:rPr>
        <w:t>поведения</w:t>
      </w:r>
      <w:r w:rsidRPr="008F4140">
        <w:t xml:space="preserve"> </w:t>
      </w:r>
      <w:r w:rsidRPr="008F4140">
        <w:rPr>
          <w:rFonts w:hint="eastAsia"/>
        </w:rPr>
        <w:t>потребителя</w:t>
      </w:r>
      <w:r w:rsidRPr="008F4140">
        <w:t xml:space="preserve"> </w:t>
      </w:r>
      <w:r w:rsidRPr="008F4140">
        <w:rPr>
          <w:rFonts w:hint="eastAsia"/>
        </w:rPr>
        <w:t>на</w:t>
      </w:r>
      <w:r w:rsidRPr="008F4140">
        <w:t xml:space="preserve"> </w:t>
      </w:r>
      <w:r w:rsidRPr="008F4140">
        <w:rPr>
          <w:rFonts w:hint="eastAsia"/>
        </w:rPr>
        <w:t>рынке</w:t>
      </w:r>
      <w:r w:rsidRPr="008F4140">
        <w:t xml:space="preserve"> </w:t>
      </w:r>
      <w:r w:rsidRPr="008F4140">
        <w:rPr>
          <w:rFonts w:hint="eastAsia"/>
        </w:rPr>
        <w:t>продуктов</w:t>
      </w:r>
      <w:r w:rsidRPr="008F4140">
        <w:t xml:space="preserve"> </w:t>
      </w:r>
      <w:r w:rsidRPr="008F4140">
        <w:rPr>
          <w:rFonts w:hint="eastAsia"/>
        </w:rPr>
        <w:t>питания</w:t>
      </w:r>
    </w:p>
    <w:p w14:paraId="4594F3EC" w14:textId="77777777" w:rsidR="008F4140" w:rsidRDefault="008F4140" w:rsidP="008F4140">
      <w:r>
        <w:rPr>
          <w:rFonts w:hint="eastAsia"/>
        </w:rPr>
        <w:t>ОГЛАВЛЕНИЕ</w:t>
      </w:r>
      <w:r>
        <w:t xml:space="preserve"> </w:t>
      </w:r>
      <w:r>
        <w:rPr>
          <w:rFonts w:hint="eastAsia"/>
        </w:rPr>
        <w:t>ДИССЕРТАЦИИ</w:t>
      </w:r>
    </w:p>
    <w:p w14:paraId="7E5E87F0" w14:textId="77777777" w:rsidR="008F4140" w:rsidRDefault="008F4140" w:rsidP="008F4140">
      <w:r>
        <w:rPr>
          <w:rFonts w:hint="eastAsia"/>
        </w:rPr>
        <w:t>кандидат</w:t>
      </w:r>
      <w:r>
        <w:t xml:space="preserve"> </w:t>
      </w:r>
      <w:r>
        <w:rPr>
          <w:rFonts w:hint="eastAsia"/>
        </w:rPr>
        <w:t>наук</w:t>
      </w:r>
      <w:r>
        <w:t xml:space="preserve"> </w:t>
      </w:r>
      <w:r>
        <w:rPr>
          <w:rFonts w:hint="eastAsia"/>
        </w:rPr>
        <w:t>Соколов</w:t>
      </w:r>
      <w:r>
        <w:t xml:space="preserve"> </w:t>
      </w:r>
      <w:r>
        <w:rPr>
          <w:rFonts w:hint="eastAsia"/>
        </w:rPr>
        <w:t>Иван</w:t>
      </w:r>
      <w:r>
        <w:t xml:space="preserve"> </w:t>
      </w:r>
      <w:r>
        <w:rPr>
          <w:rFonts w:hint="eastAsia"/>
        </w:rPr>
        <w:t>Константинович</w:t>
      </w:r>
    </w:p>
    <w:p w14:paraId="0B91EEE9" w14:textId="77777777" w:rsidR="008F4140" w:rsidRDefault="008F4140" w:rsidP="008F4140">
      <w:r>
        <w:rPr>
          <w:rFonts w:hint="eastAsia"/>
        </w:rPr>
        <w:t>ВВЕДЕНИЕ</w:t>
      </w:r>
    </w:p>
    <w:p w14:paraId="788729B2" w14:textId="77777777" w:rsidR="008F4140" w:rsidRDefault="008F4140" w:rsidP="008F4140"/>
    <w:p w14:paraId="745795AF" w14:textId="77777777" w:rsidR="008F4140" w:rsidRDefault="008F4140" w:rsidP="008F4140">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прогнозирования</w:t>
      </w:r>
      <w:r>
        <w:t xml:space="preserve"> </w:t>
      </w:r>
      <w:r>
        <w:rPr>
          <w:rFonts w:hint="eastAsia"/>
        </w:rPr>
        <w:t>поведения</w:t>
      </w:r>
      <w:r>
        <w:t xml:space="preserve"> </w:t>
      </w:r>
      <w:r>
        <w:rPr>
          <w:rFonts w:hint="eastAsia"/>
        </w:rPr>
        <w:t>потребителя</w:t>
      </w:r>
      <w:r>
        <w:t xml:space="preserve"> </w:t>
      </w:r>
      <w:r>
        <w:rPr>
          <w:rFonts w:hint="eastAsia"/>
        </w:rPr>
        <w:t>на</w:t>
      </w:r>
      <w:r>
        <w:t xml:space="preserve"> </w:t>
      </w:r>
      <w:r>
        <w:rPr>
          <w:rFonts w:hint="eastAsia"/>
        </w:rPr>
        <w:t>рынке</w:t>
      </w:r>
      <w:r>
        <w:t xml:space="preserve"> </w:t>
      </w:r>
      <w:r>
        <w:rPr>
          <w:rFonts w:hint="eastAsia"/>
        </w:rPr>
        <w:t>продуктов</w:t>
      </w:r>
      <w:r>
        <w:t xml:space="preserve"> </w:t>
      </w:r>
      <w:r>
        <w:rPr>
          <w:rFonts w:hint="eastAsia"/>
        </w:rPr>
        <w:t>питания</w:t>
      </w:r>
    </w:p>
    <w:p w14:paraId="5F165CDF" w14:textId="77777777" w:rsidR="008F4140" w:rsidRDefault="008F4140" w:rsidP="008F4140"/>
    <w:p w14:paraId="77F5D26A" w14:textId="77777777" w:rsidR="008F4140" w:rsidRDefault="008F4140" w:rsidP="008F4140">
      <w:r>
        <w:t xml:space="preserve">1.1. </w:t>
      </w:r>
      <w:r>
        <w:rPr>
          <w:rFonts w:hint="eastAsia"/>
        </w:rPr>
        <w:t>Сущность</w:t>
      </w:r>
      <w:r>
        <w:t xml:space="preserve"> </w:t>
      </w:r>
      <w:r>
        <w:rPr>
          <w:rFonts w:hint="eastAsia"/>
        </w:rPr>
        <w:t>понятия</w:t>
      </w:r>
      <w:r>
        <w:t xml:space="preserve"> </w:t>
      </w:r>
      <w:r>
        <w:rPr>
          <w:rFonts w:hint="eastAsia"/>
        </w:rPr>
        <w:t>поведения</w:t>
      </w:r>
      <w:r>
        <w:t xml:space="preserve"> </w:t>
      </w:r>
      <w:r>
        <w:rPr>
          <w:rFonts w:hint="eastAsia"/>
        </w:rPr>
        <w:t>потребителя</w:t>
      </w:r>
      <w:r>
        <w:t xml:space="preserve"> </w:t>
      </w:r>
      <w:r>
        <w:rPr>
          <w:rFonts w:hint="eastAsia"/>
        </w:rPr>
        <w:t>на</w:t>
      </w:r>
      <w:r>
        <w:t xml:space="preserve"> </w:t>
      </w:r>
      <w:r>
        <w:rPr>
          <w:rFonts w:hint="eastAsia"/>
        </w:rPr>
        <w:t>рынке</w:t>
      </w:r>
      <w:r>
        <w:t xml:space="preserve"> </w:t>
      </w:r>
      <w:r>
        <w:rPr>
          <w:rFonts w:hint="eastAsia"/>
        </w:rPr>
        <w:t>продуктов</w:t>
      </w:r>
      <w:r>
        <w:t xml:space="preserve"> </w:t>
      </w:r>
      <w:r>
        <w:rPr>
          <w:rFonts w:hint="eastAsia"/>
        </w:rPr>
        <w:t>питания</w:t>
      </w:r>
    </w:p>
    <w:p w14:paraId="2C9632EE" w14:textId="77777777" w:rsidR="008F4140" w:rsidRDefault="008F4140" w:rsidP="008F4140"/>
    <w:p w14:paraId="192CA935" w14:textId="77777777" w:rsidR="008F4140" w:rsidRDefault="008F4140" w:rsidP="008F4140">
      <w:r>
        <w:t xml:space="preserve">1.2. </w:t>
      </w:r>
      <w:r>
        <w:rPr>
          <w:rFonts w:hint="eastAsia"/>
        </w:rPr>
        <w:t>Типологии</w:t>
      </w:r>
      <w:r>
        <w:t xml:space="preserve"> </w:t>
      </w:r>
      <w:r>
        <w:rPr>
          <w:rFonts w:hint="eastAsia"/>
        </w:rPr>
        <w:t>потребительского</w:t>
      </w:r>
      <w:r>
        <w:t xml:space="preserve"> </w:t>
      </w:r>
      <w:r>
        <w:rPr>
          <w:rFonts w:hint="eastAsia"/>
        </w:rPr>
        <w:t>поведения</w:t>
      </w:r>
    </w:p>
    <w:p w14:paraId="61641A70" w14:textId="77777777" w:rsidR="008F4140" w:rsidRDefault="008F4140" w:rsidP="008F4140"/>
    <w:p w14:paraId="58571FC4" w14:textId="77777777" w:rsidR="008F4140" w:rsidRDefault="008F4140" w:rsidP="008F4140">
      <w:r>
        <w:t xml:space="preserve">1.3. </w:t>
      </w:r>
      <w:r>
        <w:rPr>
          <w:rFonts w:hint="eastAsia"/>
        </w:rPr>
        <w:t>Разработка</w:t>
      </w:r>
      <w:r>
        <w:t xml:space="preserve"> </w:t>
      </w:r>
      <w:r>
        <w:rPr>
          <w:rFonts w:hint="eastAsia"/>
        </w:rPr>
        <w:t>концептуальной</w:t>
      </w:r>
      <w:r>
        <w:t xml:space="preserve"> </w:t>
      </w:r>
      <w:r>
        <w:rPr>
          <w:rFonts w:hint="eastAsia"/>
        </w:rPr>
        <w:t>модели</w:t>
      </w:r>
      <w:r>
        <w:t xml:space="preserve"> </w:t>
      </w:r>
      <w:r>
        <w:rPr>
          <w:rFonts w:hint="eastAsia"/>
        </w:rPr>
        <w:t>поведения</w:t>
      </w:r>
      <w:r>
        <w:t xml:space="preserve"> </w:t>
      </w:r>
      <w:r>
        <w:rPr>
          <w:rFonts w:hint="eastAsia"/>
        </w:rPr>
        <w:t>потребителя</w:t>
      </w:r>
      <w:r>
        <w:t xml:space="preserve"> </w:t>
      </w:r>
      <w:r>
        <w:rPr>
          <w:rFonts w:hint="eastAsia"/>
        </w:rPr>
        <w:t>на</w:t>
      </w:r>
      <w:r>
        <w:t xml:space="preserve"> </w:t>
      </w:r>
      <w:r>
        <w:rPr>
          <w:rFonts w:hint="eastAsia"/>
        </w:rPr>
        <w:t>рынке</w:t>
      </w:r>
      <w:r>
        <w:t xml:space="preserve"> </w:t>
      </w:r>
      <w:r>
        <w:rPr>
          <w:rFonts w:hint="eastAsia"/>
        </w:rPr>
        <w:t>продуктов</w:t>
      </w:r>
      <w:r>
        <w:t xml:space="preserve"> </w:t>
      </w:r>
      <w:r>
        <w:rPr>
          <w:rFonts w:hint="eastAsia"/>
        </w:rPr>
        <w:t>питания</w:t>
      </w:r>
    </w:p>
    <w:p w14:paraId="216A7D51" w14:textId="77777777" w:rsidR="008F4140" w:rsidRDefault="008F4140" w:rsidP="008F4140"/>
    <w:p w14:paraId="0D566179" w14:textId="77777777" w:rsidR="008F4140" w:rsidRDefault="008F4140" w:rsidP="008F4140">
      <w:r>
        <w:t xml:space="preserve">1.4. </w:t>
      </w:r>
      <w:r>
        <w:rPr>
          <w:rFonts w:hint="eastAsia"/>
        </w:rPr>
        <w:t>Идентификация</w:t>
      </w:r>
      <w:r>
        <w:t xml:space="preserve"> </w:t>
      </w:r>
      <w:r>
        <w:rPr>
          <w:rFonts w:hint="eastAsia"/>
        </w:rPr>
        <w:t>паттернов</w:t>
      </w:r>
      <w:r>
        <w:t xml:space="preserve"> </w:t>
      </w:r>
      <w:r>
        <w:rPr>
          <w:rFonts w:hint="eastAsia"/>
        </w:rPr>
        <w:t>потребительского</w:t>
      </w:r>
      <w:r>
        <w:t xml:space="preserve"> </w:t>
      </w:r>
      <w:r>
        <w:rPr>
          <w:rFonts w:hint="eastAsia"/>
        </w:rPr>
        <w:t>поведения</w:t>
      </w:r>
      <w:r>
        <w:t xml:space="preserve"> </w:t>
      </w:r>
      <w:r>
        <w:rPr>
          <w:rFonts w:hint="eastAsia"/>
        </w:rPr>
        <w:t>в</w:t>
      </w:r>
      <w:r>
        <w:t xml:space="preserve"> </w:t>
      </w:r>
      <w:r>
        <w:rPr>
          <w:rFonts w:hint="eastAsia"/>
        </w:rPr>
        <w:t>структуре</w:t>
      </w:r>
      <w:r>
        <w:t xml:space="preserve"> </w:t>
      </w:r>
      <w:r>
        <w:rPr>
          <w:rFonts w:hint="eastAsia"/>
        </w:rPr>
        <w:t>концептуальной</w:t>
      </w:r>
      <w:r>
        <w:t xml:space="preserve"> </w:t>
      </w:r>
      <w:r>
        <w:rPr>
          <w:rFonts w:hint="eastAsia"/>
        </w:rPr>
        <w:t>модели</w:t>
      </w:r>
    </w:p>
    <w:p w14:paraId="45E618A7" w14:textId="77777777" w:rsidR="008F4140" w:rsidRDefault="008F4140" w:rsidP="008F4140"/>
    <w:p w14:paraId="274C9344" w14:textId="77777777" w:rsidR="008F4140" w:rsidRDefault="008F4140" w:rsidP="008F4140">
      <w:r>
        <w:rPr>
          <w:rFonts w:hint="eastAsia"/>
        </w:rPr>
        <w:t>ГЛАВА</w:t>
      </w:r>
      <w:r>
        <w:t xml:space="preserve"> 2 </w:t>
      </w:r>
      <w:r>
        <w:rPr>
          <w:rFonts w:hint="eastAsia"/>
        </w:rPr>
        <w:t>Методические</w:t>
      </w:r>
      <w:r>
        <w:t xml:space="preserve"> </w:t>
      </w:r>
      <w:r>
        <w:rPr>
          <w:rFonts w:hint="eastAsia"/>
        </w:rPr>
        <w:t>основы</w:t>
      </w:r>
      <w:r>
        <w:t xml:space="preserve"> </w:t>
      </w:r>
      <w:r>
        <w:rPr>
          <w:rFonts w:hint="eastAsia"/>
        </w:rPr>
        <w:t>прогнозирования</w:t>
      </w:r>
      <w:r>
        <w:t xml:space="preserve"> </w:t>
      </w:r>
      <w:r>
        <w:rPr>
          <w:rFonts w:hint="eastAsia"/>
        </w:rPr>
        <w:t>поведения</w:t>
      </w:r>
    </w:p>
    <w:p w14:paraId="3FBA4DF4" w14:textId="77777777" w:rsidR="008F4140" w:rsidRDefault="008F4140" w:rsidP="008F4140"/>
    <w:p w14:paraId="694D5098" w14:textId="77777777" w:rsidR="008F4140" w:rsidRDefault="008F4140" w:rsidP="008F4140">
      <w:r>
        <w:rPr>
          <w:rFonts w:hint="eastAsia"/>
        </w:rPr>
        <w:t>потребителя</w:t>
      </w:r>
    </w:p>
    <w:p w14:paraId="387E3B00" w14:textId="77777777" w:rsidR="008F4140" w:rsidRDefault="008F4140" w:rsidP="008F4140"/>
    <w:p w14:paraId="6A150220" w14:textId="77777777" w:rsidR="008F4140" w:rsidRDefault="008F4140" w:rsidP="008F4140">
      <w:r>
        <w:t xml:space="preserve">2.1. </w:t>
      </w:r>
      <w:r>
        <w:rPr>
          <w:rFonts w:hint="eastAsia"/>
        </w:rPr>
        <w:t>Методы</w:t>
      </w:r>
      <w:r>
        <w:t xml:space="preserve"> </w:t>
      </w:r>
      <w:r>
        <w:rPr>
          <w:rFonts w:hint="eastAsia"/>
        </w:rPr>
        <w:t>исследования</w:t>
      </w:r>
      <w:r>
        <w:t xml:space="preserve"> </w:t>
      </w:r>
      <w:r>
        <w:rPr>
          <w:rFonts w:hint="eastAsia"/>
        </w:rPr>
        <w:t>потребительского</w:t>
      </w:r>
      <w:r>
        <w:t xml:space="preserve"> </w:t>
      </w:r>
      <w:r>
        <w:rPr>
          <w:rFonts w:hint="eastAsia"/>
        </w:rPr>
        <w:t>поведения</w:t>
      </w:r>
    </w:p>
    <w:p w14:paraId="5FAF8855" w14:textId="77777777" w:rsidR="008F4140" w:rsidRDefault="008F4140" w:rsidP="008F4140"/>
    <w:p w14:paraId="6C0E12DF" w14:textId="77777777" w:rsidR="008F4140" w:rsidRDefault="008F4140" w:rsidP="008F4140">
      <w:r>
        <w:t xml:space="preserve">2.2. </w:t>
      </w:r>
      <w:r>
        <w:rPr>
          <w:rFonts w:hint="eastAsia"/>
        </w:rPr>
        <w:t>Классификация</w:t>
      </w:r>
      <w:r>
        <w:t xml:space="preserve"> </w:t>
      </w:r>
      <w:r>
        <w:rPr>
          <w:rFonts w:hint="eastAsia"/>
        </w:rPr>
        <w:t>и</w:t>
      </w:r>
      <w:r>
        <w:t xml:space="preserve"> </w:t>
      </w:r>
      <w:r>
        <w:rPr>
          <w:rFonts w:hint="eastAsia"/>
        </w:rPr>
        <w:t>оценка</w:t>
      </w:r>
      <w:r>
        <w:t xml:space="preserve"> </w:t>
      </w:r>
      <w:r>
        <w:rPr>
          <w:rFonts w:hint="eastAsia"/>
        </w:rPr>
        <w:t>методов</w:t>
      </w:r>
      <w:r>
        <w:t xml:space="preserve"> </w:t>
      </w:r>
      <w:r>
        <w:rPr>
          <w:rFonts w:hint="eastAsia"/>
        </w:rPr>
        <w:t>прогнозирования</w:t>
      </w:r>
      <w:r>
        <w:t xml:space="preserve"> </w:t>
      </w:r>
      <w:r>
        <w:rPr>
          <w:rFonts w:hint="eastAsia"/>
        </w:rPr>
        <w:t>поведения</w:t>
      </w:r>
    </w:p>
    <w:p w14:paraId="72F6E7B9" w14:textId="77777777" w:rsidR="008F4140" w:rsidRDefault="008F4140" w:rsidP="008F4140"/>
    <w:p w14:paraId="0524A803" w14:textId="77777777" w:rsidR="008F4140" w:rsidRDefault="008F4140" w:rsidP="008F4140">
      <w:r>
        <w:rPr>
          <w:rFonts w:hint="eastAsia"/>
        </w:rPr>
        <w:t>потребителя</w:t>
      </w:r>
    </w:p>
    <w:p w14:paraId="6A4E1BAE" w14:textId="77777777" w:rsidR="008F4140" w:rsidRDefault="008F4140" w:rsidP="008F4140"/>
    <w:p w14:paraId="5188E2F0" w14:textId="77777777" w:rsidR="008F4140" w:rsidRDefault="008F4140" w:rsidP="008F4140">
      <w:r>
        <w:t xml:space="preserve">2.3 </w:t>
      </w:r>
      <w:r>
        <w:rPr>
          <w:rFonts w:hint="eastAsia"/>
        </w:rPr>
        <w:t>Анализ</w:t>
      </w:r>
      <w:r>
        <w:t xml:space="preserve"> </w:t>
      </w:r>
      <w:r>
        <w:rPr>
          <w:rFonts w:hint="eastAsia"/>
        </w:rPr>
        <w:t>факторов</w:t>
      </w:r>
      <w:r>
        <w:t xml:space="preserve"> </w:t>
      </w:r>
      <w:r>
        <w:rPr>
          <w:rFonts w:hint="eastAsia"/>
        </w:rPr>
        <w:t>глобальных</w:t>
      </w:r>
      <w:r>
        <w:t xml:space="preserve"> </w:t>
      </w:r>
      <w:r>
        <w:rPr>
          <w:rFonts w:hint="eastAsia"/>
        </w:rPr>
        <w:t>изменений</w:t>
      </w:r>
      <w:r>
        <w:t xml:space="preserve"> </w:t>
      </w:r>
      <w:r>
        <w:rPr>
          <w:rFonts w:hint="eastAsia"/>
        </w:rPr>
        <w:t>в</w:t>
      </w:r>
      <w:r>
        <w:t xml:space="preserve"> </w:t>
      </w:r>
      <w:r>
        <w:rPr>
          <w:rFonts w:hint="eastAsia"/>
        </w:rPr>
        <w:t>поведе</w:t>
      </w:r>
      <w:r>
        <w:rPr>
          <w:rFonts w:hint="eastAsia"/>
        </w:rPr>
        <w:lastRenderedPageBreak/>
        <w:t>нии</w:t>
      </w:r>
      <w:r>
        <w:t xml:space="preserve"> </w:t>
      </w:r>
      <w:r>
        <w:rPr>
          <w:rFonts w:hint="eastAsia"/>
        </w:rPr>
        <w:t>потребителя</w:t>
      </w:r>
    </w:p>
    <w:p w14:paraId="0B76ED47" w14:textId="77777777" w:rsidR="008F4140" w:rsidRDefault="008F4140" w:rsidP="008F4140"/>
    <w:p w14:paraId="6C797955" w14:textId="77777777" w:rsidR="008F4140" w:rsidRDefault="008F4140" w:rsidP="008F4140">
      <w:r>
        <w:rPr>
          <w:rFonts w:hint="eastAsia"/>
        </w:rPr>
        <w:t>ГЛАВА</w:t>
      </w:r>
      <w:r>
        <w:t xml:space="preserve"> 3 </w:t>
      </w:r>
      <w:r>
        <w:rPr>
          <w:rFonts w:hint="eastAsia"/>
        </w:rPr>
        <w:t>Совершенствование</w:t>
      </w:r>
      <w:r>
        <w:t xml:space="preserve"> </w:t>
      </w:r>
      <w:r>
        <w:rPr>
          <w:rFonts w:hint="eastAsia"/>
        </w:rPr>
        <w:t>методических</w:t>
      </w:r>
      <w:r>
        <w:t xml:space="preserve"> </w:t>
      </w:r>
      <w:r>
        <w:rPr>
          <w:rFonts w:hint="eastAsia"/>
        </w:rPr>
        <w:t>основ</w:t>
      </w:r>
      <w:r>
        <w:t xml:space="preserve"> </w:t>
      </w:r>
      <w:r>
        <w:rPr>
          <w:rFonts w:hint="eastAsia"/>
        </w:rPr>
        <w:t>прогнозирования</w:t>
      </w:r>
      <w:r>
        <w:t xml:space="preserve"> </w:t>
      </w:r>
      <w:r>
        <w:rPr>
          <w:rFonts w:hint="eastAsia"/>
        </w:rPr>
        <w:t>поведения</w:t>
      </w:r>
      <w:r>
        <w:t xml:space="preserve"> </w:t>
      </w:r>
      <w:r>
        <w:rPr>
          <w:rFonts w:hint="eastAsia"/>
        </w:rPr>
        <w:t>потребителя</w:t>
      </w:r>
    </w:p>
    <w:p w14:paraId="0B30A918" w14:textId="77777777" w:rsidR="008F4140" w:rsidRDefault="008F4140" w:rsidP="008F4140"/>
    <w:p w14:paraId="64D3B0E5" w14:textId="77777777" w:rsidR="008F4140" w:rsidRDefault="008F4140" w:rsidP="008F4140">
      <w:r>
        <w:t xml:space="preserve">3.1. </w:t>
      </w:r>
      <w:r>
        <w:rPr>
          <w:rFonts w:hint="eastAsia"/>
        </w:rPr>
        <w:t>Методические</w:t>
      </w:r>
      <w:r>
        <w:t xml:space="preserve"> </w:t>
      </w:r>
      <w:r>
        <w:rPr>
          <w:rFonts w:hint="eastAsia"/>
        </w:rPr>
        <w:t>положения</w:t>
      </w:r>
      <w:r>
        <w:t xml:space="preserve"> </w:t>
      </w:r>
      <w:r>
        <w:rPr>
          <w:rFonts w:hint="eastAsia"/>
        </w:rPr>
        <w:t>по</w:t>
      </w:r>
      <w:r>
        <w:t xml:space="preserve"> </w:t>
      </w:r>
      <w:r>
        <w:rPr>
          <w:rFonts w:hint="eastAsia"/>
        </w:rPr>
        <w:t>моделированию</w:t>
      </w:r>
      <w:r>
        <w:t xml:space="preserve"> </w:t>
      </w:r>
      <w:r>
        <w:rPr>
          <w:rFonts w:hint="eastAsia"/>
        </w:rPr>
        <w:t>и</w:t>
      </w:r>
      <w:r>
        <w:t xml:space="preserve"> </w:t>
      </w:r>
      <w:r>
        <w:rPr>
          <w:rFonts w:hint="eastAsia"/>
        </w:rPr>
        <w:t>прогнозированию</w:t>
      </w:r>
      <w:r>
        <w:t xml:space="preserve"> </w:t>
      </w:r>
      <w:r>
        <w:rPr>
          <w:rFonts w:hint="eastAsia"/>
        </w:rPr>
        <w:t>потребительского</w:t>
      </w:r>
      <w:r>
        <w:t xml:space="preserve"> </w:t>
      </w:r>
      <w:r>
        <w:rPr>
          <w:rFonts w:hint="eastAsia"/>
        </w:rPr>
        <w:t>поведения</w:t>
      </w:r>
      <w:r>
        <w:t xml:space="preserve"> </w:t>
      </w:r>
      <w:r>
        <w:rPr>
          <w:rFonts w:hint="eastAsia"/>
        </w:rPr>
        <w:t>на</w:t>
      </w:r>
      <w:r>
        <w:t xml:space="preserve"> </w:t>
      </w:r>
      <w:r>
        <w:rPr>
          <w:rFonts w:hint="eastAsia"/>
        </w:rPr>
        <w:t>продовольственном</w:t>
      </w:r>
      <w:r>
        <w:t xml:space="preserve"> </w:t>
      </w:r>
      <w:r>
        <w:rPr>
          <w:rFonts w:hint="eastAsia"/>
        </w:rPr>
        <w:t>рынке</w:t>
      </w:r>
    </w:p>
    <w:p w14:paraId="28361D5B" w14:textId="77777777" w:rsidR="008F4140" w:rsidRDefault="008F4140" w:rsidP="008F4140"/>
    <w:p w14:paraId="3F10EF92" w14:textId="77777777" w:rsidR="008F4140" w:rsidRDefault="008F4140" w:rsidP="008F4140">
      <w:r>
        <w:t xml:space="preserve">3.2. </w:t>
      </w:r>
      <w:r>
        <w:rPr>
          <w:rFonts w:hint="eastAsia"/>
        </w:rPr>
        <w:t>Идентификация</w:t>
      </w:r>
      <w:r>
        <w:t xml:space="preserve"> </w:t>
      </w:r>
      <w:r>
        <w:rPr>
          <w:rFonts w:hint="eastAsia"/>
        </w:rPr>
        <w:t>качественных</w:t>
      </w:r>
      <w:r>
        <w:t xml:space="preserve"> </w:t>
      </w:r>
      <w:r>
        <w:rPr>
          <w:rFonts w:hint="eastAsia"/>
        </w:rPr>
        <w:t>взаимосвязей</w:t>
      </w:r>
      <w:r>
        <w:t xml:space="preserve"> </w:t>
      </w:r>
      <w:r>
        <w:rPr>
          <w:rFonts w:hint="eastAsia"/>
        </w:rPr>
        <w:t>паттернов</w:t>
      </w:r>
      <w:r>
        <w:t xml:space="preserve"> </w:t>
      </w:r>
      <w:r>
        <w:rPr>
          <w:rFonts w:hint="eastAsia"/>
        </w:rPr>
        <w:t>потребительского</w:t>
      </w:r>
    </w:p>
    <w:p w14:paraId="07C380C5" w14:textId="77777777" w:rsidR="008F4140" w:rsidRDefault="008F4140" w:rsidP="008F4140"/>
    <w:p w14:paraId="722FB90A" w14:textId="77777777" w:rsidR="008F4140" w:rsidRDefault="008F4140" w:rsidP="008F4140">
      <w:r>
        <w:rPr>
          <w:rFonts w:hint="eastAsia"/>
        </w:rPr>
        <w:t>поведения</w:t>
      </w:r>
      <w:r>
        <w:t xml:space="preserve"> </w:t>
      </w:r>
      <w:r>
        <w:rPr>
          <w:rFonts w:hint="eastAsia"/>
        </w:rPr>
        <w:t>и</w:t>
      </w:r>
      <w:r>
        <w:t xml:space="preserve"> </w:t>
      </w:r>
      <w:r>
        <w:rPr>
          <w:rFonts w:hint="eastAsia"/>
        </w:rPr>
        <w:t>их</w:t>
      </w:r>
      <w:r>
        <w:t xml:space="preserve"> </w:t>
      </w:r>
      <w:r>
        <w:rPr>
          <w:rFonts w:hint="eastAsia"/>
        </w:rPr>
        <w:t>факторов</w:t>
      </w:r>
    </w:p>
    <w:p w14:paraId="2BDAACAB" w14:textId="77777777" w:rsidR="008F4140" w:rsidRDefault="008F4140" w:rsidP="008F4140"/>
    <w:p w14:paraId="7F1EF5A8" w14:textId="77777777" w:rsidR="008F4140" w:rsidRDefault="008F4140" w:rsidP="008F4140">
      <w:r>
        <w:rPr>
          <w:rFonts w:hint="eastAsia"/>
        </w:rPr>
        <w:t>ВЫВОДЫ</w:t>
      </w:r>
    </w:p>
    <w:p w14:paraId="61C3308E" w14:textId="77777777" w:rsidR="008F4140" w:rsidRDefault="008F4140" w:rsidP="008F4140"/>
    <w:p w14:paraId="0B58A3F5" w14:textId="182AA19D" w:rsidR="008F4140" w:rsidRPr="008F4140" w:rsidRDefault="008F4140" w:rsidP="008F4140">
      <w:r>
        <w:rPr>
          <w:rFonts w:hint="eastAsia"/>
        </w:rPr>
        <w:t>СПИСОК</w:t>
      </w:r>
      <w:r>
        <w:t xml:space="preserve"> </w:t>
      </w:r>
      <w:r>
        <w:rPr>
          <w:rFonts w:hint="eastAsia"/>
        </w:rPr>
        <w:t>ИСПОЛЬЗОВАННЫХ</w:t>
      </w:r>
      <w:r>
        <w:t xml:space="preserve"> </w:t>
      </w:r>
      <w:r>
        <w:rPr>
          <w:rFonts w:hint="eastAsia"/>
        </w:rPr>
        <w:t>ИСТОЧНИКОВ</w:t>
      </w:r>
    </w:p>
    <w:sectPr w:rsidR="008F4140" w:rsidRPr="008F4140" w:rsidSect="0076046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F7C2" w14:textId="77777777" w:rsidR="00760466" w:rsidRDefault="00760466">
      <w:pPr>
        <w:spacing w:after="0" w:line="240" w:lineRule="auto"/>
      </w:pPr>
      <w:r>
        <w:separator/>
      </w:r>
    </w:p>
  </w:endnote>
  <w:endnote w:type="continuationSeparator" w:id="0">
    <w:p w14:paraId="206A2AF7" w14:textId="77777777" w:rsidR="00760466" w:rsidRDefault="0076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9D30" w14:textId="77777777" w:rsidR="00760466" w:rsidRDefault="00760466"/>
    <w:p w14:paraId="4AEBF601" w14:textId="77777777" w:rsidR="00760466" w:rsidRDefault="00760466"/>
    <w:p w14:paraId="59496DB6" w14:textId="77777777" w:rsidR="00760466" w:rsidRDefault="00760466"/>
    <w:p w14:paraId="7102C7CA" w14:textId="77777777" w:rsidR="00760466" w:rsidRDefault="00760466"/>
    <w:p w14:paraId="12B78713" w14:textId="77777777" w:rsidR="00760466" w:rsidRDefault="00760466"/>
    <w:p w14:paraId="25C58C97" w14:textId="77777777" w:rsidR="00760466" w:rsidRDefault="00760466"/>
    <w:p w14:paraId="26AF4889" w14:textId="77777777" w:rsidR="00760466" w:rsidRDefault="007604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5B730F" wp14:editId="2259F2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7C42B" w14:textId="77777777" w:rsidR="00760466" w:rsidRDefault="007604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5B73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17C42B" w14:textId="77777777" w:rsidR="00760466" w:rsidRDefault="007604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7E74C8" w14:textId="77777777" w:rsidR="00760466" w:rsidRDefault="00760466"/>
    <w:p w14:paraId="6752DB4B" w14:textId="77777777" w:rsidR="00760466" w:rsidRDefault="00760466"/>
    <w:p w14:paraId="70B3C6C0" w14:textId="77777777" w:rsidR="00760466" w:rsidRDefault="007604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B5E955" wp14:editId="30C542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73E18" w14:textId="77777777" w:rsidR="00760466" w:rsidRDefault="00760466"/>
                          <w:p w14:paraId="2A05DDCF" w14:textId="77777777" w:rsidR="00760466" w:rsidRDefault="007604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B5E9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BA73E18" w14:textId="77777777" w:rsidR="00760466" w:rsidRDefault="00760466"/>
                    <w:p w14:paraId="2A05DDCF" w14:textId="77777777" w:rsidR="00760466" w:rsidRDefault="007604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DCB347" w14:textId="77777777" w:rsidR="00760466" w:rsidRDefault="00760466"/>
    <w:p w14:paraId="1CD68AA1" w14:textId="77777777" w:rsidR="00760466" w:rsidRDefault="00760466">
      <w:pPr>
        <w:rPr>
          <w:sz w:val="2"/>
          <w:szCs w:val="2"/>
        </w:rPr>
      </w:pPr>
    </w:p>
    <w:p w14:paraId="6D91022D" w14:textId="77777777" w:rsidR="00760466" w:rsidRDefault="00760466"/>
    <w:p w14:paraId="6F0D6152" w14:textId="77777777" w:rsidR="00760466" w:rsidRDefault="00760466">
      <w:pPr>
        <w:spacing w:after="0" w:line="240" w:lineRule="auto"/>
      </w:pPr>
    </w:p>
  </w:footnote>
  <w:footnote w:type="continuationSeparator" w:id="0">
    <w:p w14:paraId="3A8A189D" w14:textId="77777777" w:rsidR="00760466" w:rsidRDefault="00760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466"/>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7716</TotalTime>
  <Pages>2</Pages>
  <Words>173</Words>
  <Characters>988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997</cp:revision>
  <cp:lastPrinted>2009-02-06T05:36:00Z</cp:lastPrinted>
  <dcterms:created xsi:type="dcterms:W3CDTF">2024-04-09T10:20:00Z</dcterms:created>
  <dcterms:modified xsi:type="dcterms:W3CDTF">2024-04-20T13:33:00Z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