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79F6" w14:textId="77777777" w:rsidR="00E245A4" w:rsidRDefault="00E245A4" w:rsidP="00E245A4">
      <w:pPr>
        <w:pStyle w:val="afffffffffffffffffffffffffff5"/>
        <w:rPr>
          <w:rFonts w:ascii="Verdana" w:hAnsi="Verdana"/>
          <w:color w:val="000000"/>
          <w:sz w:val="21"/>
          <w:szCs w:val="21"/>
        </w:rPr>
      </w:pPr>
      <w:r>
        <w:rPr>
          <w:rFonts w:ascii="Helvetica" w:hAnsi="Helvetica" w:cs="Helvetica"/>
          <w:b/>
          <w:bCs w:val="0"/>
          <w:color w:val="222222"/>
          <w:sz w:val="21"/>
          <w:szCs w:val="21"/>
        </w:rPr>
        <w:t>Ребенко, Алексей Лукич.</w:t>
      </w:r>
    </w:p>
    <w:p w14:paraId="31779042" w14:textId="77777777" w:rsidR="00E245A4" w:rsidRDefault="00E245A4" w:rsidP="00E245A4">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квантовополевых и классических статистических систем методами евклидовой теории поля : диссертация ... доктора физико-математических наук : 01.04.02. - Киев, 1983. - 259 с. : ил.</w:t>
      </w:r>
    </w:p>
    <w:p w14:paraId="52E60F2A" w14:textId="77777777" w:rsidR="00E245A4" w:rsidRDefault="00E245A4" w:rsidP="00E245A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Ребенко, Алексей Лукич</w:t>
      </w:r>
    </w:p>
    <w:p w14:paraId="5EE09A45"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98B2500"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I.МЕТОД ЕВКЛИДОВЫХ ПОЛЕЙ,.</w:t>
      </w:r>
    </w:p>
    <w:p w14:paraId="1A176C56"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I.Евклидово бозонное поле</w:t>
      </w:r>
    </w:p>
    <w:p w14:paraId="0FA3D1F9"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2.Построение евклидовых ферми-полей спина 1/</w:t>
      </w:r>
    </w:p>
    <w:p w14:paraId="1ABAEFD0"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3.Выражение функций Грина и коэффициентных функций $ матрицы через евклидовы поля.</w:t>
      </w:r>
    </w:p>
    <w:p w14:paraId="108EB470"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4.Выражение функций распределения классической статистической механики через евклидовы поля.</w:t>
      </w:r>
    </w:p>
    <w:p w14:paraId="4DACF72A"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5.Кластерные разложения и проблема термодинамического предела</w:t>
      </w:r>
    </w:p>
    <w:p w14:paraId="7F92F539"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6.Особенности кластерных разложений в классической стат-механике. *</w:t>
      </w:r>
    </w:p>
    <w:p w14:paraId="43D68C49"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ИССЛЕДОВАНИЕ УРАВНЕНИЙ ДЛЯ КОЭФФИЦИЕНТНЫХ ФУНКЦИЙ £ -МАТРИЦЫ В ДВУМЕРНОЙ ЕВКЛИДОВОЙ ТЕОРИИ ПОЛЯ (МОДЕЛИjL(- ; P-j ).</w:t>
      </w:r>
    </w:p>
    <w:p w14:paraId="18D09AAC"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I.Построение $ -матрицы в двумерной теории поля с лагранжианом</w:t>
      </w:r>
    </w:p>
    <w:p w14:paraId="15CA7D45"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2.Решение уравнений для коэффициентных функций $ -матрицы в модели Юкавы ( ) при наличии обрезаний 3. Формул а Фейнмана-Каца-Нельсона.</w:t>
      </w:r>
    </w:p>
    <w:p w14:paraId="1434902B"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4.Существование предельных коэффициентных функций в модели Юкавы (Ц^?^).</w:t>
      </w:r>
    </w:p>
    <w:p w14:paraId="3F8B7BC4"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УРАВНЕНИЯ ДЛЯ КОЭФФИЦИЕНТНЫХ ФУНКЦИЙ $</w:t>
      </w:r>
    </w:p>
    <w:p w14:paraId="6517E63E"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МАТРИЦЫ ПРИ БЕСКОНЕЧНОМ ОБЪЕМЕ.</w:t>
      </w:r>
    </w:p>
    <w:p w14:paraId="60E8C2C5"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I.Гильбертово пространство трансляционно-инвариантных функций</w:t>
      </w:r>
    </w:p>
    <w:p w14:paraId="5C84EF22"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2.Производящий оператор уравнений резольвентного типа в пространстве h,</w:t>
      </w:r>
    </w:p>
    <w:p w14:paraId="72D6D6F2"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3.Свойства оператора А.^</w:t>
      </w:r>
    </w:p>
    <w:p w14:paraId="3700FBD3"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4.0 решении уравнений резольвентного типа в !v</w:t>
      </w:r>
    </w:p>
    <w:p w14:paraId="3BC99582"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1У.УРАВНЕНИЯ ДЛЯ КОЭФФИЦИЕНТНЫХ ФУНКЦИЙ И ПРОБЛЕМА УЛЬТРАФИОЛЕТОВЫХ РАСХОДИМОСТЕЙ</w:t>
      </w:r>
    </w:p>
    <w:p w14:paraId="3F797D7C"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I.Уравнения резольвентного типа и диаграммы Фейнмана в евклидовой области.</w:t>
      </w:r>
    </w:p>
    <w:p w14:paraId="32CFCF0C"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2.Пространство, в котором определен оператор А</w:t>
      </w:r>
    </w:p>
    <w:p w14:paraId="6946C065"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3.Построение итеративного ряда</w:t>
      </w:r>
    </w:p>
    <w:p w14:paraId="5A4FD601"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4.Построение решения уравнений резольвентного типа прямым методом.</w:t>
      </w:r>
    </w:p>
    <w:p w14:paraId="43D1D31B"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ИССЛЕДОВАНИЕ НЕОГРАНИЧЕННЫХ ИОННО-ДИПОЛЬНЫХ</w:t>
      </w:r>
    </w:p>
    <w:p w14:paraId="639C9E7B"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 МЕТОДАМИ ЕВКЛИДОВЫХ ПОЛЕЙ.</w:t>
      </w:r>
    </w:p>
    <w:p w14:paraId="0A78AF33"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I.Функции распределения ионов и диполей в конечном объеме</w:t>
      </w:r>
    </w:p>
    <w:p w14:paraId="52E5FB30"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2.Экранированные потенциалы. Разложение Пайерлса</w:t>
      </w:r>
    </w:p>
    <w:p w14:paraId="5BE23B19"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3.Кластерные разложения.</w:t>
      </w:r>
    </w:p>
    <w:p w14:paraId="1102260C"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4.Сходимость кластерных разложений I. Комбинаторика</w:t>
      </w:r>
    </w:p>
    <w:p w14:paraId="1A7A466B"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5.Сходимость кластерных разложений П. Оценка числа производных</w:t>
      </w:r>
    </w:p>
    <w:p w14:paraId="5FEC4937"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6.Сходимость кластерных разложений Ш. Оценки гауссовых интегралов.</w:t>
      </w:r>
    </w:p>
    <w:p w14:paraId="06C1B4BA"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7.Существование и экспоненциальная кластеризация функций распределения в пределе бесконечного объема</w:t>
      </w:r>
    </w:p>
    <w:p w14:paraId="503EECB5"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.ИССЛЕДОВАНИЕ ОГРАНИЧЕННЫХ ИОНГО-ДИПОЛЬНЫХ СИС</w:t>
      </w:r>
    </w:p>
    <w:p w14:paraId="190BAAE2"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ТЕМ КЛАССИЧЕСКОЙ СТАТМЕХАНИКИ</w:t>
      </w:r>
    </w:p>
    <w:p w14:paraId="6FA74C62"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I.Исследование системы ионов вблизи плоской поверхности</w:t>
      </w:r>
    </w:p>
    <w:p w14:paraId="002A32DB"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2.Функции распределения ионов и диполей вблизи плоской границы раздела.</w:t>
      </w:r>
    </w:p>
    <w:p w14:paraId="6DEDBAB8" w14:textId="77777777" w:rsidR="00E245A4" w:rsidRDefault="00E245A4" w:rsidP="00E245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3.Функции распределения ионов и диполей вблизи сферической поверхности.</w:t>
      </w:r>
    </w:p>
    <w:p w14:paraId="69F09626" w14:textId="6D58A847" w:rsidR="005E23AC" w:rsidRPr="00E245A4" w:rsidRDefault="005E23AC" w:rsidP="00E245A4"/>
    <w:sectPr w:rsidR="005E23AC" w:rsidRPr="00E245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6483" w14:textId="77777777" w:rsidR="00445270" w:rsidRDefault="00445270">
      <w:pPr>
        <w:spacing w:after="0" w:line="240" w:lineRule="auto"/>
      </w:pPr>
      <w:r>
        <w:separator/>
      </w:r>
    </w:p>
  </w:endnote>
  <w:endnote w:type="continuationSeparator" w:id="0">
    <w:p w14:paraId="3E6F108E" w14:textId="77777777" w:rsidR="00445270" w:rsidRDefault="0044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EE87" w14:textId="77777777" w:rsidR="00445270" w:rsidRDefault="00445270"/>
    <w:p w14:paraId="6E7A8077" w14:textId="77777777" w:rsidR="00445270" w:rsidRDefault="00445270"/>
    <w:p w14:paraId="6C9F43BF" w14:textId="77777777" w:rsidR="00445270" w:rsidRDefault="00445270"/>
    <w:p w14:paraId="34F6F398" w14:textId="77777777" w:rsidR="00445270" w:rsidRDefault="00445270"/>
    <w:p w14:paraId="00EBD5C8" w14:textId="77777777" w:rsidR="00445270" w:rsidRDefault="00445270"/>
    <w:p w14:paraId="7274F8AC" w14:textId="77777777" w:rsidR="00445270" w:rsidRDefault="00445270"/>
    <w:p w14:paraId="0C74E656" w14:textId="77777777" w:rsidR="00445270" w:rsidRDefault="004452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90D09F" wp14:editId="23A058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785F5" w14:textId="77777777" w:rsidR="00445270" w:rsidRDefault="004452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90D0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5785F5" w14:textId="77777777" w:rsidR="00445270" w:rsidRDefault="004452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B51607" w14:textId="77777777" w:rsidR="00445270" w:rsidRDefault="00445270"/>
    <w:p w14:paraId="6D1B11DC" w14:textId="77777777" w:rsidR="00445270" w:rsidRDefault="00445270"/>
    <w:p w14:paraId="428926EC" w14:textId="77777777" w:rsidR="00445270" w:rsidRDefault="004452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7E5F8B" wp14:editId="60242C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4071E" w14:textId="77777777" w:rsidR="00445270" w:rsidRDefault="00445270"/>
                          <w:p w14:paraId="4651F353" w14:textId="77777777" w:rsidR="00445270" w:rsidRDefault="004452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7E5F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C4071E" w14:textId="77777777" w:rsidR="00445270" w:rsidRDefault="00445270"/>
                    <w:p w14:paraId="4651F353" w14:textId="77777777" w:rsidR="00445270" w:rsidRDefault="004452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A70B45" w14:textId="77777777" w:rsidR="00445270" w:rsidRDefault="00445270"/>
    <w:p w14:paraId="7D68203E" w14:textId="77777777" w:rsidR="00445270" w:rsidRDefault="00445270">
      <w:pPr>
        <w:rPr>
          <w:sz w:val="2"/>
          <w:szCs w:val="2"/>
        </w:rPr>
      </w:pPr>
    </w:p>
    <w:p w14:paraId="1EA9E3FC" w14:textId="77777777" w:rsidR="00445270" w:rsidRDefault="00445270"/>
    <w:p w14:paraId="769BFEF4" w14:textId="77777777" w:rsidR="00445270" w:rsidRDefault="00445270">
      <w:pPr>
        <w:spacing w:after="0" w:line="240" w:lineRule="auto"/>
      </w:pPr>
    </w:p>
  </w:footnote>
  <w:footnote w:type="continuationSeparator" w:id="0">
    <w:p w14:paraId="0BE1C9BE" w14:textId="77777777" w:rsidR="00445270" w:rsidRDefault="00445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70"/>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151178</TotalTime>
  <Pages>2</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4325</cp:revision>
  <cp:lastPrinted>2009-02-06T05:36:00Z</cp:lastPrinted>
  <dcterms:created xsi:type="dcterms:W3CDTF">2024-01-07T13:43:00Z</dcterms:created>
  <dcterms:modified xsi:type="dcterms:W3CDTF">2025-08-22T11:01:00Z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