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4E19A"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hint="eastAsia"/>
          <w:b/>
          <w:bCs/>
          <w:color w:val="222222"/>
          <w:sz w:val="21"/>
          <w:szCs w:val="21"/>
        </w:rPr>
        <w:t>Арбузов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Валерий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Николаевич</w:t>
      </w:r>
      <w:r w:rsidRPr="00BF4F90">
        <w:rPr>
          <w:rFonts w:ascii="Helvetica" w:hAnsi="Helvetica" w:cs="Helvetica"/>
          <w:b/>
          <w:bCs/>
          <w:color w:val="222222"/>
          <w:sz w:val="21"/>
          <w:szCs w:val="21"/>
        </w:rPr>
        <w:t>.</w:t>
      </w:r>
    </w:p>
    <w:p w14:paraId="65CFA2EA"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hint="eastAsia"/>
          <w:b/>
          <w:bCs/>
          <w:color w:val="222222"/>
          <w:sz w:val="21"/>
          <w:szCs w:val="21"/>
        </w:rPr>
        <w:t>Теоретическое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исследование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аэродинамики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процессов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разделения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твердых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частиц</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дисковых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элементах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ротационных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сепараторов</w:t>
      </w:r>
      <w:r w:rsidRPr="00BF4F90">
        <w:rPr>
          <w:rFonts w:ascii="Helvetica" w:hAnsi="Helvetica" w:cs="Helvetica"/>
          <w:b/>
          <w:bCs/>
          <w:color w:val="222222"/>
          <w:sz w:val="21"/>
          <w:szCs w:val="21"/>
        </w:rPr>
        <w:t xml:space="preserve"> : </w:t>
      </w:r>
      <w:r w:rsidRPr="00BF4F90">
        <w:rPr>
          <w:rFonts w:ascii="Helvetica" w:hAnsi="Helvetica" w:cs="Helvetica" w:hint="eastAsia"/>
          <w:b/>
          <w:bCs/>
          <w:color w:val="222222"/>
          <w:sz w:val="21"/>
          <w:szCs w:val="21"/>
        </w:rPr>
        <w:t>диссертация</w:t>
      </w:r>
      <w:r w:rsidRPr="00BF4F90">
        <w:rPr>
          <w:rFonts w:ascii="Helvetica" w:hAnsi="Helvetica" w:cs="Helvetica"/>
          <w:b/>
          <w:bCs/>
          <w:color w:val="222222"/>
          <w:sz w:val="21"/>
          <w:szCs w:val="21"/>
        </w:rPr>
        <w:t xml:space="preserve"> ... </w:t>
      </w:r>
      <w:r w:rsidRPr="00BF4F90">
        <w:rPr>
          <w:rFonts w:ascii="Helvetica" w:hAnsi="Helvetica" w:cs="Helvetica" w:hint="eastAsia"/>
          <w:b/>
          <w:bCs/>
          <w:color w:val="222222"/>
          <w:sz w:val="21"/>
          <w:szCs w:val="21"/>
        </w:rPr>
        <w:t>кандидата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физико</w:t>
      </w:r>
      <w:r w:rsidRPr="00BF4F90">
        <w:rPr>
          <w:rFonts w:ascii="Helvetica" w:hAnsi="Helvetica" w:cs="Helvetica"/>
          <w:b/>
          <w:bCs/>
          <w:color w:val="222222"/>
          <w:sz w:val="21"/>
          <w:szCs w:val="21"/>
        </w:rPr>
        <w:t>-</w:t>
      </w:r>
      <w:r w:rsidRPr="00BF4F90">
        <w:rPr>
          <w:rFonts w:ascii="Helvetica" w:hAnsi="Helvetica" w:cs="Helvetica" w:hint="eastAsia"/>
          <w:b/>
          <w:bCs/>
          <w:color w:val="222222"/>
          <w:sz w:val="21"/>
          <w:szCs w:val="21"/>
        </w:rPr>
        <w:t>математических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наук</w:t>
      </w:r>
      <w:r w:rsidRPr="00BF4F90">
        <w:rPr>
          <w:rFonts w:ascii="Helvetica" w:hAnsi="Helvetica" w:cs="Helvetica"/>
          <w:b/>
          <w:bCs/>
          <w:color w:val="222222"/>
          <w:sz w:val="21"/>
          <w:szCs w:val="21"/>
        </w:rPr>
        <w:t xml:space="preserve"> : 01.02.05. - </w:t>
      </w:r>
      <w:r w:rsidRPr="00BF4F90">
        <w:rPr>
          <w:rFonts w:ascii="Helvetica" w:hAnsi="Helvetica" w:cs="Helvetica" w:hint="eastAsia"/>
          <w:b/>
          <w:bCs/>
          <w:color w:val="222222"/>
          <w:sz w:val="21"/>
          <w:szCs w:val="21"/>
        </w:rPr>
        <w:t>Томск</w:t>
      </w:r>
      <w:r w:rsidRPr="00BF4F90">
        <w:rPr>
          <w:rFonts w:ascii="Helvetica" w:hAnsi="Helvetica" w:cs="Helvetica"/>
          <w:b/>
          <w:bCs/>
          <w:color w:val="222222"/>
          <w:sz w:val="21"/>
          <w:szCs w:val="21"/>
        </w:rPr>
        <w:t xml:space="preserve">, 1983. - 214 </w:t>
      </w:r>
      <w:r w:rsidRPr="00BF4F90">
        <w:rPr>
          <w:rFonts w:ascii="Helvetica" w:hAnsi="Helvetica" w:cs="Helvetica" w:hint="eastAsia"/>
          <w:b/>
          <w:bCs/>
          <w:color w:val="222222"/>
          <w:sz w:val="21"/>
          <w:szCs w:val="21"/>
        </w:rPr>
        <w:t>с</w:t>
      </w:r>
      <w:r w:rsidRPr="00BF4F90">
        <w:rPr>
          <w:rFonts w:ascii="Helvetica" w:hAnsi="Helvetica" w:cs="Helvetica"/>
          <w:b/>
          <w:bCs/>
          <w:color w:val="222222"/>
          <w:sz w:val="21"/>
          <w:szCs w:val="21"/>
        </w:rPr>
        <w:t xml:space="preserve">. : </w:t>
      </w:r>
      <w:r w:rsidRPr="00BF4F90">
        <w:rPr>
          <w:rFonts w:ascii="Helvetica" w:hAnsi="Helvetica" w:cs="Helvetica" w:hint="eastAsia"/>
          <w:b/>
          <w:bCs/>
          <w:color w:val="222222"/>
          <w:sz w:val="21"/>
          <w:szCs w:val="21"/>
        </w:rPr>
        <w:t>ил</w:t>
      </w:r>
      <w:r w:rsidRPr="00BF4F90">
        <w:rPr>
          <w:rFonts w:ascii="Helvetica" w:hAnsi="Helvetica" w:cs="Helvetica"/>
          <w:b/>
          <w:bCs/>
          <w:color w:val="222222"/>
          <w:sz w:val="21"/>
          <w:szCs w:val="21"/>
        </w:rPr>
        <w:t>.</w:t>
      </w:r>
    </w:p>
    <w:p w14:paraId="69A9E045"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hint="eastAsia"/>
          <w:b/>
          <w:bCs/>
          <w:color w:val="222222"/>
          <w:sz w:val="21"/>
          <w:szCs w:val="21"/>
        </w:rPr>
        <w:t>больше</w:t>
      </w:r>
    </w:p>
    <w:p w14:paraId="350D9B2C"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hint="eastAsia"/>
          <w:b/>
          <w:bCs/>
          <w:color w:val="222222"/>
          <w:sz w:val="21"/>
          <w:szCs w:val="21"/>
        </w:rPr>
        <w:t>Цитаты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из</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текста</w:t>
      </w:r>
      <w:r w:rsidRPr="00BF4F90">
        <w:rPr>
          <w:rFonts w:ascii="Helvetica" w:hAnsi="Helvetica" w:cs="Helvetica"/>
          <w:b/>
          <w:bCs/>
          <w:color w:val="222222"/>
          <w:sz w:val="21"/>
          <w:szCs w:val="21"/>
        </w:rPr>
        <w:t>:</w:t>
      </w:r>
    </w:p>
    <w:p w14:paraId="6606B43C"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hint="eastAsia"/>
          <w:b/>
          <w:bCs/>
          <w:color w:val="222222"/>
          <w:sz w:val="21"/>
          <w:szCs w:val="21"/>
        </w:rPr>
        <w:t>стр</w:t>
      </w:r>
      <w:r w:rsidRPr="00BF4F90">
        <w:rPr>
          <w:rFonts w:ascii="Helvetica" w:hAnsi="Helvetica" w:cs="Helvetica"/>
          <w:b/>
          <w:bCs/>
          <w:color w:val="222222"/>
          <w:sz w:val="21"/>
          <w:szCs w:val="21"/>
        </w:rPr>
        <w:t>. 1</w:t>
      </w:r>
    </w:p>
    <w:p w14:paraId="2A3D460D"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hint="eastAsia"/>
          <w:b/>
          <w:bCs/>
          <w:color w:val="222222"/>
          <w:sz w:val="21"/>
          <w:szCs w:val="21"/>
        </w:rPr>
        <w:t>НАУЧНО</w:t>
      </w:r>
      <w:r w:rsidRPr="00BF4F90">
        <w:rPr>
          <w:rFonts w:ascii="Helvetica" w:hAnsi="Helvetica" w:cs="Helvetica"/>
          <w:b/>
          <w:bCs/>
          <w:color w:val="222222"/>
          <w:sz w:val="21"/>
          <w:szCs w:val="21"/>
        </w:rPr>
        <w:t>-</w:t>
      </w:r>
      <w:r w:rsidRPr="00BF4F90">
        <w:rPr>
          <w:rFonts w:ascii="Helvetica" w:hAnsi="Helvetica" w:cs="Helvetica" w:hint="eastAsia"/>
          <w:b/>
          <w:bCs/>
          <w:color w:val="222222"/>
          <w:sz w:val="21"/>
          <w:szCs w:val="21"/>
        </w:rPr>
        <w:t>ИССЩОВАТЕЛЬСКИЙ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ИНСТИТУТ</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ПРИКЛАДНОЙ</w:t>
      </w:r>
      <w:r w:rsidRPr="00BF4F90">
        <w:rPr>
          <w:rFonts w:ascii="Helvetica" w:hAnsi="Helvetica" w:cs="Helvetica"/>
          <w:b/>
          <w:bCs/>
          <w:color w:val="222222"/>
          <w:sz w:val="21"/>
          <w:szCs w:val="21"/>
        </w:rPr>
        <w:t xml:space="preserve"> MATEtVIATHKH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МЕХАНИКИ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правах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рукописи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АРБУЗОВ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ВАЛЕРИЙ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НИКОЛАЕВИЧ</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УДК</w:t>
      </w:r>
      <w:r w:rsidRPr="00BF4F90">
        <w:rPr>
          <w:rFonts w:ascii="Helvetica" w:hAnsi="Helvetica" w:cs="Helvetica"/>
          <w:b/>
          <w:bCs/>
          <w:color w:val="222222"/>
          <w:sz w:val="21"/>
          <w:szCs w:val="21"/>
        </w:rPr>
        <w:t xml:space="preserve"> 532.517.2:532.517.4:532.529 </w:t>
      </w:r>
      <w:r w:rsidRPr="00BF4F90">
        <w:rPr>
          <w:rFonts w:ascii="Helvetica" w:hAnsi="Helvetica" w:cs="Helvetica" w:hint="eastAsia"/>
          <w:b/>
          <w:bCs/>
          <w:color w:val="222222"/>
          <w:sz w:val="21"/>
          <w:szCs w:val="21"/>
        </w:rPr>
        <w:t>ТЕОРЕТИЧЕСКОЕ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ИССЛЕДОВАНИЕ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АЭРОДИНАМИКИ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ПРОЦЕССОВ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РАЗДЕЛЕНИЯ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ТВЕРДЫХ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ЧАСТИЦ</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ДИСКОВЫХ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ЭЛЕМЕНТАХ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РОТАЦИОННЫХ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СЕПАРАТОРОВ</w:t>
      </w:r>
      <w:r w:rsidRPr="00BF4F90">
        <w:rPr>
          <w:rFonts w:ascii="Helvetica" w:hAnsi="Helvetica" w:cs="Helvetica"/>
          <w:b/>
          <w:bCs/>
          <w:color w:val="222222"/>
          <w:sz w:val="21"/>
          <w:szCs w:val="21"/>
        </w:rPr>
        <w:t xml:space="preserve"> 01.02.05 - </w:t>
      </w:r>
      <w:r w:rsidRPr="00BF4F90">
        <w:rPr>
          <w:rFonts w:ascii="Helvetica" w:hAnsi="Helvetica" w:cs="Helvetica" w:hint="eastAsia"/>
          <w:b/>
          <w:bCs/>
          <w:color w:val="222222"/>
          <w:sz w:val="21"/>
          <w:szCs w:val="21"/>
        </w:rPr>
        <w:t>механика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жидкостей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газа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плазмы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Диссертация</w:t>
      </w:r>
    </w:p>
    <w:p w14:paraId="0BB53BEA"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hint="eastAsia"/>
          <w:b/>
          <w:bCs/>
          <w:color w:val="222222"/>
          <w:sz w:val="21"/>
          <w:szCs w:val="21"/>
        </w:rPr>
        <w:t>стр</w:t>
      </w:r>
      <w:r w:rsidRPr="00BF4F90">
        <w:rPr>
          <w:rFonts w:ascii="Helvetica" w:hAnsi="Helvetica" w:cs="Helvetica"/>
          <w:b/>
          <w:bCs/>
          <w:color w:val="222222"/>
          <w:sz w:val="21"/>
          <w:szCs w:val="21"/>
        </w:rPr>
        <w:t>. 5</w:t>
      </w:r>
    </w:p>
    <w:p w14:paraId="42C835A8"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hint="eastAsia"/>
          <w:b/>
          <w:bCs/>
          <w:color w:val="222222"/>
          <w:sz w:val="21"/>
          <w:szCs w:val="21"/>
        </w:rPr>
        <w:t>классификация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острота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разделения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частиц</w:t>
      </w:r>
      <w:r w:rsidRPr="00BF4F90">
        <w:rPr>
          <w:rFonts w:ascii="Helvetica" w:hAnsi="Helvetica" w:cs="Helvetica"/>
          <w:b/>
          <w:bCs/>
          <w:color w:val="222222"/>
          <w:sz w:val="21"/>
          <w:szCs w:val="21"/>
        </w:rPr>
        <w:t>,</w:t>
      </w:r>
      <w:r w:rsidRPr="00BF4F90">
        <w:rPr>
          <w:rFonts w:ascii="Helvetica" w:hAnsi="Helvetica" w:cs="Helvetica" w:hint="eastAsia"/>
          <w:b/>
          <w:bCs/>
          <w:color w:val="222222"/>
          <w:sz w:val="21"/>
          <w:szCs w:val="21"/>
        </w:rPr>
        <w:t>численное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решение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Целью</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работы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является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теоретическое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исследование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ламинарно­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турбулентного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движения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несущей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среды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гидродинамической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ус­</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тойчивости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ламинарного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потока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процессов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разделения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твердых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ча­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стиц</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дисковых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сепарационных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элементах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ротационных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пылеотдели</w:t>
      </w:r>
    </w:p>
    <w:p w14:paraId="15BF49F9"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hint="eastAsia"/>
          <w:b/>
          <w:bCs/>
          <w:color w:val="222222"/>
          <w:sz w:val="21"/>
          <w:szCs w:val="21"/>
        </w:rPr>
        <w:t>стр</w:t>
      </w:r>
      <w:r w:rsidRPr="00BF4F90">
        <w:rPr>
          <w:rFonts w:ascii="Helvetica" w:hAnsi="Helvetica" w:cs="Helvetica"/>
          <w:b/>
          <w:bCs/>
          <w:color w:val="222222"/>
          <w:sz w:val="21"/>
          <w:szCs w:val="21"/>
        </w:rPr>
        <w:t>. 34</w:t>
      </w:r>
    </w:p>
    <w:p w14:paraId="6685840F"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hint="eastAsia"/>
          <w:b/>
          <w:bCs/>
          <w:color w:val="222222"/>
          <w:sz w:val="21"/>
          <w:szCs w:val="21"/>
        </w:rPr>
        <w:t>проведенным</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критическим</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анализом</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исследова­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ний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гидродинамики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вязкого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потока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процессов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разделения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твердых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частиц</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дисковых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элементах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ротационных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сепараторов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диссерта­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ционной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работе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рассматривается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ряд</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задач</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имеющих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самостоятель</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ный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теоретический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практический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интерес</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методы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результаты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решения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которых</w:t>
      </w:r>
    </w:p>
    <w:p w14:paraId="2B2832E7" w14:textId="77777777" w:rsidR="00BF4F90" w:rsidRPr="00BF4F90" w:rsidRDefault="00BF4F90" w:rsidP="00BF4F90">
      <w:pPr>
        <w:rPr>
          <w:rFonts w:ascii="Helvetica" w:hAnsi="Helvetica" w:cs="Helvetica"/>
          <w:b/>
          <w:bCs/>
          <w:color w:val="222222"/>
          <w:sz w:val="21"/>
          <w:szCs w:val="21"/>
        </w:rPr>
      </w:pPr>
    </w:p>
    <w:p w14:paraId="4035A0A2"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hint="eastAsia"/>
          <w:b/>
          <w:bCs/>
          <w:color w:val="222222"/>
          <w:sz w:val="21"/>
          <w:szCs w:val="21"/>
        </w:rPr>
        <w:t>Оглавление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диссертации</w:t>
      </w:r>
    </w:p>
    <w:p w14:paraId="64604316"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hint="eastAsia"/>
          <w:b/>
          <w:bCs/>
          <w:color w:val="222222"/>
          <w:sz w:val="21"/>
          <w:szCs w:val="21"/>
        </w:rPr>
        <w:t>кандидат</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физико</w:t>
      </w:r>
      <w:r w:rsidRPr="00BF4F90">
        <w:rPr>
          <w:rFonts w:ascii="Helvetica" w:hAnsi="Helvetica" w:cs="Helvetica"/>
          <w:b/>
          <w:bCs/>
          <w:color w:val="222222"/>
          <w:sz w:val="21"/>
          <w:szCs w:val="21"/>
        </w:rPr>
        <w:t>-</w:t>
      </w:r>
      <w:r w:rsidRPr="00BF4F90">
        <w:rPr>
          <w:rFonts w:ascii="Helvetica" w:hAnsi="Helvetica" w:cs="Helvetica" w:hint="eastAsia"/>
          <w:b/>
          <w:bCs/>
          <w:color w:val="222222"/>
          <w:sz w:val="21"/>
          <w:szCs w:val="21"/>
        </w:rPr>
        <w:t>математических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наук</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Арбузов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r w:rsidRPr="00BF4F90">
        <w:rPr>
          <w:rFonts w:ascii="Helvetica" w:hAnsi="Helvetica" w:cs="Helvetica" w:hint="eastAsia"/>
          <w:b/>
          <w:bCs/>
          <w:color w:val="222222"/>
          <w:sz w:val="21"/>
          <w:szCs w:val="21"/>
        </w:rPr>
        <w:lastRenderedPageBreak/>
        <w:t>алерий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Николаевич</w:t>
      </w:r>
    </w:p>
    <w:p w14:paraId="5BFA93D5"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hint="eastAsia"/>
          <w:b/>
          <w:bCs/>
          <w:color w:val="222222"/>
          <w:sz w:val="21"/>
          <w:szCs w:val="21"/>
        </w:rPr>
        <w:t>РЕФЕРАТ</w:t>
      </w:r>
    </w:p>
    <w:p w14:paraId="37064159" w14:textId="77777777" w:rsidR="00BF4F90" w:rsidRPr="00BF4F90" w:rsidRDefault="00BF4F90" w:rsidP="00BF4F90">
      <w:pPr>
        <w:rPr>
          <w:rFonts w:ascii="Helvetica" w:hAnsi="Helvetica" w:cs="Helvetica"/>
          <w:b/>
          <w:bCs/>
          <w:color w:val="222222"/>
          <w:sz w:val="21"/>
          <w:szCs w:val="21"/>
        </w:rPr>
      </w:pPr>
    </w:p>
    <w:p w14:paraId="0605CD8D"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hint="eastAsia"/>
          <w:b/>
          <w:bCs/>
          <w:color w:val="222222"/>
          <w:sz w:val="21"/>
          <w:szCs w:val="21"/>
        </w:rPr>
        <w:t>ВВЕДЕНИЕ</w:t>
      </w:r>
      <w:r w:rsidRPr="00BF4F90">
        <w:rPr>
          <w:rFonts w:ascii="Helvetica" w:hAnsi="Helvetica" w:cs="Helvetica"/>
          <w:b/>
          <w:bCs/>
          <w:color w:val="222222"/>
          <w:sz w:val="21"/>
          <w:szCs w:val="21"/>
        </w:rPr>
        <w:t>.7 '</w:t>
      </w:r>
    </w:p>
    <w:p w14:paraId="27AB4203" w14:textId="77777777" w:rsidR="00BF4F90" w:rsidRPr="00BF4F90" w:rsidRDefault="00BF4F90" w:rsidP="00BF4F90">
      <w:pPr>
        <w:rPr>
          <w:rFonts w:ascii="Helvetica" w:hAnsi="Helvetica" w:cs="Helvetica"/>
          <w:b/>
          <w:bCs/>
          <w:color w:val="222222"/>
          <w:sz w:val="21"/>
          <w:szCs w:val="21"/>
        </w:rPr>
      </w:pPr>
    </w:p>
    <w:p w14:paraId="701031DF"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1. </w:t>
      </w:r>
      <w:r w:rsidRPr="00BF4F90">
        <w:rPr>
          <w:rFonts w:ascii="Helvetica" w:hAnsi="Helvetica" w:cs="Helvetica" w:hint="eastAsia"/>
          <w:b/>
          <w:bCs/>
          <w:color w:val="222222"/>
          <w:sz w:val="21"/>
          <w:szCs w:val="21"/>
        </w:rPr>
        <w:t>Современное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состояние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исследований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закрученного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течения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вязкой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жидкости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процесса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сепарации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частиц</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зазоре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между</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вращающимися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дисками</w:t>
      </w:r>
      <w:r w:rsidRPr="00BF4F90">
        <w:rPr>
          <w:rFonts w:ascii="Helvetica" w:hAnsi="Helvetica" w:cs="Helvetica"/>
          <w:b/>
          <w:bCs/>
          <w:color w:val="222222"/>
          <w:sz w:val="21"/>
          <w:szCs w:val="21"/>
        </w:rPr>
        <w:t>.II</w:t>
      </w:r>
    </w:p>
    <w:p w14:paraId="38562E79" w14:textId="77777777" w:rsidR="00BF4F90" w:rsidRPr="00BF4F90" w:rsidRDefault="00BF4F90" w:rsidP="00BF4F90">
      <w:pPr>
        <w:rPr>
          <w:rFonts w:ascii="Helvetica" w:hAnsi="Helvetica" w:cs="Helvetica"/>
          <w:b/>
          <w:bCs/>
          <w:color w:val="222222"/>
          <w:sz w:val="21"/>
          <w:szCs w:val="21"/>
        </w:rPr>
      </w:pPr>
    </w:p>
    <w:p w14:paraId="5D41B88A"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1.1</w:t>
      </w:r>
      <w:r w:rsidRPr="00BF4F90">
        <w:rPr>
          <w:rFonts w:ascii="Helvetica" w:hAnsi="Helvetica" w:cs="Helvetica" w:hint="eastAsia"/>
          <w:b/>
          <w:bCs/>
          <w:color w:val="222222"/>
          <w:sz w:val="21"/>
          <w:szCs w:val="21"/>
        </w:rPr>
        <w:t>»</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Ламинарные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течения</w:t>
      </w:r>
      <w:r w:rsidRPr="00BF4F90">
        <w:rPr>
          <w:rFonts w:ascii="Helvetica" w:hAnsi="Helvetica" w:cs="Helvetica"/>
          <w:b/>
          <w:bCs/>
          <w:color w:val="222222"/>
          <w:sz w:val="21"/>
          <w:szCs w:val="21"/>
        </w:rPr>
        <w:t>.II</w:t>
      </w:r>
    </w:p>
    <w:p w14:paraId="3D516524" w14:textId="77777777" w:rsidR="00BF4F90" w:rsidRPr="00BF4F90" w:rsidRDefault="00BF4F90" w:rsidP="00BF4F90">
      <w:pPr>
        <w:rPr>
          <w:rFonts w:ascii="Helvetica" w:hAnsi="Helvetica" w:cs="Helvetica"/>
          <w:b/>
          <w:bCs/>
          <w:color w:val="222222"/>
          <w:sz w:val="21"/>
          <w:szCs w:val="21"/>
        </w:rPr>
      </w:pPr>
    </w:p>
    <w:p w14:paraId="76A1FC34"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1.2. </w:t>
      </w:r>
      <w:r w:rsidRPr="00BF4F90">
        <w:rPr>
          <w:rFonts w:ascii="Helvetica" w:hAnsi="Helvetica" w:cs="Helvetica" w:hint="eastAsia"/>
          <w:b/>
          <w:bCs/>
          <w:color w:val="222222"/>
          <w:sz w:val="21"/>
          <w:szCs w:val="21"/>
        </w:rPr>
        <w:t>Турбулентные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течения</w:t>
      </w:r>
    </w:p>
    <w:p w14:paraId="3F5546D5" w14:textId="77777777" w:rsidR="00BF4F90" w:rsidRPr="00BF4F90" w:rsidRDefault="00BF4F90" w:rsidP="00BF4F90">
      <w:pPr>
        <w:rPr>
          <w:rFonts w:ascii="Helvetica" w:hAnsi="Helvetica" w:cs="Helvetica"/>
          <w:b/>
          <w:bCs/>
          <w:color w:val="222222"/>
          <w:sz w:val="21"/>
          <w:szCs w:val="21"/>
        </w:rPr>
      </w:pPr>
    </w:p>
    <w:p w14:paraId="458B419B"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1.3. </w:t>
      </w:r>
      <w:r w:rsidRPr="00BF4F90">
        <w:rPr>
          <w:rFonts w:ascii="Helvetica" w:hAnsi="Helvetica" w:cs="Helvetica" w:hint="eastAsia"/>
          <w:b/>
          <w:bCs/>
          <w:color w:val="222222"/>
          <w:sz w:val="21"/>
          <w:szCs w:val="21"/>
        </w:rPr>
        <w:t>Методы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расчета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сепарации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частиц</w:t>
      </w:r>
      <w:r w:rsidRPr="00BF4F90">
        <w:rPr>
          <w:rFonts w:ascii="Helvetica" w:hAnsi="Helvetica" w:cs="Helvetica"/>
          <w:b/>
          <w:bCs/>
          <w:color w:val="222222"/>
          <w:sz w:val="21"/>
          <w:szCs w:val="21"/>
        </w:rPr>
        <w:t>.</w:t>
      </w:r>
    </w:p>
    <w:p w14:paraId="0A60A430" w14:textId="77777777" w:rsidR="00BF4F90" w:rsidRPr="00BF4F90" w:rsidRDefault="00BF4F90" w:rsidP="00BF4F90">
      <w:pPr>
        <w:rPr>
          <w:rFonts w:ascii="Helvetica" w:hAnsi="Helvetica" w:cs="Helvetica"/>
          <w:b/>
          <w:bCs/>
          <w:color w:val="222222"/>
          <w:sz w:val="21"/>
          <w:szCs w:val="21"/>
        </w:rPr>
      </w:pPr>
    </w:p>
    <w:p w14:paraId="388786DA"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2. </w:t>
      </w:r>
      <w:r w:rsidRPr="00BF4F90">
        <w:rPr>
          <w:rFonts w:ascii="Helvetica" w:hAnsi="Helvetica" w:cs="Helvetica" w:hint="eastAsia"/>
          <w:b/>
          <w:bCs/>
          <w:color w:val="222222"/>
          <w:sz w:val="21"/>
          <w:szCs w:val="21"/>
        </w:rPr>
        <w:t>Некоторые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новые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результаты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исследовании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ламинарного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течения</w:t>
      </w:r>
      <w:r w:rsidRPr="00BF4F90">
        <w:rPr>
          <w:rFonts w:ascii="Helvetica" w:hAnsi="Helvetica" w:cs="Helvetica"/>
          <w:b/>
          <w:bCs/>
          <w:color w:val="222222"/>
          <w:sz w:val="21"/>
          <w:szCs w:val="21"/>
        </w:rPr>
        <w:t>.</w:t>
      </w:r>
    </w:p>
    <w:p w14:paraId="424D22A0" w14:textId="77777777" w:rsidR="00BF4F90" w:rsidRPr="00BF4F90" w:rsidRDefault="00BF4F90" w:rsidP="00BF4F90">
      <w:pPr>
        <w:rPr>
          <w:rFonts w:ascii="Helvetica" w:hAnsi="Helvetica" w:cs="Helvetica"/>
          <w:b/>
          <w:bCs/>
          <w:color w:val="222222"/>
          <w:sz w:val="21"/>
          <w:szCs w:val="21"/>
        </w:rPr>
      </w:pPr>
    </w:p>
    <w:p w14:paraId="24362E44"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2.1. </w:t>
      </w:r>
      <w:r w:rsidRPr="00BF4F90">
        <w:rPr>
          <w:rFonts w:ascii="Helvetica" w:hAnsi="Helvetica" w:cs="Helvetica" w:hint="eastAsia"/>
          <w:b/>
          <w:bCs/>
          <w:color w:val="222222"/>
          <w:sz w:val="21"/>
          <w:szCs w:val="21"/>
        </w:rPr>
        <w:t>Аналитический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интегральный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метод</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расчета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течения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начальном</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гидродинамическом</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участке</w:t>
      </w:r>
      <w:r w:rsidRPr="00BF4F90">
        <w:rPr>
          <w:rFonts w:ascii="Helvetica" w:hAnsi="Helvetica" w:cs="Helvetica"/>
          <w:b/>
          <w:bCs/>
          <w:color w:val="222222"/>
          <w:sz w:val="21"/>
          <w:szCs w:val="21"/>
        </w:rPr>
        <w:t>.</w:t>
      </w:r>
    </w:p>
    <w:p w14:paraId="4D99ADE2" w14:textId="77777777" w:rsidR="00BF4F90" w:rsidRPr="00BF4F90" w:rsidRDefault="00BF4F90" w:rsidP="00BF4F90">
      <w:pPr>
        <w:rPr>
          <w:rFonts w:ascii="Helvetica" w:hAnsi="Helvetica" w:cs="Helvetica"/>
          <w:b/>
          <w:bCs/>
          <w:color w:val="222222"/>
          <w:sz w:val="21"/>
          <w:szCs w:val="21"/>
        </w:rPr>
      </w:pPr>
    </w:p>
    <w:p w14:paraId="1BB0A65F"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2.1.1. </w:t>
      </w:r>
      <w:r w:rsidRPr="00BF4F90">
        <w:rPr>
          <w:rFonts w:ascii="Helvetica" w:hAnsi="Helvetica" w:cs="Helvetica" w:hint="eastAsia"/>
          <w:b/>
          <w:bCs/>
          <w:color w:val="222222"/>
          <w:sz w:val="21"/>
          <w:szCs w:val="21"/>
        </w:rPr>
        <w:t>Постановка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задачи</w:t>
      </w:r>
      <w:r w:rsidRPr="00BF4F90">
        <w:rPr>
          <w:rFonts w:ascii="Helvetica" w:hAnsi="Helvetica" w:cs="Helvetica"/>
          <w:b/>
          <w:bCs/>
          <w:color w:val="222222"/>
          <w:sz w:val="21"/>
          <w:szCs w:val="21"/>
        </w:rPr>
        <w:t>.</w:t>
      </w:r>
    </w:p>
    <w:p w14:paraId="62EB5A3C" w14:textId="77777777" w:rsidR="00BF4F90" w:rsidRPr="00BF4F90" w:rsidRDefault="00BF4F90" w:rsidP="00BF4F90">
      <w:pPr>
        <w:rPr>
          <w:rFonts w:ascii="Helvetica" w:hAnsi="Helvetica" w:cs="Helvetica"/>
          <w:b/>
          <w:bCs/>
          <w:color w:val="222222"/>
          <w:sz w:val="21"/>
          <w:szCs w:val="21"/>
        </w:rPr>
      </w:pPr>
    </w:p>
    <w:p w14:paraId="79F193D3"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2.1.2. </w:t>
      </w:r>
      <w:r w:rsidRPr="00BF4F90">
        <w:rPr>
          <w:rFonts w:ascii="Helvetica" w:hAnsi="Helvetica" w:cs="Helvetica" w:hint="eastAsia"/>
          <w:b/>
          <w:bCs/>
          <w:color w:val="222222"/>
          <w:sz w:val="21"/>
          <w:szCs w:val="21"/>
        </w:rPr>
        <w:t>Распределение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составляющих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скорости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жидкости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пограничном</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слое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инерционном</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ядре</w:t>
      </w:r>
    </w:p>
    <w:p w14:paraId="43C0F24C" w14:textId="77777777" w:rsidR="00BF4F90" w:rsidRPr="00BF4F90" w:rsidRDefault="00BF4F90" w:rsidP="00BF4F90">
      <w:pPr>
        <w:rPr>
          <w:rFonts w:ascii="Helvetica" w:hAnsi="Helvetica" w:cs="Helvetica"/>
          <w:b/>
          <w:bCs/>
          <w:color w:val="222222"/>
          <w:sz w:val="21"/>
          <w:szCs w:val="21"/>
        </w:rPr>
      </w:pPr>
    </w:p>
    <w:p w14:paraId="5C1C3622"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2.1.3. </w:t>
      </w:r>
      <w:r w:rsidRPr="00BF4F90">
        <w:rPr>
          <w:rFonts w:ascii="Helvetica" w:hAnsi="Helvetica" w:cs="Helvetica" w:hint="eastAsia"/>
          <w:b/>
          <w:bCs/>
          <w:color w:val="222222"/>
          <w:sz w:val="21"/>
          <w:szCs w:val="21"/>
        </w:rPr>
        <w:t>Результаты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расчетов</w:t>
      </w:r>
    </w:p>
    <w:p w14:paraId="41559F1A" w14:textId="77777777" w:rsidR="00BF4F90" w:rsidRPr="00BF4F90" w:rsidRDefault="00BF4F90" w:rsidP="00BF4F90">
      <w:pPr>
        <w:rPr>
          <w:rFonts w:ascii="Helvetica" w:hAnsi="Helvetica" w:cs="Helvetica"/>
          <w:b/>
          <w:bCs/>
          <w:color w:val="222222"/>
          <w:sz w:val="21"/>
          <w:szCs w:val="21"/>
        </w:rPr>
      </w:pPr>
    </w:p>
    <w:p w14:paraId="0CC57FBD"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2.2. </w:t>
      </w:r>
      <w:r w:rsidRPr="00BF4F90">
        <w:rPr>
          <w:rFonts w:ascii="Helvetica" w:hAnsi="Helvetica" w:cs="Helvetica" w:hint="eastAsia"/>
          <w:b/>
          <w:bCs/>
          <w:color w:val="222222"/>
          <w:sz w:val="21"/>
          <w:szCs w:val="21"/>
        </w:rPr>
        <w:t>Численный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анализ</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вязкого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течения</w:t>
      </w:r>
    </w:p>
    <w:p w14:paraId="0FC24097" w14:textId="77777777" w:rsidR="00BF4F90" w:rsidRPr="00BF4F90" w:rsidRDefault="00BF4F90" w:rsidP="00BF4F90">
      <w:pPr>
        <w:rPr>
          <w:rFonts w:ascii="Helvetica" w:hAnsi="Helvetica" w:cs="Helvetica"/>
          <w:b/>
          <w:bCs/>
          <w:color w:val="222222"/>
          <w:sz w:val="21"/>
          <w:szCs w:val="21"/>
        </w:rPr>
      </w:pPr>
    </w:p>
    <w:p w14:paraId="2A34ACE9"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lastRenderedPageBreak/>
        <w:t xml:space="preserve">2.2.1. </w:t>
      </w:r>
      <w:r w:rsidRPr="00BF4F90">
        <w:rPr>
          <w:rFonts w:ascii="Helvetica" w:hAnsi="Helvetica" w:cs="Helvetica" w:hint="eastAsia"/>
          <w:b/>
          <w:bCs/>
          <w:color w:val="222222"/>
          <w:sz w:val="21"/>
          <w:szCs w:val="21"/>
        </w:rPr>
        <w:t>Конечно</w:t>
      </w:r>
      <w:r w:rsidRPr="00BF4F90">
        <w:rPr>
          <w:rFonts w:ascii="Helvetica" w:hAnsi="Helvetica" w:cs="Helvetica"/>
          <w:b/>
          <w:bCs/>
          <w:color w:val="222222"/>
          <w:sz w:val="21"/>
          <w:szCs w:val="21"/>
        </w:rPr>
        <w:t>-</w:t>
      </w:r>
      <w:r w:rsidRPr="00BF4F90">
        <w:rPr>
          <w:rFonts w:ascii="Helvetica" w:hAnsi="Helvetica" w:cs="Helvetica" w:hint="eastAsia"/>
          <w:b/>
          <w:bCs/>
          <w:color w:val="222222"/>
          <w:sz w:val="21"/>
          <w:szCs w:val="21"/>
        </w:rPr>
        <w:t>разностная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схема</w:t>
      </w:r>
      <w:r w:rsidRPr="00BF4F90">
        <w:rPr>
          <w:rFonts w:ascii="Helvetica" w:hAnsi="Helvetica" w:cs="Helvetica"/>
          <w:b/>
          <w:bCs/>
          <w:color w:val="222222"/>
          <w:sz w:val="21"/>
          <w:szCs w:val="21"/>
        </w:rPr>
        <w:t>.</w:t>
      </w:r>
    </w:p>
    <w:p w14:paraId="41DA2822" w14:textId="77777777" w:rsidR="00BF4F90" w:rsidRPr="00BF4F90" w:rsidRDefault="00BF4F90" w:rsidP="00BF4F90">
      <w:pPr>
        <w:rPr>
          <w:rFonts w:ascii="Helvetica" w:hAnsi="Helvetica" w:cs="Helvetica"/>
          <w:b/>
          <w:bCs/>
          <w:color w:val="222222"/>
          <w:sz w:val="21"/>
          <w:szCs w:val="21"/>
        </w:rPr>
      </w:pPr>
    </w:p>
    <w:p w14:paraId="694270BF"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2.2.2. </w:t>
      </w:r>
      <w:r w:rsidRPr="00BF4F90">
        <w:rPr>
          <w:rFonts w:ascii="Helvetica" w:hAnsi="Helvetica" w:cs="Helvetica" w:hint="eastAsia"/>
          <w:b/>
          <w:bCs/>
          <w:color w:val="222222"/>
          <w:sz w:val="21"/>
          <w:szCs w:val="21"/>
        </w:rPr>
        <w:t>Алгоритм</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решения</w:t>
      </w:r>
      <w:r w:rsidRPr="00BF4F90">
        <w:rPr>
          <w:rFonts w:ascii="Helvetica" w:hAnsi="Helvetica" w:cs="Helvetica"/>
          <w:b/>
          <w:bCs/>
          <w:color w:val="222222"/>
          <w:sz w:val="21"/>
          <w:szCs w:val="21"/>
        </w:rPr>
        <w:t>.</w:t>
      </w:r>
    </w:p>
    <w:p w14:paraId="34EC4BC5" w14:textId="77777777" w:rsidR="00BF4F90" w:rsidRPr="00BF4F90" w:rsidRDefault="00BF4F90" w:rsidP="00BF4F90">
      <w:pPr>
        <w:rPr>
          <w:rFonts w:ascii="Helvetica" w:hAnsi="Helvetica" w:cs="Helvetica"/>
          <w:b/>
          <w:bCs/>
          <w:color w:val="222222"/>
          <w:sz w:val="21"/>
          <w:szCs w:val="21"/>
        </w:rPr>
      </w:pPr>
    </w:p>
    <w:p w14:paraId="68238C1F"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2.2.3. </w:t>
      </w:r>
      <w:r w:rsidRPr="00BF4F90">
        <w:rPr>
          <w:rFonts w:ascii="Helvetica" w:hAnsi="Helvetica" w:cs="Helvetica" w:hint="eastAsia"/>
          <w:b/>
          <w:bCs/>
          <w:color w:val="222222"/>
          <w:sz w:val="21"/>
          <w:szCs w:val="21"/>
        </w:rPr>
        <w:t>Анализ</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результатов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расчета</w:t>
      </w:r>
    </w:p>
    <w:p w14:paraId="36C36D02" w14:textId="77777777" w:rsidR="00BF4F90" w:rsidRPr="00BF4F90" w:rsidRDefault="00BF4F90" w:rsidP="00BF4F90">
      <w:pPr>
        <w:rPr>
          <w:rFonts w:ascii="Helvetica" w:hAnsi="Helvetica" w:cs="Helvetica"/>
          <w:b/>
          <w:bCs/>
          <w:color w:val="222222"/>
          <w:sz w:val="21"/>
          <w:szCs w:val="21"/>
        </w:rPr>
      </w:pPr>
    </w:p>
    <w:p w14:paraId="0239C736"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3. </w:t>
      </w:r>
      <w:r w:rsidRPr="00BF4F90">
        <w:rPr>
          <w:rFonts w:ascii="Helvetica" w:hAnsi="Helvetica" w:cs="Helvetica" w:hint="eastAsia"/>
          <w:b/>
          <w:bCs/>
          <w:color w:val="222222"/>
          <w:sz w:val="21"/>
          <w:szCs w:val="21"/>
        </w:rPr>
        <w:t>Устойчивость</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ламинарного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потока</w:t>
      </w:r>
    </w:p>
    <w:p w14:paraId="7D9C2227" w14:textId="77777777" w:rsidR="00BF4F90" w:rsidRPr="00BF4F90" w:rsidRDefault="00BF4F90" w:rsidP="00BF4F90">
      <w:pPr>
        <w:rPr>
          <w:rFonts w:ascii="Helvetica" w:hAnsi="Helvetica" w:cs="Helvetica"/>
          <w:b/>
          <w:bCs/>
          <w:color w:val="222222"/>
          <w:sz w:val="21"/>
          <w:szCs w:val="21"/>
        </w:rPr>
      </w:pPr>
    </w:p>
    <w:p w14:paraId="69D73392"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3.1. </w:t>
      </w:r>
      <w:r w:rsidRPr="00BF4F90">
        <w:rPr>
          <w:rFonts w:ascii="Helvetica" w:hAnsi="Helvetica" w:cs="Helvetica" w:hint="eastAsia"/>
          <w:b/>
          <w:bCs/>
          <w:color w:val="222222"/>
          <w:sz w:val="21"/>
          <w:szCs w:val="21"/>
        </w:rPr>
        <w:t>Постановка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решение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задачи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приближении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линейной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теории</w:t>
      </w:r>
    </w:p>
    <w:p w14:paraId="7FE24D1D" w14:textId="77777777" w:rsidR="00BF4F90" w:rsidRPr="00BF4F90" w:rsidRDefault="00BF4F90" w:rsidP="00BF4F90">
      <w:pPr>
        <w:rPr>
          <w:rFonts w:ascii="Helvetica" w:hAnsi="Helvetica" w:cs="Helvetica"/>
          <w:b/>
          <w:bCs/>
          <w:color w:val="222222"/>
          <w:sz w:val="21"/>
          <w:szCs w:val="21"/>
        </w:rPr>
      </w:pPr>
    </w:p>
    <w:p w14:paraId="27B55303"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3.1.1. </w:t>
      </w:r>
      <w:r w:rsidRPr="00BF4F90">
        <w:rPr>
          <w:rFonts w:ascii="Helvetica" w:hAnsi="Helvetica" w:cs="Helvetica" w:hint="eastAsia"/>
          <w:b/>
          <w:bCs/>
          <w:color w:val="222222"/>
          <w:sz w:val="21"/>
          <w:szCs w:val="21"/>
        </w:rPr>
        <w:t>Основные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физические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допущения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уравнения</w:t>
      </w:r>
    </w:p>
    <w:p w14:paraId="723E6F21" w14:textId="77777777" w:rsidR="00BF4F90" w:rsidRPr="00BF4F90" w:rsidRDefault="00BF4F90" w:rsidP="00BF4F90">
      <w:pPr>
        <w:rPr>
          <w:rFonts w:ascii="Helvetica" w:hAnsi="Helvetica" w:cs="Helvetica"/>
          <w:b/>
          <w:bCs/>
          <w:color w:val="222222"/>
          <w:sz w:val="21"/>
          <w:szCs w:val="21"/>
        </w:rPr>
      </w:pPr>
    </w:p>
    <w:p w14:paraId="603A4B68"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3.1.2. </w:t>
      </w:r>
      <w:r w:rsidRPr="00BF4F90">
        <w:rPr>
          <w:rFonts w:ascii="Helvetica" w:hAnsi="Helvetica" w:cs="Helvetica" w:hint="eastAsia"/>
          <w:b/>
          <w:bCs/>
          <w:color w:val="222222"/>
          <w:sz w:val="21"/>
          <w:szCs w:val="21"/>
        </w:rPr>
        <w:t>Решение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системы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уравнений</w:t>
      </w:r>
      <w:r w:rsidRPr="00BF4F90">
        <w:rPr>
          <w:rFonts w:ascii="Helvetica" w:hAnsi="Helvetica" w:cs="Helvetica"/>
          <w:b/>
          <w:bCs/>
          <w:color w:val="222222"/>
          <w:sz w:val="21"/>
          <w:szCs w:val="21"/>
        </w:rPr>
        <w:t>.</w:t>
      </w:r>
    </w:p>
    <w:p w14:paraId="376BCFE4" w14:textId="77777777" w:rsidR="00BF4F90" w:rsidRPr="00BF4F90" w:rsidRDefault="00BF4F90" w:rsidP="00BF4F90">
      <w:pPr>
        <w:rPr>
          <w:rFonts w:ascii="Helvetica" w:hAnsi="Helvetica" w:cs="Helvetica"/>
          <w:b/>
          <w:bCs/>
          <w:color w:val="222222"/>
          <w:sz w:val="21"/>
          <w:szCs w:val="21"/>
        </w:rPr>
      </w:pPr>
    </w:p>
    <w:p w14:paraId="3E132203"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3.1.3. </w:t>
      </w:r>
      <w:r w:rsidRPr="00BF4F90">
        <w:rPr>
          <w:rFonts w:ascii="Helvetica" w:hAnsi="Helvetica" w:cs="Helvetica" w:hint="eastAsia"/>
          <w:b/>
          <w:bCs/>
          <w:color w:val="222222"/>
          <w:sz w:val="21"/>
          <w:szCs w:val="21"/>
        </w:rPr>
        <w:t>Критериальные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условия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устойчивости</w:t>
      </w:r>
    </w:p>
    <w:p w14:paraId="7F0CB22A" w14:textId="77777777" w:rsidR="00BF4F90" w:rsidRPr="00BF4F90" w:rsidRDefault="00BF4F90" w:rsidP="00BF4F90">
      <w:pPr>
        <w:rPr>
          <w:rFonts w:ascii="Helvetica" w:hAnsi="Helvetica" w:cs="Helvetica"/>
          <w:b/>
          <w:bCs/>
          <w:color w:val="222222"/>
          <w:sz w:val="21"/>
          <w:szCs w:val="21"/>
        </w:rPr>
      </w:pPr>
    </w:p>
    <w:p w14:paraId="251BF6BC"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3.2. </w:t>
      </w:r>
      <w:r w:rsidRPr="00BF4F90">
        <w:rPr>
          <w:rFonts w:ascii="Helvetica" w:hAnsi="Helvetica" w:cs="Helvetica" w:hint="eastAsia"/>
          <w:b/>
          <w:bCs/>
          <w:color w:val="222222"/>
          <w:sz w:val="21"/>
          <w:szCs w:val="21"/>
        </w:rPr>
        <w:t>Нейтральные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кривые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устойчивости</w:t>
      </w:r>
    </w:p>
    <w:p w14:paraId="3CD55F57" w14:textId="77777777" w:rsidR="00BF4F90" w:rsidRPr="00BF4F90" w:rsidRDefault="00BF4F90" w:rsidP="00BF4F90">
      <w:pPr>
        <w:rPr>
          <w:rFonts w:ascii="Helvetica" w:hAnsi="Helvetica" w:cs="Helvetica"/>
          <w:b/>
          <w:bCs/>
          <w:color w:val="222222"/>
          <w:sz w:val="21"/>
          <w:szCs w:val="21"/>
        </w:rPr>
      </w:pPr>
    </w:p>
    <w:p w14:paraId="60B76CA9"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3.2.1. </w:t>
      </w:r>
      <w:r w:rsidRPr="00BF4F90">
        <w:rPr>
          <w:rFonts w:ascii="Helvetica" w:hAnsi="Helvetica" w:cs="Helvetica" w:hint="eastAsia"/>
          <w:b/>
          <w:bCs/>
          <w:color w:val="222222"/>
          <w:sz w:val="21"/>
          <w:szCs w:val="21"/>
        </w:rPr>
        <w:t>Анализ</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критериальных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условий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предельных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случаях</w:t>
      </w:r>
      <w:r w:rsidRPr="00BF4F90">
        <w:rPr>
          <w:rFonts w:ascii="Helvetica" w:hAnsi="Helvetica" w:cs="Helvetica"/>
          <w:b/>
          <w:bCs/>
          <w:color w:val="222222"/>
          <w:sz w:val="21"/>
          <w:szCs w:val="21"/>
        </w:rPr>
        <w:t>.</w:t>
      </w:r>
    </w:p>
    <w:p w14:paraId="77D08A59" w14:textId="77777777" w:rsidR="00BF4F90" w:rsidRPr="00BF4F90" w:rsidRDefault="00BF4F90" w:rsidP="00BF4F90">
      <w:pPr>
        <w:rPr>
          <w:rFonts w:ascii="Helvetica" w:hAnsi="Helvetica" w:cs="Helvetica"/>
          <w:b/>
          <w:bCs/>
          <w:color w:val="222222"/>
          <w:sz w:val="21"/>
          <w:szCs w:val="21"/>
        </w:rPr>
      </w:pPr>
    </w:p>
    <w:p w14:paraId="16587B4F"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3.2.2. </w:t>
      </w:r>
      <w:r w:rsidRPr="00BF4F90">
        <w:rPr>
          <w:rFonts w:ascii="Helvetica" w:hAnsi="Helvetica" w:cs="Helvetica" w:hint="eastAsia"/>
          <w:b/>
          <w:bCs/>
          <w:color w:val="222222"/>
          <w:sz w:val="21"/>
          <w:szCs w:val="21"/>
        </w:rPr>
        <w:t>Критерии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устойчивости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для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радиачьно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втекаю</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щего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вытекающего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потоков</w:t>
      </w:r>
    </w:p>
    <w:p w14:paraId="5B7F4CA8" w14:textId="77777777" w:rsidR="00BF4F90" w:rsidRPr="00BF4F90" w:rsidRDefault="00BF4F90" w:rsidP="00BF4F90">
      <w:pPr>
        <w:rPr>
          <w:rFonts w:ascii="Helvetica" w:hAnsi="Helvetica" w:cs="Helvetica"/>
          <w:b/>
          <w:bCs/>
          <w:color w:val="222222"/>
          <w:sz w:val="21"/>
          <w:szCs w:val="21"/>
        </w:rPr>
      </w:pPr>
    </w:p>
    <w:p w14:paraId="3DACA365"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4. </w:t>
      </w:r>
      <w:r w:rsidRPr="00BF4F90">
        <w:rPr>
          <w:rFonts w:ascii="Helvetica" w:hAnsi="Helvetica" w:cs="Helvetica" w:hint="eastAsia"/>
          <w:b/>
          <w:bCs/>
          <w:color w:val="222222"/>
          <w:sz w:val="21"/>
          <w:szCs w:val="21"/>
        </w:rPr>
        <w:t>Методы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результаты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теоретического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исследования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турбу</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лентного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течения</w:t>
      </w:r>
    </w:p>
    <w:p w14:paraId="230535C8" w14:textId="77777777" w:rsidR="00BF4F90" w:rsidRPr="00BF4F90" w:rsidRDefault="00BF4F90" w:rsidP="00BF4F90">
      <w:pPr>
        <w:rPr>
          <w:rFonts w:ascii="Helvetica" w:hAnsi="Helvetica" w:cs="Helvetica"/>
          <w:b/>
          <w:bCs/>
          <w:color w:val="222222"/>
          <w:sz w:val="21"/>
          <w:szCs w:val="21"/>
        </w:rPr>
      </w:pPr>
    </w:p>
    <w:p w14:paraId="19ECF633"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4</w:t>
      </w:r>
      <w:r w:rsidRPr="00BF4F90">
        <w:rPr>
          <w:rFonts w:ascii="Helvetica" w:hAnsi="Helvetica" w:cs="Helvetica" w:hint="eastAsia"/>
          <w:b/>
          <w:bCs/>
          <w:color w:val="222222"/>
          <w:sz w:val="21"/>
          <w:szCs w:val="21"/>
        </w:rPr>
        <w:t>Л</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Постановка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задачи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Качественный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анализ</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потока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осредненной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турбулентной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вязкости</w:t>
      </w:r>
    </w:p>
    <w:p w14:paraId="32ADD360" w14:textId="77777777" w:rsidR="00BF4F90" w:rsidRPr="00BF4F90" w:rsidRDefault="00BF4F90" w:rsidP="00BF4F90">
      <w:pPr>
        <w:rPr>
          <w:rFonts w:ascii="Helvetica" w:hAnsi="Helvetica" w:cs="Helvetica"/>
          <w:b/>
          <w:bCs/>
          <w:color w:val="222222"/>
          <w:sz w:val="21"/>
          <w:szCs w:val="21"/>
        </w:rPr>
      </w:pPr>
    </w:p>
    <w:p w14:paraId="5192E357"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4.1.1. </w:t>
      </w:r>
      <w:r w:rsidRPr="00BF4F90">
        <w:rPr>
          <w:rFonts w:ascii="Helvetica" w:hAnsi="Helvetica" w:cs="Helvetica" w:hint="eastAsia"/>
          <w:b/>
          <w:bCs/>
          <w:color w:val="222222"/>
          <w:sz w:val="21"/>
          <w:szCs w:val="21"/>
        </w:rPr>
        <w:t>Постановка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задачи</w:t>
      </w:r>
    </w:p>
    <w:p w14:paraId="0B2855CD" w14:textId="77777777" w:rsidR="00BF4F90" w:rsidRPr="00BF4F90" w:rsidRDefault="00BF4F90" w:rsidP="00BF4F90">
      <w:pPr>
        <w:rPr>
          <w:rFonts w:ascii="Helvetica" w:hAnsi="Helvetica" w:cs="Helvetica"/>
          <w:b/>
          <w:bCs/>
          <w:color w:val="222222"/>
          <w:sz w:val="21"/>
          <w:szCs w:val="21"/>
        </w:rPr>
      </w:pPr>
    </w:p>
    <w:p w14:paraId="2570611B"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4.1.2. </w:t>
      </w:r>
      <w:r w:rsidRPr="00BF4F90">
        <w:rPr>
          <w:rFonts w:ascii="Helvetica" w:hAnsi="Helvetica" w:cs="Helvetica" w:hint="eastAsia"/>
          <w:b/>
          <w:bCs/>
          <w:color w:val="222222"/>
          <w:sz w:val="21"/>
          <w:szCs w:val="21"/>
        </w:rPr>
        <w:t>Решение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системы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уравнений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движения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приближении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осредненной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турбулентной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вязкости</w:t>
      </w:r>
    </w:p>
    <w:p w14:paraId="634A1529" w14:textId="77777777" w:rsidR="00BF4F90" w:rsidRPr="00BF4F90" w:rsidRDefault="00BF4F90" w:rsidP="00BF4F90">
      <w:pPr>
        <w:rPr>
          <w:rFonts w:ascii="Helvetica" w:hAnsi="Helvetica" w:cs="Helvetica"/>
          <w:b/>
          <w:bCs/>
          <w:color w:val="222222"/>
          <w:sz w:val="21"/>
          <w:szCs w:val="21"/>
        </w:rPr>
      </w:pPr>
    </w:p>
    <w:p w14:paraId="2C1AA342"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4.1.3. </w:t>
      </w:r>
      <w:r w:rsidRPr="00BF4F90">
        <w:rPr>
          <w:rFonts w:ascii="Helvetica" w:hAnsi="Helvetica" w:cs="Helvetica" w:hint="eastAsia"/>
          <w:b/>
          <w:bCs/>
          <w:color w:val="222222"/>
          <w:sz w:val="21"/>
          <w:szCs w:val="21"/>
        </w:rPr>
        <w:t>Результаты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расчетов</w:t>
      </w:r>
    </w:p>
    <w:p w14:paraId="14F5DAE5" w14:textId="77777777" w:rsidR="00BF4F90" w:rsidRPr="00BF4F90" w:rsidRDefault="00BF4F90" w:rsidP="00BF4F90">
      <w:pPr>
        <w:rPr>
          <w:rFonts w:ascii="Helvetica" w:hAnsi="Helvetica" w:cs="Helvetica"/>
          <w:b/>
          <w:bCs/>
          <w:color w:val="222222"/>
          <w:sz w:val="21"/>
          <w:szCs w:val="21"/>
        </w:rPr>
      </w:pPr>
    </w:p>
    <w:p w14:paraId="36DB3458"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4.2. </w:t>
      </w:r>
      <w:r w:rsidRPr="00BF4F90">
        <w:rPr>
          <w:rFonts w:ascii="Helvetica" w:hAnsi="Helvetica" w:cs="Helvetica" w:hint="eastAsia"/>
          <w:b/>
          <w:bCs/>
          <w:color w:val="222222"/>
          <w:sz w:val="21"/>
          <w:szCs w:val="21"/>
        </w:rPr>
        <w:t>Моделирование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турбулентного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течения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основе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уравнений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переноса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составляющих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тензора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турбулентных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напряжений</w:t>
      </w:r>
      <w:r w:rsidRPr="00BF4F90">
        <w:rPr>
          <w:rFonts w:ascii="Helvetica" w:hAnsi="Helvetica" w:cs="Helvetica"/>
          <w:b/>
          <w:bCs/>
          <w:color w:val="222222"/>
          <w:sz w:val="21"/>
          <w:szCs w:val="21"/>
        </w:rPr>
        <w:t>.</w:t>
      </w:r>
    </w:p>
    <w:p w14:paraId="1273F3CE" w14:textId="77777777" w:rsidR="00BF4F90" w:rsidRPr="00BF4F90" w:rsidRDefault="00BF4F90" w:rsidP="00BF4F90">
      <w:pPr>
        <w:rPr>
          <w:rFonts w:ascii="Helvetica" w:hAnsi="Helvetica" w:cs="Helvetica"/>
          <w:b/>
          <w:bCs/>
          <w:color w:val="222222"/>
          <w:sz w:val="21"/>
          <w:szCs w:val="21"/>
        </w:rPr>
      </w:pPr>
    </w:p>
    <w:p w14:paraId="055CE587"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4.2.1. </w:t>
      </w:r>
      <w:r w:rsidRPr="00BF4F90">
        <w:rPr>
          <w:rFonts w:ascii="Helvetica" w:hAnsi="Helvetica" w:cs="Helvetica" w:hint="eastAsia"/>
          <w:b/>
          <w:bCs/>
          <w:color w:val="222222"/>
          <w:sz w:val="21"/>
          <w:szCs w:val="21"/>
        </w:rPr>
        <w:t>Уравнения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осредненного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пульсационного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дви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жения</w:t>
      </w:r>
      <w:r w:rsidRPr="00BF4F90">
        <w:rPr>
          <w:rFonts w:ascii="Helvetica" w:hAnsi="Helvetica" w:cs="Helvetica"/>
          <w:b/>
          <w:bCs/>
          <w:color w:val="222222"/>
          <w:sz w:val="21"/>
          <w:szCs w:val="21"/>
        </w:rPr>
        <w:t>.</w:t>
      </w:r>
    </w:p>
    <w:p w14:paraId="57DE2EA7" w14:textId="77777777" w:rsidR="00BF4F90" w:rsidRPr="00BF4F90" w:rsidRDefault="00BF4F90" w:rsidP="00BF4F90">
      <w:pPr>
        <w:rPr>
          <w:rFonts w:ascii="Helvetica" w:hAnsi="Helvetica" w:cs="Helvetica"/>
          <w:b/>
          <w:bCs/>
          <w:color w:val="222222"/>
          <w:sz w:val="21"/>
          <w:szCs w:val="21"/>
        </w:rPr>
      </w:pPr>
    </w:p>
    <w:p w14:paraId="01B0A8DE"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4.2.2. </w:t>
      </w:r>
      <w:r w:rsidRPr="00BF4F90">
        <w:rPr>
          <w:rFonts w:ascii="Helvetica" w:hAnsi="Helvetica" w:cs="Helvetica" w:hint="eastAsia"/>
          <w:b/>
          <w:bCs/>
          <w:color w:val="222222"/>
          <w:sz w:val="21"/>
          <w:szCs w:val="21"/>
        </w:rPr>
        <w:t>Физические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гипотезы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феноменологические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соотношения</w:t>
      </w:r>
    </w:p>
    <w:p w14:paraId="714B0B36" w14:textId="77777777" w:rsidR="00BF4F90" w:rsidRPr="00BF4F90" w:rsidRDefault="00BF4F90" w:rsidP="00BF4F90">
      <w:pPr>
        <w:rPr>
          <w:rFonts w:ascii="Helvetica" w:hAnsi="Helvetica" w:cs="Helvetica"/>
          <w:b/>
          <w:bCs/>
          <w:color w:val="222222"/>
          <w:sz w:val="21"/>
          <w:szCs w:val="21"/>
        </w:rPr>
      </w:pPr>
    </w:p>
    <w:p w14:paraId="66FA0A28"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4.2.3. </w:t>
      </w:r>
      <w:r w:rsidRPr="00BF4F90">
        <w:rPr>
          <w:rFonts w:ascii="Helvetica" w:hAnsi="Helvetica" w:cs="Helvetica" w:hint="eastAsia"/>
          <w:b/>
          <w:bCs/>
          <w:color w:val="222222"/>
          <w:sz w:val="21"/>
          <w:szCs w:val="21"/>
        </w:rPr>
        <w:t>Конечно</w:t>
      </w:r>
      <w:r w:rsidRPr="00BF4F90">
        <w:rPr>
          <w:rFonts w:ascii="Helvetica" w:hAnsi="Helvetica" w:cs="Helvetica"/>
          <w:b/>
          <w:bCs/>
          <w:color w:val="222222"/>
          <w:sz w:val="21"/>
          <w:szCs w:val="21"/>
        </w:rPr>
        <w:t>-</w:t>
      </w:r>
      <w:r w:rsidRPr="00BF4F90">
        <w:rPr>
          <w:rFonts w:ascii="Helvetica" w:hAnsi="Helvetica" w:cs="Helvetica" w:hint="eastAsia"/>
          <w:b/>
          <w:bCs/>
          <w:color w:val="222222"/>
          <w:sz w:val="21"/>
          <w:szCs w:val="21"/>
        </w:rPr>
        <w:t>разностная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схема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методика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проведения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расчетов</w:t>
      </w:r>
      <w:r w:rsidRPr="00BF4F90">
        <w:rPr>
          <w:rFonts w:ascii="Helvetica" w:hAnsi="Helvetica" w:cs="Helvetica"/>
          <w:b/>
          <w:bCs/>
          <w:color w:val="222222"/>
          <w:sz w:val="21"/>
          <w:szCs w:val="21"/>
        </w:rPr>
        <w:t>.</w:t>
      </w:r>
    </w:p>
    <w:p w14:paraId="216494E6" w14:textId="77777777" w:rsidR="00BF4F90" w:rsidRPr="00BF4F90" w:rsidRDefault="00BF4F90" w:rsidP="00BF4F90">
      <w:pPr>
        <w:rPr>
          <w:rFonts w:ascii="Helvetica" w:hAnsi="Helvetica" w:cs="Helvetica"/>
          <w:b/>
          <w:bCs/>
          <w:color w:val="222222"/>
          <w:sz w:val="21"/>
          <w:szCs w:val="21"/>
        </w:rPr>
      </w:pPr>
    </w:p>
    <w:p w14:paraId="2AB0F267"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4.2.4. </w:t>
      </w:r>
      <w:r w:rsidRPr="00BF4F90">
        <w:rPr>
          <w:rFonts w:ascii="Helvetica" w:hAnsi="Helvetica" w:cs="Helvetica" w:hint="eastAsia"/>
          <w:b/>
          <w:bCs/>
          <w:color w:val="222222"/>
          <w:sz w:val="21"/>
          <w:szCs w:val="21"/>
        </w:rPr>
        <w:t>Анализ</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результатов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численных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расчетов</w:t>
      </w:r>
      <w:r w:rsidRPr="00BF4F90">
        <w:rPr>
          <w:rFonts w:ascii="Helvetica" w:hAnsi="Helvetica" w:cs="Helvetica"/>
          <w:b/>
          <w:bCs/>
          <w:color w:val="222222"/>
          <w:sz w:val="21"/>
          <w:szCs w:val="21"/>
        </w:rPr>
        <w:t xml:space="preserve"> . </w:t>
      </w:r>
      <w:r w:rsidRPr="00BF4F90">
        <w:rPr>
          <w:rFonts w:ascii="Helvetica" w:hAnsi="Helvetica" w:cs="Helvetica" w:hint="eastAsia"/>
          <w:b/>
          <w:bCs/>
          <w:color w:val="222222"/>
          <w:sz w:val="21"/>
          <w:szCs w:val="21"/>
        </w:rPr>
        <w:t>ИЗ</w:t>
      </w:r>
    </w:p>
    <w:p w14:paraId="615031C2" w14:textId="77777777" w:rsidR="00BF4F90" w:rsidRPr="00BF4F90" w:rsidRDefault="00BF4F90" w:rsidP="00BF4F90">
      <w:pPr>
        <w:rPr>
          <w:rFonts w:ascii="Helvetica" w:hAnsi="Helvetica" w:cs="Helvetica"/>
          <w:b/>
          <w:bCs/>
          <w:color w:val="222222"/>
          <w:sz w:val="21"/>
          <w:szCs w:val="21"/>
        </w:rPr>
      </w:pPr>
    </w:p>
    <w:p w14:paraId="5C91BF3C"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4.3. </w:t>
      </w:r>
      <w:r w:rsidRPr="00BF4F90">
        <w:rPr>
          <w:rFonts w:ascii="Helvetica" w:hAnsi="Helvetica" w:cs="Helvetica" w:hint="eastAsia"/>
          <w:b/>
          <w:bCs/>
          <w:color w:val="222222"/>
          <w:sz w:val="21"/>
          <w:szCs w:val="21"/>
        </w:rPr>
        <w:t>Расчет</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турбулентного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потока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основе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уравнений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баланса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кинетической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энергии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пульсаций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скоро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сти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диссипации</w:t>
      </w:r>
      <w:r w:rsidRPr="00BF4F90">
        <w:rPr>
          <w:rFonts w:ascii="Helvetica" w:hAnsi="Helvetica" w:cs="Helvetica"/>
          <w:b/>
          <w:bCs/>
          <w:color w:val="222222"/>
          <w:sz w:val="21"/>
          <w:szCs w:val="21"/>
        </w:rPr>
        <w:t>.</w:t>
      </w:r>
    </w:p>
    <w:p w14:paraId="5E623FE1" w14:textId="77777777" w:rsidR="00BF4F90" w:rsidRPr="00BF4F90" w:rsidRDefault="00BF4F90" w:rsidP="00BF4F90">
      <w:pPr>
        <w:rPr>
          <w:rFonts w:ascii="Helvetica" w:hAnsi="Helvetica" w:cs="Helvetica"/>
          <w:b/>
          <w:bCs/>
          <w:color w:val="222222"/>
          <w:sz w:val="21"/>
          <w:szCs w:val="21"/>
        </w:rPr>
      </w:pPr>
    </w:p>
    <w:p w14:paraId="7A3987D5"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4.3.1. </w:t>
      </w:r>
      <w:r w:rsidRPr="00BF4F90">
        <w:rPr>
          <w:rFonts w:ascii="Helvetica" w:hAnsi="Helvetica" w:cs="Helvetica" w:hint="eastAsia"/>
          <w:b/>
          <w:bCs/>
          <w:color w:val="222222"/>
          <w:sz w:val="21"/>
          <w:szCs w:val="21"/>
        </w:rPr>
        <w:t>Предварительные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замечания</w:t>
      </w:r>
    </w:p>
    <w:p w14:paraId="0C1CE234" w14:textId="77777777" w:rsidR="00BF4F90" w:rsidRPr="00BF4F90" w:rsidRDefault="00BF4F90" w:rsidP="00BF4F90">
      <w:pPr>
        <w:rPr>
          <w:rFonts w:ascii="Helvetica" w:hAnsi="Helvetica" w:cs="Helvetica"/>
          <w:b/>
          <w:bCs/>
          <w:color w:val="222222"/>
          <w:sz w:val="21"/>
          <w:szCs w:val="21"/>
        </w:rPr>
      </w:pPr>
    </w:p>
    <w:p w14:paraId="4B1EA70D"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4.3.2. </w:t>
      </w:r>
      <w:r w:rsidRPr="00BF4F90">
        <w:rPr>
          <w:rFonts w:ascii="Helvetica" w:hAnsi="Helvetica" w:cs="Helvetica" w:hint="eastAsia"/>
          <w:b/>
          <w:bCs/>
          <w:color w:val="222222"/>
          <w:sz w:val="21"/>
          <w:szCs w:val="21"/>
        </w:rPr>
        <w:t>Уравнения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модели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граничные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условия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метод</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расчета</w:t>
      </w:r>
      <w:r w:rsidRPr="00BF4F90">
        <w:rPr>
          <w:rFonts w:ascii="Helvetica" w:hAnsi="Helvetica" w:cs="Helvetica"/>
          <w:b/>
          <w:bCs/>
          <w:color w:val="222222"/>
          <w:sz w:val="21"/>
          <w:szCs w:val="21"/>
        </w:rPr>
        <w:t>.</w:t>
      </w:r>
    </w:p>
    <w:p w14:paraId="71FB8678" w14:textId="77777777" w:rsidR="00BF4F90" w:rsidRPr="00BF4F90" w:rsidRDefault="00BF4F90" w:rsidP="00BF4F90">
      <w:pPr>
        <w:rPr>
          <w:rFonts w:ascii="Helvetica" w:hAnsi="Helvetica" w:cs="Helvetica"/>
          <w:b/>
          <w:bCs/>
          <w:color w:val="222222"/>
          <w:sz w:val="21"/>
          <w:szCs w:val="21"/>
        </w:rPr>
      </w:pPr>
    </w:p>
    <w:p w14:paraId="5962A73F"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4.3.3. </w:t>
      </w:r>
      <w:r w:rsidRPr="00BF4F90">
        <w:rPr>
          <w:rFonts w:ascii="Helvetica" w:hAnsi="Helvetica" w:cs="Helvetica" w:hint="eastAsia"/>
          <w:b/>
          <w:bCs/>
          <w:color w:val="222222"/>
          <w:sz w:val="21"/>
          <w:szCs w:val="21"/>
        </w:rPr>
        <w:t>Обсуждение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результатов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расчетов</w:t>
      </w:r>
    </w:p>
    <w:p w14:paraId="38B70D41" w14:textId="77777777" w:rsidR="00BF4F90" w:rsidRPr="00BF4F90" w:rsidRDefault="00BF4F90" w:rsidP="00BF4F90">
      <w:pPr>
        <w:rPr>
          <w:rFonts w:ascii="Helvetica" w:hAnsi="Helvetica" w:cs="Helvetica"/>
          <w:b/>
          <w:bCs/>
          <w:color w:val="222222"/>
          <w:sz w:val="21"/>
          <w:szCs w:val="21"/>
        </w:rPr>
      </w:pPr>
    </w:p>
    <w:p w14:paraId="618449A2"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4.3.4. </w:t>
      </w:r>
      <w:r w:rsidRPr="00BF4F90">
        <w:rPr>
          <w:rFonts w:ascii="Helvetica" w:hAnsi="Helvetica" w:cs="Helvetica" w:hint="eastAsia"/>
          <w:b/>
          <w:bCs/>
          <w:color w:val="222222"/>
          <w:sz w:val="21"/>
          <w:szCs w:val="21"/>
        </w:rPr>
        <w:t>Модель</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Ван</w:t>
      </w:r>
      <w:r w:rsidRPr="00BF4F90">
        <w:rPr>
          <w:rFonts w:ascii="Helvetica" w:hAnsi="Helvetica" w:cs="Helvetica"/>
          <w:b/>
          <w:bCs/>
          <w:color w:val="222222"/>
          <w:sz w:val="21"/>
          <w:szCs w:val="21"/>
        </w:rPr>
        <w:t>-</w:t>
      </w:r>
      <w:r w:rsidRPr="00BF4F90">
        <w:rPr>
          <w:rFonts w:ascii="Helvetica" w:hAnsi="Helvetica" w:cs="Helvetica" w:hint="eastAsia"/>
          <w:b/>
          <w:bCs/>
          <w:color w:val="222222"/>
          <w:sz w:val="21"/>
          <w:szCs w:val="21"/>
        </w:rPr>
        <w:t>Дрийста</w:t>
      </w:r>
    </w:p>
    <w:p w14:paraId="2B09AF95" w14:textId="77777777" w:rsidR="00BF4F90" w:rsidRPr="00BF4F90" w:rsidRDefault="00BF4F90" w:rsidP="00BF4F90">
      <w:pPr>
        <w:rPr>
          <w:rFonts w:ascii="Helvetica" w:hAnsi="Helvetica" w:cs="Helvetica"/>
          <w:b/>
          <w:bCs/>
          <w:color w:val="222222"/>
          <w:sz w:val="21"/>
          <w:szCs w:val="21"/>
        </w:rPr>
      </w:pPr>
    </w:p>
    <w:p w14:paraId="2DA1B7E7"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5. </w:t>
      </w:r>
      <w:r w:rsidRPr="00BF4F90">
        <w:rPr>
          <w:rFonts w:ascii="Helvetica" w:hAnsi="Helvetica" w:cs="Helvetica" w:hint="eastAsia"/>
          <w:b/>
          <w:bCs/>
          <w:color w:val="222222"/>
          <w:sz w:val="21"/>
          <w:szCs w:val="21"/>
        </w:rPr>
        <w:t>Исследование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процесса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разделения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твердых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частиц</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парационных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элементах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ротационного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пылеотделителя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воздушно</w:t>
      </w:r>
      <w:r w:rsidRPr="00BF4F90">
        <w:rPr>
          <w:rFonts w:ascii="Helvetica" w:hAnsi="Helvetica" w:cs="Helvetica"/>
          <w:b/>
          <w:bCs/>
          <w:color w:val="222222"/>
          <w:sz w:val="21"/>
          <w:szCs w:val="21"/>
        </w:rPr>
        <w:t>-</w:t>
      </w:r>
      <w:r w:rsidRPr="00BF4F90">
        <w:rPr>
          <w:rFonts w:ascii="Helvetica" w:hAnsi="Helvetica" w:cs="Helvetica" w:hint="eastAsia"/>
          <w:b/>
          <w:bCs/>
          <w:color w:val="222222"/>
          <w:sz w:val="21"/>
          <w:szCs w:val="21"/>
        </w:rPr>
        <w:t>центробежного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классификатора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ВЦК</w:t>
      </w:r>
      <w:r w:rsidRPr="00BF4F90">
        <w:rPr>
          <w:rFonts w:ascii="Helvetica" w:hAnsi="Helvetica" w:cs="Helvetica"/>
          <w:b/>
          <w:bCs/>
          <w:color w:val="222222"/>
          <w:sz w:val="21"/>
          <w:szCs w:val="21"/>
        </w:rPr>
        <w:t>)</w:t>
      </w:r>
    </w:p>
    <w:p w14:paraId="3018EB6A" w14:textId="77777777" w:rsidR="00BF4F90" w:rsidRPr="00BF4F90" w:rsidRDefault="00BF4F90" w:rsidP="00BF4F90">
      <w:pPr>
        <w:rPr>
          <w:rFonts w:ascii="Helvetica" w:hAnsi="Helvetica" w:cs="Helvetica"/>
          <w:b/>
          <w:bCs/>
          <w:color w:val="222222"/>
          <w:sz w:val="21"/>
          <w:szCs w:val="21"/>
        </w:rPr>
      </w:pPr>
    </w:p>
    <w:p w14:paraId="470C1AD2"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5.1. </w:t>
      </w:r>
      <w:r w:rsidRPr="00BF4F90">
        <w:rPr>
          <w:rFonts w:ascii="Helvetica" w:hAnsi="Helvetica" w:cs="Helvetica" w:hint="eastAsia"/>
          <w:b/>
          <w:bCs/>
          <w:color w:val="222222"/>
          <w:sz w:val="21"/>
          <w:szCs w:val="21"/>
        </w:rPr>
        <w:t>Конструкция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основные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физические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принципы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работы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центробежного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пылеотделителя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дисковым</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ротором</w:t>
      </w:r>
    </w:p>
    <w:p w14:paraId="366DD7E9" w14:textId="77777777" w:rsidR="00BF4F90" w:rsidRPr="00BF4F90" w:rsidRDefault="00BF4F90" w:rsidP="00BF4F90">
      <w:pPr>
        <w:rPr>
          <w:rFonts w:ascii="Helvetica" w:hAnsi="Helvetica" w:cs="Helvetica"/>
          <w:b/>
          <w:bCs/>
          <w:color w:val="222222"/>
          <w:sz w:val="21"/>
          <w:szCs w:val="21"/>
        </w:rPr>
      </w:pPr>
    </w:p>
    <w:p w14:paraId="2F00D585"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5.2. </w:t>
      </w:r>
      <w:r w:rsidRPr="00BF4F90">
        <w:rPr>
          <w:rFonts w:ascii="Helvetica" w:hAnsi="Helvetica" w:cs="Helvetica" w:hint="eastAsia"/>
          <w:b/>
          <w:bCs/>
          <w:color w:val="222222"/>
          <w:sz w:val="21"/>
          <w:szCs w:val="21"/>
        </w:rPr>
        <w:t>Теоретический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анализ</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процесса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сепарации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твердых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частиц</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между</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дисками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ротора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ламинарном</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тече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нии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среды</w:t>
      </w:r>
      <w:r w:rsidRPr="00BF4F90">
        <w:rPr>
          <w:rFonts w:ascii="Helvetica" w:hAnsi="Helvetica" w:cs="Helvetica"/>
          <w:b/>
          <w:bCs/>
          <w:color w:val="222222"/>
          <w:sz w:val="21"/>
          <w:szCs w:val="21"/>
        </w:rPr>
        <w:t>.</w:t>
      </w:r>
    </w:p>
    <w:p w14:paraId="4E0C1AEB" w14:textId="77777777" w:rsidR="00BF4F90" w:rsidRPr="00BF4F90" w:rsidRDefault="00BF4F90" w:rsidP="00BF4F90">
      <w:pPr>
        <w:rPr>
          <w:rFonts w:ascii="Helvetica" w:hAnsi="Helvetica" w:cs="Helvetica"/>
          <w:b/>
          <w:bCs/>
          <w:color w:val="222222"/>
          <w:sz w:val="21"/>
          <w:szCs w:val="21"/>
        </w:rPr>
      </w:pPr>
    </w:p>
    <w:p w14:paraId="41718DC6"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5.3. </w:t>
      </w:r>
      <w:r w:rsidRPr="00BF4F90">
        <w:rPr>
          <w:rFonts w:ascii="Helvetica" w:hAnsi="Helvetica" w:cs="Helvetica" w:hint="eastAsia"/>
          <w:b/>
          <w:bCs/>
          <w:color w:val="222222"/>
          <w:sz w:val="21"/>
          <w:szCs w:val="21"/>
        </w:rPr>
        <w:t>Постановка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задачи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разделении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твердых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частиц</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p>
    <w:p w14:paraId="3C58CE0E" w14:textId="77777777" w:rsidR="00BF4F90" w:rsidRPr="00BF4F90" w:rsidRDefault="00BF4F90" w:rsidP="00BF4F90">
      <w:pPr>
        <w:rPr>
          <w:rFonts w:ascii="Helvetica" w:hAnsi="Helvetica" w:cs="Helvetica"/>
          <w:b/>
          <w:bCs/>
          <w:color w:val="222222"/>
          <w:sz w:val="21"/>
          <w:szCs w:val="21"/>
        </w:rPr>
      </w:pPr>
    </w:p>
    <w:p w14:paraId="35E5C2DB"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hint="eastAsia"/>
          <w:b/>
          <w:bCs/>
          <w:color w:val="222222"/>
          <w:sz w:val="21"/>
          <w:szCs w:val="21"/>
        </w:rPr>
        <w:t>ВЦК</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турбулентном</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течении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несущей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среды</w:t>
      </w:r>
    </w:p>
    <w:p w14:paraId="4A71283F" w14:textId="77777777" w:rsidR="00BF4F90" w:rsidRPr="00BF4F90" w:rsidRDefault="00BF4F90" w:rsidP="00BF4F90">
      <w:pPr>
        <w:rPr>
          <w:rFonts w:ascii="Helvetica" w:hAnsi="Helvetica" w:cs="Helvetica"/>
          <w:b/>
          <w:bCs/>
          <w:color w:val="222222"/>
          <w:sz w:val="21"/>
          <w:szCs w:val="21"/>
        </w:rPr>
      </w:pPr>
    </w:p>
    <w:p w14:paraId="7221C6CF"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5.3.1. </w:t>
      </w:r>
      <w:r w:rsidRPr="00BF4F90">
        <w:rPr>
          <w:rFonts w:ascii="Helvetica" w:hAnsi="Helvetica" w:cs="Helvetica" w:hint="eastAsia"/>
          <w:b/>
          <w:bCs/>
          <w:color w:val="222222"/>
          <w:sz w:val="21"/>
          <w:szCs w:val="21"/>
        </w:rPr>
        <w:t>Предварительные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замечания</w:t>
      </w:r>
    </w:p>
    <w:p w14:paraId="14D4EFCF" w14:textId="77777777" w:rsidR="00BF4F90" w:rsidRPr="00BF4F90" w:rsidRDefault="00BF4F90" w:rsidP="00BF4F90">
      <w:pPr>
        <w:rPr>
          <w:rFonts w:ascii="Helvetica" w:hAnsi="Helvetica" w:cs="Helvetica"/>
          <w:b/>
          <w:bCs/>
          <w:color w:val="222222"/>
          <w:sz w:val="21"/>
          <w:szCs w:val="21"/>
        </w:rPr>
      </w:pPr>
    </w:p>
    <w:p w14:paraId="48008E5F"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5.3.2. </w:t>
      </w:r>
      <w:r w:rsidRPr="00BF4F90">
        <w:rPr>
          <w:rFonts w:ascii="Helvetica" w:hAnsi="Helvetica" w:cs="Helvetica" w:hint="eastAsia"/>
          <w:b/>
          <w:bCs/>
          <w:color w:val="222222"/>
          <w:sz w:val="21"/>
          <w:szCs w:val="21"/>
        </w:rPr>
        <w:t>Уравнение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турбулентной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диффузии</w:t>
      </w:r>
    </w:p>
    <w:p w14:paraId="5862B8DD" w14:textId="77777777" w:rsidR="00BF4F90" w:rsidRPr="00BF4F90" w:rsidRDefault="00BF4F90" w:rsidP="00BF4F90">
      <w:pPr>
        <w:rPr>
          <w:rFonts w:ascii="Helvetica" w:hAnsi="Helvetica" w:cs="Helvetica"/>
          <w:b/>
          <w:bCs/>
          <w:color w:val="222222"/>
          <w:sz w:val="21"/>
          <w:szCs w:val="21"/>
        </w:rPr>
      </w:pPr>
    </w:p>
    <w:p w14:paraId="5E5AD4C5"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5.3.3. </w:t>
      </w:r>
      <w:r w:rsidRPr="00BF4F90">
        <w:rPr>
          <w:rFonts w:ascii="Helvetica" w:hAnsi="Helvetica" w:cs="Helvetica" w:hint="eastAsia"/>
          <w:b/>
          <w:bCs/>
          <w:color w:val="222222"/>
          <w:sz w:val="21"/>
          <w:szCs w:val="21"/>
        </w:rPr>
        <w:t>Распределение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составляющих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вектора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скорости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частиц</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классификационном</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пространстве</w:t>
      </w:r>
      <w:r w:rsidRPr="00BF4F90">
        <w:rPr>
          <w:rFonts w:ascii="Helvetica" w:hAnsi="Helvetica" w:cs="Helvetica"/>
          <w:b/>
          <w:bCs/>
          <w:color w:val="222222"/>
          <w:sz w:val="21"/>
          <w:szCs w:val="21"/>
        </w:rPr>
        <w:t xml:space="preserve"> . . . </w:t>
      </w:r>
      <w:r w:rsidRPr="00BF4F90">
        <w:rPr>
          <w:rFonts w:ascii="Helvetica" w:hAnsi="Helvetica" w:cs="Helvetica" w:hint="eastAsia"/>
          <w:b/>
          <w:bCs/>
          <w:color w:val="222222"/>
          <w:sz w:val="21"/>
          <w:szCs w:val="21"/>
        </w:rPr>
        <w:t>Коэффициент</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сопротивления</w:t>
      </w:r>
    </w:p>
    <w:p w14:paraId="5DA16547" w14:textId="77777777" w:rsidR="00BF4F90" w:rsidRPr="00BF4F90" w:rsidRDefault="00BF4F90" w:rsidP="00BF4F90">
      <w:pPr>
        <w:rPr>
          <w:rFonts w:ascii="Helvetica" w:hAnsi="Helvetica" w:cs="Helvetica"/>
          <w:b/>
          <w:bCs/>
          <w:color w:val="222222"/>
          <w:sz w:val="21"/>
          <w:szCs w:val="21"/>
        </w:rPr>
      </w:pPr>
    </w:p>
    <w:p w14:paraId="13B73B39"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5.3.4. </w:t>
      </w:r>
      <w:r w:rsidRPr="00BF4F90">
        <w:rPr>
          <w:rFonts w:ascii="Helvetica" w:hAnsi="Helvetica" w:cs="Helvetica" w:hint="eastAsia"/>
          <w:b/>
          <w:bCs/>
          <w:color w:val="222222"/>
          <w:sz w:val="21"/>
          <w:szCs w:val="21"/>
        </w:rPr>
        <w:t>Краевые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условия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границах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классификацион</w:t>
      </w:r>
      <w:r w:rsidRPr="00BF4F90">
        <w:rPr>
          <w:rFonts w:ascii="Helvetica" w:hAnsi="Helvetica" w:cs="Helvetica" w:hint="eastAsia"/>
          <w:b/>
          <w:bCs/>
          <w:color w:val="222222"/>
          <w:sz w:val="21"/>
          <w:szCs w:val="21"/>
        </w:rPr>
        <w:lastRenderedPageBreak/>
        <w:t>ного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пространства</w:t>
      </w:r>
    </w:p>
    <w:p w14:paraId="7767B8CB" w14:textId="77777777" w:rsidR="00BF4F90" w:rsidRPr="00BF4F90" w:rsidRDefault="00BF4F90" w:rsidP="00BF4F90">
      <w:pPr>
        <w:rPr>
          <w:rFonts w:ascii="Helvetica" w:hAnsi="Helvetica" w:cs="Helvetica"/>
          <w:b/>
          <w:bCs/>
          <w:color w:val="222222"/>
          <w:sz w:val="21"/>
          <w:szCs w:val="21"/>
        </w:rPr>
      </w:pPr>
    </w:p>
    <w:p w14:paraId="612941B3"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5.3.5. </w:t>
      </w:r>
      <w:r w:rsidRPr="00BF4F90">
        <w:rPr>
          <w:rFonts w:ascii="Helvetica" w:hAnsi="Helvetica" w:cs="Helvetica" w:hint="eastAsia"/>
          <w:b/>
          <w:bCs/>
          <w:color w:val="222222"/>
          <w:sz w:val="21"/>
          <w:szCs w:val="21"/>
        </w:rPr>
        <w:t>Эффективность</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разделения</w:t>
      </w:r>
    </w:p>
    <w:p w14:paraId="06CA56E8" w14:textId="77777777" w:rsidR="00BF4F90" w:rsidRPr="00BF4F90" w:rsidRDefault="00BF4F90" w:rsidP="00BF4F90">
      <w:pPr>
        <w:rPr>
          <w:rFonts w:ascii="Helvetica" w:hAnsi="Helvetica" w:cs="Helvetica"/>
          <w:b/>
          <w:bCs/>
          <w:color w:val="222222"/>
          <w:sz w:val="21"/>
          <w:szCs w:val="21"/>
        </w:rPr>
      </w:pPr>
    </w:p>
    <w:p w14:paraId="1B74C4D2"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5.4. </w:t>
      </w:r>
      <w:r w:rsidRPr="00BF4F90">
        <w:rPr>
          <w:rFonts w:ascii="Helvetica" w:hAnsi="Helvetica" w:cs="Helvetica" w:hint="eastAsia"/>
          <w:b/>
          <w:bCs/>
          <w:color w:val="222222"/>
          <w:sz w:val="21"/>
          <w:szCs w:val="21"/>
        </w:rPr>
        <w:t>Метод</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численного</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решения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задачи</w:t>
      </w:r>
    </w:p>
    <w:p w14:paraId="69AF6B27" w14:textId="77777777" w:rsidR="00BF4F90" w:rsidRPr="00BF4F90" w:rsidRDefault="00BF4F90" w:rsidP="00BF4F90">
      <w:pPr>
        <w:rPr>
          <w:rFonts w:ascii="Helvetica" w:hAnsi="Helvetica" w:cs="Helvetica"/>
          <w:b/>
          <w:bCs/>
          <w:color w:val="222222"/>
          <w:sz w:val="21"/>
          <w:szCs w:val="21"/>
        </w:rPr>
      </w:pPr>
    </w:p>
    <w:p w14:paraId="09AEA039"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5.4.1. </w:t>
      </w:r>
      <w:r w:rsidRPr="00BF4F90">
        <w:rPr>
          <w:rFonts w:ascii="Helvetica" w:hAnsi="Helvetica" w:cs="Helvetica" w:hint="eastAsia"/>
          <w:b/>
          <w:bCs/>
          <w:color w:val="222222"/>
          <w:sz w:val="21"/>
          <w:szCs w:val="21"/>
        </w:rPr>
        <w:t>Вывод</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основной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итерационной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формулы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для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урав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турбулентной</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диффузии</w:t>
      </w:r>
      <w:r w:rsidRPr="00BF4F90">
        <w:rPr>
          <w:rFonts w:ascii="Helvetica" w:hAnsi="Helvetica" w:cs="Helvetica"/>
          <w:b/>
          <w:bCs/>
          <w:color w:val="222222"/>
          <w:sz w:val="21"/>
          <w:szCs w:val="21"/>
        </w:rPr>
        <w:t>.</w:t>
      </w:r>
    </w:p>
    <w:p w14:paraId="0B455126" w14:textId="77777777" w:rsidR="00BF4F90" w:rsidRPr="00BF4F90" w:rsidRDefault="00BF4F90" w:rsidP="00BF4F90">
      <w:pPr>
        <w:rPr>
          <w:rFonts w:ascii="Helvetica" w:hAnsi="Helvetica" w:cs="Helvetica"/>
          <w:b/>
          <w:bCs/>
          <w:color w:val="222222"/>
          <w:sz w:val="21"/>
          <w:szCs w:val="21"/>
        </w:rPr>
      </w:pPr>
    </w:p>
    <w:p w14:paraId="7D46D93F"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5.4.2. </w:t>
      </w:r>
      <w:r w:rsidRPr="00BF4F90">
        <w:rPr>
          <w:rFonts w:ascii="Helvetica" w:hAnsi="Helvetica" w:cs="Helvetica" w:hint="eastAsia"/>
          <w:b/>
          <w:bCs/>
          <w:color w:val="222222"/>
          <w:sz w:val="21"/>
          <w:szCs w:val="21"/>
        </w:rPr>
        <w:t>Конечно</w:t>
      </w:r>
      <w:r w:rsidRPr="00BF4F90">
        <w:rPr>
          <w:rFonts w:ascii="Helvetica" w:hAnsi="Helvetica" w:cs="Helvetica"/>
          <w:b/>
          <w:bCs/>
          <w:color w:val="222222"/>
          <w:sz w:val="21"/>
          <w:szCs w:val="21"/>
        </w:rPr>
        <w:t>-</w:t>
      </w:r>
      <w:r w:rsidRPr="00BF4F90">
        <w:rPr>
          <w:rFonts w:ascii="Helvetica" w:hAnsi="Helvetica" w:cs="Helvetica" w:hint="eastAsia"/>
          <w:b/>
          <w:bCs/>
          <w:color w:val="222222"/>
          <w:sz w:val="21"/>
          <w:szCs w:val="21"/>
        </w:rPr>
        <w:t>разностная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аппроксимация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краевых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ус</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ловий</w:t>
      </w:r>
      <w:r w:rsidRPr="00BF4F90">
        <w:rPr>
          <w:rFonts w:ascii="Helvetica" w:hAnsi="Helvetica" w:cs="Helvetica"/>
          <w:b/>
          <w:bCs/>
          <w:color w:val="222222"/>
          <w:sz w:val="21"/>
          <w:szCs w:val="21"/>
        </w:rPr>
        <w:t>.</w:t>
      </w:r>
    </w:p>
    <w:p w14:paraId="220939CE" w14:textId="77777777" w:rsidR="00BF4F90" w:rsidRPr="00BF4F90" w:rsidRDefault="00BF4F90" w:rsidP="00BF4F90">
      <w:pPr>
        <w:rPr>
          <w:rFonts w:ascii="Helvetica" w:hAnsi="Helvetica" w:cs="Helvetica"/>
          <w:b/>
          <w:bCs/>
          <w:color w:val="222222"/>
          <w:sz w:val="21"/>
          <w:szCs w:val="21"/>
        </w:rPr>
      </w:pPr>
    </w:p>
    <w:p w14:paraId="56FB4750"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5.4.3. </w:t>
      </w:r>
      <w:r w:rsidRPr="00BF4F90">
        <w:rPr>
          <w:rFonts w:ascii="Helvetica" w:hAnsi="Helvetica" w:cs="Helvetica" w:hint="eastAsia"/>
          <w:b/>
          <w:bCs/>
          <w:color w:val="222222"/>
          <w:sz w:val="21"/>
          <w:szCs w:val="21"/>
        </w:rPr>
        <w:t>Неравномерная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разностная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сетка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функция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источника</w:t>
      </w:r>
    </w:p>
    <w:p w14:paraId="00EB99BD" w14:textId="77777777" w:rsidR="00BF4F90" w:rsidRPr="00BF4F90" w:rsidRDefault="00BF4F90" w:rsidP="00BF4F90">
      <w:pPr>
        <w:rPr>
          <w:rFonts w:ascii="Helvetica" w:hAnsi="Helvetica" w:cs="Helvetica"/>
          <w:b/>
          <w:bCs/>
          <w:color w:val="222222"/>
          <w:sz w:val="21"/>
          <w:szCs w:val="21"/>
        </w:rPr>
      </w:pPr>
    </w:p>
    <w:p w14:paraId="69759AAF" w14:textId="77777777" w:rsidR="00BF4F90" w:rsidRPr="00BF4F90" w:rsidRDefault="00BF4F90" w:rsidP="00BF4F90">
      <w:pPr>
        <w:rPr>
          <w:rFonts w:ascii="Helvetica" w:hAnsi="Helvetica" w:cs="Helvetica"/>
          <w:b/>
          <w:bCs/>
          <w:color w:val="222222"/>
          <w:sz w:val="21"/>
          <w:szCs w:val="21"/>
        </w:rPr>
      </w:pPr>
      <w:r w:rsidRPr="00BF4F90">
        <w:rPr>
          <w:rFonts w:ascii="Helvetica" w:hAnsi="Helvetica" w:cs="Helvetica"/>
          <w:b/>
          <w:bCs/>
          <w:color w:val="222222"/>
          <w:sz w:val="21"/>
          <w:szCs w:val="21"/>
        </w:rPr>
        <w:t xml:space="preserve">5.4.4. </w:t>
      </w:r>
      <w:r w:rsidRPr="00BF4F90">
        <w:rPr>
          <w:rFonts w:ascii="Helvetica" w:hAnsi="Helvetica" w:cs="Helvetica" w:hint="eastAsia"/>
          <w:b/>
          <w:bCs/>
          <w:color w:val="222222"/>
          <w:sz w:val="21"/>
          <w:szCs w:val="21"/>
        </w:rPr>
        <w:t>Методика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проведения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расчетов</w:t>
      </w:r>
    </w:p>
    <w:p w14:paraId="5FBC202A" w14:textId="77777777" w:rsidR="00BF4F90" w:rsidRPr="00BF4F90" w:rsidRDefault="00BF4F90" w:rsidP="00BF4F90">
      <w:pPr>
        <w:rPr>
          <w:rFonts w:ascii="Helvetica" w:hAnsi="Helvetica" w:cs="Helvetica"/>
          <w:b/>
          <w:bCs/>
          <w:color w:val="222222"/>
          <w:sz w:val="21"/>
          <w:szCs w:val="21"/>
        </w:rPr>
      </w:pPr>
    </w:p>
    <w:p w14:paraId="4CCADE6E" w14:textId="4F2AC279" w:rsidR="004F7911" w:rsidRPr="00BF4F90" w:rsidRDefault="00BF4F90" w:rsidP="00BF4F90">
      <w:r w:rsidRPr="00BF4F90">
        <w:rPr>
          <w:rFonts w:ascii="Helvetica" w:hAnsi="Helvetica" w:cs="Helvetica"/>
          <w:b/>
          <w:bCs/>
          <w:color w:val="222222"/>
          <w:sz w:val="21"/>
          <w:szCs w:val="21"/>
        </w:rPr>
        <w:t xml:space="preserve">5.5. </w:t>
      </w:r>
      <w:r w:rsidRPr="00BF4F90">
        <w:rPr>
          <w:rFonts w:ascii="Helvetica" w:hAnsi="Helvetica" w:cs="Helvetica" w:hint="eastAsia"/>
          <w:b/>
          <w:bCs/>
          <w:color w:val="222222"/>
          <w:sz w:val="21"/>
          <w:szCs w:val="21"/>
        </w:rPr>
        <w:t>Влияние</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режимно</w:t>
      </w:r>
      <w:r w:rsidRPr="00BF4F90">
        <w:rPr>
          <w:rFonts w:ascii="Helvetica" w:hAnsi="Helvetica" w:cs="Helvetica"/>
          <w:b/>
          <w:bCs/>
          <w:color w:val="222222"/>
          <w:sz w:val="21"/>
          <w:szCs w:val="21"/>
        </w:rPr>
        <w:t>-</w:t>
      </w:r>
      <w:r w:rsidRPr="00BF4F90">
        <w:rPr>
          <w:rFonts w:ascii="Helvetica" w:hAnsi="Helvetica" w:cs="Helvetica" w:hint="eastAsia"/>
          <w:b/>
          <w:bCs/>
          <w:color w:val="222222"/>
          <w:sz w:val="21"/>
          <w:szCs w:val="21"/>
        </w:rPr>
        <w:t>геометрических</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параметров</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зоны</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сепарации</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ВЦК</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на</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эффективность</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разделения</w:t>
      </w:r>
      <w:r w:rsidRPr="00BF4F90">
        <w:rPr>
          <w:rFonts w:ascii="Helvetica" w:hAnsi="Helvetica" w:cs="Helvetica"/>
          <w:b/>
          <w:bCs/>
          <w:color w:val="222222"/>
          <w:sz w:val="21"/>
          <w:szCs w:val="21"/>
        </w:rPr>
        <w:t xml:space="preserve"> </w:t>
      </w:r>
      <w:r w:rsidRPr="00BF4F90">
        <w:rPr>
          <w:rFonts w:ascii="Helvetica" w:hAnsi="Helvetica" w:cs="Helvetica" w:hint="eastAsia"/>
          <w:b/>
          <w:bCs/>
          <w:color w:val="222222"/>
          <w:sz w:val="21"/>
          <w:szCs w:val="21"/>
        </w:rPr>
        <w:t>частиц</w:t>
      </w:r>
    </w:p>
    <w:sectPr w:rsidR="004F7911" w:rsidRPr="00BF4F9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89077" w14:textId="77777777" w:rsidR="00EC7AC7" w:rsidRDefault="00EC7AC7">
      <w:pPr>
        <w:spacing w:after="0" w:line="240" w:lineRule="auto"/>
      </w:pPr>
      <w:r>
        <w:separator/>
      </w:r>
    </w:p>
  </w:endnote>
  <w:endnote w:type="continuationSeparator" w:id="0">
    <w:p w14:paraId="05A18399" w14:textId="77777777" w:rsidR="00EC7AC7" w:rsidRDefault="00EC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CAF6" w14:textId="77777777" w:rsidR="00EC7AC7" w:rsidRDefault="00EC7AC7"/>
    <w:p w14:paraId="721FFEFB" w14:textId="77777777" w:rsidR="00EC7AC7" w:rsidRDefault="00EC7AC7"/>
    <w:p w14:paraId="5085C530" w14:textId="77777777" w:rsidR="00EC7AC7" w:rsidRDefault="00EC7AC7"/>
    <w:p w14:paraId="36EAB2C2" w14:textId="77777777" w:rsidR="00EC7AC7" w:rsidRDefault="00EC7AC7"/>
    <w:p w14:paraId="64D87AAA" w14:textId="77777777" w:rsidR="00EC7AC7" w:rsidRDefault="00EC7AC7"/>
    <w:p w14:paraId="5FE6C2D1" w14:textId="77777777" w:rsidR="00EC7AC7" w:rsidRDefault="00EC7AC7"/>
    <w:p w14:paraId="32CCBDD1" w14:textId="77777777" w:rsidR="00EC7AC7" w:rsidRDefault="00EC7A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090F9C" wp14:editId="01A88A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1BC72" w14:textId="77777777" w:rsidR="00EC7AC7" w:rsidRDefault="00EC7A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090F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11BC72" w14:textId="77777777" w:rsidR="00EC7AC7" w:rsidRDefault="00EC7A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9AD85C" w14:textId="77777777" w:rsidR="00EC7AC7" w:rsidRDefault="00EC7AC7"/>
    <w:p w14:paraId="166B2EAC" w14:textId="77777777" w:rsidR="00EC7AC7" w:rsidRDefault="00EC7AC7"/>
    <w:p w14:paraId="28EA29AB" w14:textId="77777777" w:rsidR="00EC7AC7" w:rsidRDefault="00EC7A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CE490C" wp14:editId="39D517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06D68" w14:textId="77777777" w:rsidR="00EC7AC7" w:rsidRDefault="00EC7AC7"/>
                          <w:p w14:paraId="4FE1DF56" w14:textId="77777777" w:rsidR="00EC7AC7" w:rsidRDefault="00EC7A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CE49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306D68" w14:textId="77777777" w:rsidR="00EC7AC7" w:rsidRDefault="00EC7AC7"/>
                    <w:p w14:paraId="4FE1DF56" w14:textId="77777777" w:rsidR="00EC7AC7" w:rsidRDefault="00EC7A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4D4CE7" w14:textId="77777777" w:rsidR="00EC7AC7" w:rsidRDefault="00EC7AC7"/>
    <w:p w14:paraId="428C1435" w14:textId="77777777" w:rsidR="00EC7AC7" w:rsidRDefault="00EC7AC7">
      <w:pPr>
        <w:rPr>
          <w:sz w:val="2"/>
          <w:szCs w:val="2"/>
        </w:rPr>
      </w:pPr>
    </w:p>
    <w:p w14:paraId="12F00A60" w14:textId="77777777" w:rsidR="00EC7AC7" w:rsidRDefault="00EC7AC7"/>
    <w:p w14:paraId="1DCAC58A" w14:textId="77777777" w:rsidR="00EC7AC7" w:rsidRDefault="00EC7AC7">
      <w:pPr>
        <w:spacing w:after="0" w:line="240" w:lineRule="auto"/>
      </w:pPr>
    </w:p>
  </w:footnote>
  <w:footnote w:type="continuationSeparator" w:id="0">
    <w:p w14:paraId="6926106E" w14:textId="77777777" w:rsidR="00EC7AC7" w:rsidRDefault="00EC7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C7"/>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189067</TotalTime>
  <Pages>6</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667</cp:revision>
  <cp:lastPrinted>2009-02-06T05:36:00Z</cp:lastPrinted>
  <dcterms:created xsi:type="dcterms:W3CDTF">2024-01-07T13:43:00Z</dcterms:created>
  <dcterms:modified xsi:type="dcterms:W3CDTF">2025-10-19T13:40:00Z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