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92A1E"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Белов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Александр</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Владимирович</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Повышение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эффективности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использования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улично</w:t>
      </w:r>
      <w:r w:rsidRPr="00DF157F">
        <w:rPr>
          <w:rFonts w:ascii="Helvetica" w:hAnsi="Helvetica" w:cs="Helvetica"/>
          <w:b/>
          <w:bCs/>
          <w:color w:val="222222"/>
          <w:sz w:val="21"/>
          <w:szCs w:val="21"/>
        </w:rPr>
        <w:t>-</w:t>
      </w:r>
      <w:r w:rsidRPr="00DF157F">
        <w:rPr>
          <w:rFonts w:ascii="Helvetica" w:hAnsi="Helvetica" w:cs="Helvetica" w:hint="eastAsia"/>
          <w:b/>
          <w:bCs/>
          <w:color w:val="222222"/>
          <w:sz w:val="21"/>
          <w:szCs w:val="21"/>
        </w:rPr>
        <w:t>дорожных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сетей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на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основе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управления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формированием</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транспортных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потоков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диссертация</w:t>
      </w:r>
      <w:r w:rsidRPr="00DF157F">
        <w:rPr>
          <w:rFonts w:ascii="Helvetica" w:hAnsi="Helvetica" w:cs="Helvetica"/>
          <w:b/>
          <w:bCs/>
          <w:color w:val="222222"/>
          <w:sz w:val="21"/>
          <w:szCs w:val="21"/>
        </w:rPr>
        <w:t xml:space="preserve"> ... </w:t>
      </w:r>
      <w:r w:rsidRPr="00DF157F">
        <w:rPr>
          <w:rFonts w:ascii="Helvetica" w:hAnsi="Helvetica" w:cs="Helvetica" w:hint="eastAsia"/>
          <w:b/>
          <w:bCs/>
          <w:color w:val="222222"/>
          <w:sz w:val="21"/>
          <w:szCs w:val="21"/>
        </w:rPr>
        <w:t>кандидата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технических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наук</w:t>
      </w:r>
      <w:r w:rsidRPr="00DF157F">
        <w:rPr>
          <w:rFonts w:ascii="Helvetica" w:hAnsi="Helvetica" w:cs="Helvetica"/>
          <w:b/>
          <w:bCs/>
          <w:color w:val="222222"/>
          <w:sz w:val="21"/>
          <w:szCs w:val="21"/>
        </w:rPr>
        <w:t xml:space="preserve">: 05.22.01 / </w:t>
      </w:r>
      <w:r w:rsidRPr="00DF157F">
        <w:rPr>
          <w:rFonts w:ascii="Helvetica" w:hAnsi="Helvetica" w:cs="Helvetica" w:hint="eastAsia"/>
          <w:b/>
          <w:bCs/>
          <w:color w:val="222222"/>
          <w:sz w:val="21"/>
          <w:szCs w:val="21"/>
        </w:rPr>
        <w:t>Белов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Александр</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Владимирович</w:t>
      </w:r>
      <w:r w:rsidRPr="00DF157F">
        <w:rPr>
          <w:rFonts w:ascii="Helvetica" w:hAnsi="Helvetica" w:cs="Helvetica"/>
          <w:b/>
          <w:bCs/>
          <w:color w:val="222222"/>
          <w:sz w:val="21"/>
          <w:szCs w:val="21"/>
        </w:rPr>
        <w:t>;[</w:t>
      </w:r>
      <w:r w:rsidRPr="00DF157F">
        <w:rPr>
          <w:rFonts w:ascii="Helvetica" w:hAnsi="Helvetica" w:cs="Helvetica" w:hint="eastAsia"/>
          <w:b/>
          <w:bCs/>
          <w:color w:val="222222"/>
          <w:sz w:val="21"/>
          <w:szCs w:val="21"/>
        </w:rPr>
        <w:t>Место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защиты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Московский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автомобильно</w:t>
      </w:r>
      <w:r w:rsidRPr="00DF157F">
        <w:rPr>
          <w:rFonts w:ascii="Helvetica" w:hAnsi="Helvetica" w:cs="Helvetica"/>
          <w:b/>
          <w:bCs/>
          <w:color w:val="222222"/>
          <w:sz w:val="21"/>
          <w:szCs w:val="21"/>
        </w:rPr>
        <w:t>-</w:t>
      </w:r>
      <w:r w:rsidRPr="00DF157F">
        <w:rPr>
          <w:rFonts w:ascii="Helvetica" w:hAnsi="Helvetica" w:cs="Helvetica" w:hint="eastAsia"/>
          <w:b/>
          <w:bCs/>
          <w:color w:val="222222"/>
          <w:sz w:val="21"/>
          <w:szCs w:val="21"/>
        </w:rPr>
        <w:t>дорожный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государственный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технический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университет</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МАДИ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Москва</w:t>
      </w:r>
      <w:r w:rsidRPr="00DF157F">
        <w:rPr>
          <w:rFonts w:ascii="Helvetica" w:hAnsi="Helvetica" w:cs="Helvetica"/>
          <w:b/>
          <w:bCs/>
          <w:color w:val="222222"/>
          <w:sz w:val="21"/>
          <w:szCs w:val="21"/>
        </w:rPr>
        <w:t xml:space="preserve">, 2014.- 134 </w:t>
      </w:r>
      <w:r w:rsidRPr="00DF157F">
        <w:rPr>
          <w:rFonts w:ascii="Helvetica" w:hAnsi="Helvetica" w:cs="Helvetica" w:hint="eastAsia"/>
          <w:b/>
          <w:bCs/>
          <w:color w:val="222222"/>
          <w:sz w:val="21"/>
          <w:szCs w:val="21"/>
        </w:rPr>
        <w:t>с</w:t>
      </w:r>
      <w:r w:rsidRPr="00DF157F">
        <w:rPr>
          <w:rFonts w:ascii="Helvetica" w:hAnsi="Helvetica" w:cs="Helvetica"/>
          <w:b/>
          <w:bCs/>
          <w:color w:val="222222"/>
          <w:sz w:val="21"/>
          <w:szCs w:val="21"/>
        </w:rPr>
        <w:t>.</w:t>
      </w:r>
    </w:p>
    <w:p w14:paraId="5C0176EC" w14:textId="77777777" w:rsidR="00DF157F" w:rsidRPr="00DF157F" w:rsidRDefault="00DF157F" w:rsidP="00DF157F">
      <w:pPr>
        <w:rPr>
          <w:rFonts w:ascii="Helvetica" w:hAnsi="Helvetica" w:cs="Helvetica"/>
          <w:b/>
          <w:bCs/>
          <w:color w:val="222222"/>
          <w:sz w:val="21"/>
          <w:szCs w:val="21"/>
        </w:rPr>
      </w:pPr>
    </w:p>
    <w:p w14:paraId="3F3C1426" w14:textId="77777777" w:rsidR="00DF157F" w:rsidRPr="00DF157F" w:rsidRDefault="00DF157F" w:rsidP="00DF157F">
      <w:pPr>
        <w:rPr>
          <w:rFonts w:ascii="Helvetica" w:hAnsi="Helvetica" w:cs="Helvetica"/>
          <w:b/>
          <w:bCs/>
          <w:color w:val="222222"/>
          <w:sz w:val="21"/>
          <w:szCs w:val="21"/>
        </w:rPr>
      </w:pPr>
    </w:p>
    <w:p w14:paraId="7EDDDC87" w14:textId="77777777" w:rsidR="00DF157F" w:rsidRPr="00DF157F" w:rsidRDefault="00DF157F" w:rsidP="00DF157F">
      <w:pPr>
        <w:rPr>
          <w:rFonts w:ascii="Helvetica" w:hAnsi="Helvetica" w:cs="Helvetica"/>
          <w:b/>
          <w:bCs/>
          <w:color w:val="222222"/>
          <w:sz w:val="21"/>
          <w:szCs w:val="21"/>
        </w:rPr>
      </w:pPr>
    </w:p>
    <w:p w14:paraId="2062285F"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Федеральное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государственное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бюджетное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образовательное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учреждение</w:t>
      </w:r>
    </w:p>
    <w:p w14:paraId="70B38BC4"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высшего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профессионального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образования</w:t>
      </w:r>
    </w:p>
    <w:p w14:paraId="3305D471"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САНКТ</w:t>
      </w:r>
      <w:r w:rsidRPr="00DF157F">
        <w:rPr>
          <w:rFonts w:ascii="Helvetica" w:hAnsi="Helvetica" w:cs="Helvetica"/>
          <w:b/>
          <w:bCs/>
          <w:color w:val="222222"/>
          <w:sz w:val="21"/>
          <w:szCs w:val="21"/>
        </w:rPr>
        <w:t>-</w:t>
      </w:r>
      <w:r w:rsidRPr="00DF157F">
        <w:rPr>
          <w:rFonts w:ascii="Helvetica" w:hAnsi="Helvetica" w:cs="Helvetica" w:hint="eastAsia"/>
          <w:b/>
          <w:bCs/>
          <w:color w:val="222222"/>
          <w:sz w:val="21"/>
          <w:szCs w:val="21"/>
        </w:rPr>
        <w:t>ПЕТЕРБУРГСКИЙ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ГОСУДАРСТВЕННЫЙ</w:t>
      </w:r>
    </w:p>
    <w:p w14:paraId="01B3BECF"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АРХИТЕКТУРНО</w:t>
      </w:r>
      <w:r w:rsidRPr="00DF157F">
        <w:rPr>
          <w:rFonts w:ascii="Helvetica" w:hAnsi="Helvetica" w:cs="Helvetica"/>
          <w:b/>
          <w:bCs/>
          <w:color w:val="222222"/>
          <w:sz w:val="21"/>
          <w:szCs w:val="21"/>
        </w:rPr>
        <w:t>-</w:t>
      </w:r>
      <w:r w:rsidRPr="00DF157F">
        <w:rPr>
          <w:rFonts w:ascii="Helvetica" w:hAnsi="Helvetica" w:cs="Helvetica" w:hint="eastAsia"/>
          <w:b/>
          <w:bCs/>
          <w:color w:val="222222"/>
          <w:sz w:val="21"/>
          <w:szCs w:val="21"/>
        </w:rPr>
        <w:t>СТРОИТЕЛЬНЫЙ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УНИВЕРСИТЕТ</w:t>
      </w:r>
    </w:p>
    <w:p w14:paraId="67ABB0D0"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04201458455</w:t>
      </w:r>
    </w:p>
    <w:p w14:paraId="40AAFC73"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На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правах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рукописи</w:t>
      </w:r>
    </w:p>
    <w:p w14:paraId="7AA38CEF"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 xml:space="preserve"> </w:t>
      </w:r>
    </w:p>
    <w:p w14:paraId="6F629FC3"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Белов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Александр</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Владимирович</w:t>
      </w:r>
    </w:p>
    <w:p w14:paraId="3597EE42"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ПОВЫШЕНИЕ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ЭФФЕКТИВНОСТИ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ИСПОЛЬЗОВАНИЯ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УЛИЧНО</w:t>
      </w:r>
      <w:r w:rsidRPr="00DF157F">
        <w:rPr>
          <w:rFonts w:ascii="Helvetica" w:hAnsi="Helvetica" w:cs="Helvetica"/>
          <w:b/>
          <w:bCs/>
          <w:color w:val="222222"/>
          <w:sz w:val="21"/>
          <w:szCs w:val="21"/>
        </w:rPr>
        <w:t>-</w:t>
      </w:r>
    </w:p>
    <w:p w14:paraId="209C1B8B"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ДОРОЖНЫХ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СЕТЕЙ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НА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ОСНОВЕ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УПРАВЛЕНИЯ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ФОРМИРОВАНИЕМ</w:t>
      </w:r>
    </w:p>
    <w:p w14:paraId="1FD95480"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ТРАНСПОРТНЫХ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ПОТОКОВ</w:t>
      </w:r>
    </w:p>
    <w:p w14:paraId="6F8B8465"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Специальность</w:t>
      </w:r>
      <w:r w:rsidRPr="00DF157F">
        <w:rPr>
          <w:rFonts w:ascii="Helvetica" w:hAnsi="Helvetica" w:cs="Helvetica"/>
          <w:b/>
          <w:bCs/>
          <w:color w:val="222222"/>
          <w:sz w:val="21"/>
          <w:szCs w:val="21"/>
        </w:rPr>
        <w:t xml:space="preserve"> 05.22.01 - </w:t>
      </w:r>
      <w:r w:rsidRPr="00DF157F">
        <w:rPr>
          <w:rFonts w:ascii="Helvetica" w:hAnsi="Helvetica" w:cs="Helvetica" w:hint="eastAsia"/>
          <w:b/>
          <w:bCs/>
          <w:color w:val="222222"/>
          <w:sz w:val="21"/>
          <w:szCs w:val="21"/>
        </w:rPr>
        <w:t>Транспортные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транспортно</w:t>
      </w:r>
      <w:r w:rsidRPr="00DF157F">
        <w:rPr>
          <w:rFonts w:ascii="Helvetica" w:hAnsi="Helvetica" w:cs="Helvetica"/>
          <w:b/>
          <w:bCs/>
          <w:color w:val="222222"/>
          <w:sz w:val="21"/>
          <w:szCs w:val="21"/>
        </w:rPr>
        <w:t>-</w:t>
      </w:r>
      <w:r w:rsidRPr="00DF157F">
        <w:rPr>
          <w:rFonts w:ascii="Helvetica" w:hAnsi="Helvetica" w:cs="Helvetica" w:hint="eastAsia"/>
          <w:b/>
          <w:bCs/>
          <w:color w:val="222222"/>
          <w:sz w:val="21"/>
          <w:szCs w:val="21"/>
        </w:rPr>
        <w:t>технологические</w:t>
      </w:r>
    </w:p>
    <w:p w14:paraId="566304FC"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системы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страны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ее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регионов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городов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организация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производства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на</w:t>
      </w:r>
    </w:p>
    <w:p w14:paraId="2FC31FC6"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транспорте</w:t>
      </w:r>
    </w:p>
    <w:p w14:paraId="6BA6BBCE"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ДИССЕРТАЦИЯ</w:t>
      </w:r>
    </w:p>
    <w:p w14:paraId="767FB59C"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на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соискание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ученой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степени</w:t>
      </w:r>
    </w:p>
    <w:p w14:paraId="1C67118B"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lastRenderedPageBreak/>
        <w:t>кандидата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технических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наук</w:t>
      </w:r>
    </w:p>
    <w:p w14:paraId="3918BC51"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Научный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руководитель</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доктор</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экон</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наук</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профессор</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Андрей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Эдливич</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Горев</w:t>
      </w:r>
    </w:p>
    <w:p w14:paraId="04FD3975"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Санкт</w:t>
      </w:r>
      <w:r w:rsidRPr="00DF157F">
        <w:rPr>
          <w:rFonts w:ascii="Helvetica" w:hAnsi="Helvetica" w:cs="Helvetica"/>
          <w:b/>
          <w:bCs/>
          <w:color w:val="222222"/>
          <w:sz w:val="21"/>
          <w:szCs w:val="21"/>
        </w:rPr>
        <w:t>-</w:t>
      </w:r>
      <w:r w:rsidRPr="00DF157F">
        <w:rPr>
          <w:rFonts w:ascii="Helvetica" w:hAnsi="Helvetica" w:cs="Helvetica" w:hint="eastAsia"/>
          <w:b/>
          <w:bCs/>
          <w:color w:val="222222"/>
          <w:sz w:val="21"/>
          <w:szCs w:val="21"/>
        </w:rPr>
        <w:t>Петербург</w:t>
      </w:r>
      <w:r w:rsidRPr="00DF157F">
        <w:rPr>
          <w:rFonts w:ascii="Helvetica" w:hAnsi="Helvetica" w:cs="Helvetica"/>
          <w:b/>
          <w:bCs/>
          <w:color w:val="222222"/>
          <w:sz w:val="21"/>
          <w:szCs w:val="21"/>
        </w:rPr>
        <w:t xml:space="preserve"> - 2014</w:t>
      </w:r>
    </w:p>
    <w:p w14:paraId="019202AB"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 xml:space="preserve"> </w:t>
      </w:r>
    </w:p>
    <w:p w14:paraId="597D0055"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2</w:t>
      </w:r>
    </w:p>
    <w:p w14:paraId="2B82AF26"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ОГЛАВЛЕНИЕ</w:t>
      </w:r>
    </w:p>
    <w:p w14:paraId="4F8603D2"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ВВЕДЕНИЕ</w:t>
      </w:r>
      <w:r w:rsidRPr="00DF157F">
        <w:rPr>
          <w:rFonts w:ascii="Helvetica" w:hAnsi="Helvetica" w:cs="Helvetica"/>
          <w:b/>
          <w:bCs/>
          <w:color w:val="222222"/>
          <w:sz w:val="21"/>
          <w:szCs w:val="21"/>
        </w:rPr>
        <w:tab/>
        <w:t>4</w:t>
      </w:r>
    </w:p>
    <w:p w14:paraId="634D5FE9"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ГЛАВА</w:t>
      </w:r>
      <w:r w:rsidRPr="00DF157F">
        <w:rPr>
          <w:rFonts w:ascii="Helvetica" w:hAnsi="Helvetica" w:cs="Helvetica"/>
          <w:b/>
          <w:bCs/>
          <w:color w:val="222222"/>
          <w:sz w:val="21"/>
          <w:szCs w:val="21"/>
        </w:rPr>
        <w:t xml:space="preserve"> 1. </w:t>
      </w:r>
      <w:r w:rsidRPr="00DF157F">
        <w:rPr>
          <w:rFonts w:ascii="Helvetica" w:hAnsi="Helvetica" w:cs="Helvetica" w:hint="eastAsia"/>
          <w:b/>
          <w:bCs/>
          <w:color w:val="222222"/>
          <w:sz w:val="21"/>
          <w:szCs w:val="21"/>
        </w:rPr>
        <w:t>АНАЛИЗ</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ОЦЕНКА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СУЩЕСТВУЮЩИХ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МЕТОДОВ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ОРГАНИЗАЦИИ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ДВИЖЕНИЯ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ТРАНСПОРТНЫХ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СРЕДСТВ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НА</w:t>
      </w:r>
    </w:p>
    <w:p w14:paraId="2A655892"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УРБАНИЗИРОВАННЫХ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ТЕРРИТОРИЯХ</w:t>
      </w:r>
      <w:r w:rsidRPr="00DF157F">
        <w:rPr>
          <w:rFonts w:ascii="Helvetica" w:hAnsi="Helvetica" w:cs="Helvetica"/>
          <w:b/>
          <w:bCs/>
          <w:color w:val="222222"/>
          <w:sz w:val="21"/>
          <w:szCs w:val="21"/>
        </w:rPr>
        <w:tab/>
        <w:t>10</w:t>
      </w:r>
    </w:p>
    <w:p w14:paraId="0D03943C"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1</w:t>
      </w:r>
      <w:r w:rsidRPr="00DF157F">
        <w:rPr>
          <w:rFonts w:ascii="Helvetica" w:hAnsi="Helvetica" w:cs="Helvetica" w:hint="eastAsia"/>
          <w:b/>
          <w:bCs/>
          <w:color w:val="222222"/>
          <w:sz w:val="21"/>
          <w:szCs w:val="21"/>
        </w:rPr>
        <w:t>Л</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Развитие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автомобильного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транспорта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связанных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этим</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проблем</w:t>
      </w:r>
      <w:r w:rsidRPr="00DF157F">
        <w:rPr>
          <w:rFonts w:ascii="Helvetica" w:hAnsi="Helvetica" w:cs="Helvetica"/>
          <w:b/>
          <w:bCs/>
          <w:color w:val="222222"/>
          <w:sz w:val="21"/>
          <w:szCs w:val="21"/>
        </w:rPr>
        <w:tab/>
        <w:t>10</w:t>
      </w:r>
    </w:p>
    <w:p w14:paraId="5D5A884E"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1.2.</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Развитие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методов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организации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движения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борьбы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заторами</w:t>
      </w:r>
      <w:r w:rsidRPr="00DF157F">
        <w:rPr>
          <w:rFonts w:ascii="Helvetica" w:hAnsi="Helvetica" w:cs="Helvetica"/>
          <w:b/>
          <w:bCs/>
          <w:color w:val="222222"/>
          <w:sz w:val="21"/>
          <w:szCs w:val="21"/>
        </w:rPr>
        <w:tab/>
        <w:t>14</w:t>
      </w:r>
    </w:p>
    <w:p w14:paraId="752BEF40"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1.3.</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Анализ</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транспортного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потока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как</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объекта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управления</w:t>
      </w:r>
      <w:r w:rsidRPr="00DF157F">
        <w:rPr>
          <w:rFonts w:ascii="Helvetica" w:hAnsi="Helvetica" w:cs="Helvetica"/>
          <w:b/>
          <w:bCs/>
          <w:color w:val="222222"/>
          <w:sz w:val="21"/>
          <w:szCs w:val="21"/>
        </w:rPr>
        <w:tab/>
        <w:t>21</w:t>
      </w:r>
    </w:p>
    <w:p w14:paraId="31865F10"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1.4.</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Перспективные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способы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организации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транспортных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систем</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городов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и</w:t>
      </w:r>
    </w:p>
    <w:p w14:paraId="0AF9C98C"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постановка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задач</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исследования</w:t>
      </w:r>
      <w:r w:rsidRPr="00DF157F">
        <w:rPr>
          <w:rFonts w:ascii="Helvetica" w:hAnsi="Helvetica" w:cs="Helvetica"/>
          <w:b/>
          <w:bCs/>
          <w:color w:val="222222"/>
          <w:sz w:val="21"/>
          <w:szCs w:val="21"/>
        </w:rPr>
        <w:tab/>
        <w:t>26</w:t>
      </w:r>
    </w:p>
    <w:p w14:paraId="2BB5C672"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1.5.</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Гипотеза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исследования</w:t>
      </w:r>
      <w:r w:rsidRPr="00DF157F">
        <w:rPr>
          <w:rFonts w:ascii="Helvetica" w:hAnsi="Helvetica" w:cs="Helvetica"/>
          <w:b/>
          <w:bCs/>
          <w:color w:val="222222"/>
          <w:sz w:val="21"/>
          <w:szCs w:val="21"/>
        </w:rPr>
        <w:tab/>
        <w:t>32</w:t>
      </w:r>
    </w:p>
    <w:p w14:paraId="778ABAEF"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1.6.</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Выводы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главе</w:t>
      </w:r>
      <w:r w:rsidRPr="00DF157F">
        <w:rPr>
          <w:rFonts w:ascii="Helvetica" w:hAnsi="Helvetica" w:cs="Helvetica"/>
          <w:b/>
          <w:bCs/>
          <w:color w:val="222222"/>
          <w:sz w:val="21"/>
          <w:szCs w:val="21"/>
        </w:rPr>
        <w:t xml:space="preserve"> 1</w:t>
      </w:r>
      <w:r w:rsidRPr="00DF157F">
        <w:rPr>
          <w:rFonts w:ascii="Helvetica" w:hAnsi="Helvetica" w:cs="Helvetica"/>
          <w:b/>
          <w:bCs/>
          <w:color w:val="222222"/>
          <w:sz w:val="21"/>
          <w:szCs w:val="21"/>
        </w:rPr>
        <w:tab/>
        <w:t>33</w:t>
      </w:r>
    </w:p>
    <w:p w14:paraId="20325385"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ГЛАВА</w:t>
      </w:r>
      <w:r w:rsidRPr="00DF157F">
        <w:rPr>
          <w:rFonts w:ascii="Helvetica" w:hAnsi="Helvetica" w:cs="Helvetica"/>
          <w:b/>
          <w:bCs/>
          <w:color w:val="222222"/>
          <w:sz w:val="21"/>
          <w:szCs w:val="21"/>
        </w:rPr>
        <w:t xml:space="preserve"> 2. </w:t>
      </w:r>
      <w:r w:rsidRPr="00DF157F">
        <w:rPr>
          <w:rFonts w:ascii="Helvetica" w:hAnsi="Helvetica" w:cs="Helvetica" w:hint="eastAsia"/>
          <w:b/>
          <w:bCs/>
          <w:color w:val="222222"/>
          <w:sz w:val="21"/>
          <w:szCs w:val="21"/>
        </w:rPr>
        <w:t>ИССЛЕДОВАНИЕ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ВЛИЯНИЯ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ИНДИВИДУАЛЬНОГО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ВЫБОРА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ПОЛЬЗОВАТЕЛЕЙ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УЛИЧНО</w:t>
      </w:r>
      <w:r w:rsidRPr="00DF157F">
        <w:rPr>
          <w:rFonts w:ascii="Helvetica" w:hAnsi="Helvetica" w:cs="Helvetica"/>
          <w:b/>
          <w:bCs/>
          <w:color w:val="222222"/>
          <w:sz w:val="21"/>
          <w:szCs w:val="21"/>
        </w:rPr>
        <w:t>-</w:t>
      </w:r>
      <w:r w:rsidRPr="00DF157F">
        <w:rPr>
          <w:rFonts w:ascii="Helvetica" w:hAnsi="Helvetica" w:cs="Helvetica" w:hint="eastAsia"/>
          <w:b/>
          <w:bCs/>
          <w:color w:val="222222"/>
          <w:sz w:val="21"/>
          <w:szCs w:val="21"/>
        </w:rPr>
        <w:t>ДОРОЖНОЙ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СЕТИ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НА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ПРОЦЕСС</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ФОРМИРОВАНИЯ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ТРАНСПОРТНЫХ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ПОТОКОВ</w:t>
      </w:r>
      <w:r w:rsidRPr="00DF157F">
        <w:rPr>
          <w:rFonts w:ascii="Helvetica" w:hAnsi="Helvetica" w:cs="Helvetica"/>
          <w:b/>
          <w:bCs/>
          <w:color w:val="222222"/>
          <w:sz w:val="21"/>
          <w:szCs w:val="21"/>
        </w:rPr>
        <w:tab/>
        <w:t>35</w:t>
      </w:r>
    </w:p>
    <w:p w14:paraId="45BACFFC"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2.1.</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Рассмотрение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транспортной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системы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позиций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системного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анализа</w:t>
      </w:r>
      <w:r w:rsidRPr="00DF157F">
        <w:rPr>
          <w:rFonts w:ascii="Helvetica" w:hAnsi="Helvetica" w:cs="Helvetica"/>
          <w:b/>
          <w:bCs/>
          <w:color w:val="222222"/>
          <w:sz w:val="21"/>
          <w:szCs w:val="21"/>
        </w:rPr>
        <w:tab/>
        <w:t>35</w:t>
      </w:r>
    </w:p>
    <w:p w14:paraId="2AC9D901"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2.2.</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Исследование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различий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распределения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транспортных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потоков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первому</w:t>
      </w:r>
    </w:p>
    <w:p w14:paraId="1C96C8C4"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второму</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принципам</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Уордропа</w:t>
      </w:r>
      <w:r w:rsidRPr="00DF157F">
        <w:rPr>
          <w:rFonts w:ascii="Helvetica" w:hAnsi="Helvetica" w:cs="Helvetica"/>
          <w:b/>
          <w:bCs/>
          <w:color w:val="222222"/>
          <w:sz w:val="21"/>
          <w:szCs w:val="21"/>
        </w:rPr>
        <w:tab/>
        <w:t>39</w:t>
      </w:r>
    </w:p>
    <w:p w14:paraId="5FA0D307"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lastRenderedPageBreak/>
        <w:t>2.3.</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Подходы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к</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оценке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влияния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распределения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потоков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времени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поездки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на</w:t>
      </w:r>
    </w:p>
    <w:p w14:paraId="37CCACDA"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эффективность</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функционирования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УДС</w:t>
      </w:r>
      <w:r w:rsidRPr="00DF157F">
        <w:rPr>
          <w:rFonts w:ascii="Helvetica" w:hAnsi="Helvetica" w:cs="Helvetica"/>
          <w:b/>
          <w:bCs/>
          <w:color w:val="222222"/>
          <w:sz w:val="21"/>
          <w:szCs w:val="21"/>
        </w:rPr>
        <w:tab/>
        <w:t>46</w:t>
      </w:r>
    </w:p>
    <w:p w14:paraId="421003F5"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 xml:space="preserve">2.4 </w:t>
      </w:r>
      <w:r w:rsidRPr="00DF157F">
        <w:rPr>
          <w:rFonts w:ascii="Helvetica" w:hAnsi="Helvetica" w:cs="Helvetica" w:hint="eastAsia"/>
          <w:b/>
          <w:bCs/>
          <w:color w:val="222222"/>
          <w:sz w:val="21"/>
          <w:szCs w:val="21"/>
        </w:rPr>
        <w:t>Описание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математической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модели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оценки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эффекта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от</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управления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формированием</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транспортного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потока</w:t>
      </w:r>
      <w:r w:rsidRPr="00DF157F">
        <w:rPr>
          <w:rFonts w:ascii="Helvetica" w:hAnsi="Helvetica" w:cs="Helvetica"/>
          <w:b/>
          <w:bCs/>
          <w:color w:val="222222"/>
          <w:sz w:val="21"/>
          <w:szCs w:val="21"/>
        </w:rPr>
        <w:tab/>
        <w:t>53</w:t>
      </w:r>
    </w:p>
    <w:p w14:paraId="7B74A2E5"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2.5.</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Подходы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к</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повышению</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эффективности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работы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УДС</w:t>
      </w:r>
      <w:r w:rsidRPr="00DF157F">
        <w:rPr>
          <w:rFonts w:ascii="Helvetica" w:hAnsi="Helvetica" w:cs="Helvetica"/>
          <w:b/>
          <w:bCs/>
          <w:color w:val="222222"/>
          <w:sz w:val="21"/>
          <w:szCs w:val="21"/>
        </w:rPr>
        <w:tab/>
        <w:t>58</w:t>
      </w:r>
    </w:p>
    <w:p w14:paraId="449A23AD"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2.6.</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Выводы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главе</w:t>
      </w:r>
      <w:r w:rsidRPr="00DF157F">
        <w:rPr>
          <w:rFonts w:ascii="Helvetica" w:hAnsi="Helvetica" w:cs="Helvetica"/>
          <w:b/>
          <w:bCs/>
          <w:color w:val="222222"/>
          <w:sz w:val="21"/>
          <w:szCs w:val="21"/>
        </w:rPr>
        <w:t xml:space="preserve"> 2</w:t>
      </w:r>
      <w:r w:rsidRPr="00DF157F">
        <w:rPr>
          <w:rFonts w:ascii="Helvetica" w:hAnsi="Helvetica" w:cs="Helvetica"/>
          <w:b/>
          <w:bCs/>
          <w:color w:val="222222"/>
          <w:sz w:val="21"/>
          <w:szCs w:val="21"/>
        </w:rPr>
        <w:tab/>
        <w:t>59</w:t>
      </w:r>
    </w:p>
    <w:p w14:paraId="685780AF"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ГЛАВА</w:t>
      </w:r>
      <w:r w:rsidRPr="00DF157F">
        <w:rPr>
          <w:rFonts w:ascii="Helvetica" w:hAnsi="Helvetica" w:cs="Helvetica"/>
          <w:b/>
          <w:bCs/>
          <w:color w:val="222222"/>
          <w:sz w:val="21"/>
          <w:szCs w:val="21"/>
        </w:rPr>
        <w:t xml:space="preserve"> 3. </w:t>
      </w:r>
      <w:r w:rsidRPr="00DF157F">
        <w:rPr>
          <w:rFonts w:ascii="Helvetica" w:hAnsi="Helvetica" w:cs="Helvetica" w:hint="eastAsia"/>
          <w:b/>
          <w:bCs/>
          <w:color w:val="222222"/>
          <w:sz w:val="21"/>
          <w:szCs w:val="21"/>
        </w:rPr>
        <w:t>РАЗРАБОТКА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АЛГОРИТМА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РАБОТЫ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СИСТЕМЫ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УПРАВЛЕНИЯ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ФОРМИРОВАНИЕМ</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ТРАНСПОРТНЫХ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ПОТОКОВ</w:t>
      </w:r>
      <w:r w:rsidRPr="00DF157F">
        <w:rPr>
          <w:rFonts w:ascii="Helvetica" w:hAnsi="Helvetica" w:cs="Helvetica"/>
          <w:b/>
          <w:bCs/>
          <w:color w:val="222222"/>
          <w:sz w:val="21"/>
          <w:szCs w:val="21"/>
        </w:rPr>
        <w:tab/>
        <w:t>61</w:t>
      </w:r>
    </w:p>
    <w:p w14:paraId="7FF0956F"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3.1.</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Разработка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структурной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схемы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системы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управления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формированием</w:t>
      </w:r>
    </w:p>
    <w:p w14:paraId="4BA1B7B0"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транспортных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потоков</w:t>
      </w:r>
      <w:r w:rsidRPr="00DF157F">
        <w:rPr>
          <w:rFonts w:ascii="Helvetica" w:hAnsi="Helvetica" w:cs="Helvetica"/>
          <w:b/>
          <w:bCs/>
          <w:color w:val="222222"/>
          <w:sz w:val="21"/>
          <w:szCs w:val="21"/>
        </w:rPr>
        <w:tab/>
        <w:t>61</w:t>
      </w:r>
    </w:p>
    <w:p w14:paraId="1610B83A"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3.1.1.</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Модель</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для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использования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системе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управления</w:t>
      </w:r>
      <w:r w:rsidRPr="00DF157F">
        <w:rPr>
          <w:rFonts w:ascii="Helvetica" w:hAnsi="Helvetica" w:cs="Helvetica"/>
          <w:b/>
          <w:bCs/>
          <w:color w:val="222222"/>
          <w:sz w:val="21"/>
          <w:szCs w:val="21"/>
        </w:rPr>
        <w:tab/>
        <w:t>63</w:t>
      </w:r>
    </w:p>
    <w:p w14:paraId="1A784205"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3.1.2.</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Оценка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целевой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функции</w:t>
      </w:r>
      <w:r w:rsidRPr="00DF157F">
        <w:rPr>
          <w:rFonts w:ascii="Helvetica" w:hAnsi="Helvetica" w:cs="Helvetica"/>
          <w:b/>
          <w:bCs/>
          <w:color w:val="222222"/>
          <w:sz w:val="21"/>
          <w:szCs w:val="21"/>
        </w:rPr>
        <w:tab/>
        <w:t>64</w:t>
      </w:r>
    </w:p>
    <w:p w14:paraId="12896F18"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 xml:space="preserve"> </w:t>
      </w:r>
    </w:p>
    <w:p w14:paraId="3D77A4D1"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з</w:t>
      </w:r>
    </w:p>
    <w:p w14:paraId="31FAA923"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3.1.3.</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Выработка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управляющих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воздействий</w:t>
      </w:r>
      <w:r w:rsidRPr="00DF157F">
        <w:rPr>
          <w:rFonts w:ascii="Helvetica" w:hAnsi="Helvetica" w:cs="Helvetica"/>
          <w:b/>
          <w:bCs/>
          <w:color w:val="222222"/>
          <w:sz w:val="21"/>
          <w:szCs w:val="21"/>
        </w:rPr>
        <w:tab/>
        <w:t>71</w:t>
      </w:r>
    </w:p>
    <w:p w14:paraId="78377AEE"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3.1.4.</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Оценка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текущего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состояния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объекта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управления</w:t>
      </w:r>
      <w:r w:rsidRPr="00DF157F">
        <w:rPr>
          <w:rFonts w:ascii="Helvetica" w:hAnsi="Helvetica" w:cs="Helvetica"/>
          <w:b/>
          <w:bCs/>
          <w:color w:val="222222"/>
          <w:sz w:val="21"/>
          <w:szCs w:val="21"/>
        </w:rPr>
        <w:tab/>
        <w:t>73</w:t>
      </w:r>
    </w:p>
    <w:p w14:paraId="0373E6CA"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3.1.5.</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Блок</w:t>
      </w:r>
      <w:r w:rsidRPr="00DF157F">
        <w:rPr>
          <w:rFonts w:ascii="Helvetica" w:hAnsi="Helvetica" w:cs="Helvetica"/>
          <w:b/>
          <w:bCs/>
          <w:color w:val="222222"/>
          <w:sz w:val="21"/>
          <w:szCs w:val="21"/>
        </w:rPr>
        <w:t>-</w:t>
      </w:r>
      <w:r w:rsidRPr="00DF157F">
        <w:rPr>
          <w:rFonts w:ascii="Helvetica" w:hAnsi="Helvetica" w:cs="Helvetica" w:hint="eastAsia"/>
          <w:b/>
          <w:bCs/>
          <w:color w:val="222222"/>
          <w:sz w:val="21"/>
          <w:szCs w:val="21"/>
        </w:rPr>
        <w:t>схема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алгоритма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работы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системы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управления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формированием</w:t>
      </w:r>
    </w:p>
    <w:p w14:paraId="10697D45"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транспортных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потоков</w:t>
      </w:r>
      <w:r w:rsidRPr="00DF157F">
        <w:rPr>
          <w:rFonts w:ascii="Helvetica" w:hAnsi="Helvetica" w:cs="Helvetica"/>
          <w:b/>
          <w:bCs/>
          <w:color w:val="222222"/>
          <w:sz w:val="21"/>
          <w:szCs w:val="21"/>
        </w:rPr>
        <w:tab/>
        <w:t>73</w:t>
      </w:r>
    </w:p>
    <w:p w14:paraId="39F78826"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3.2.</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Экспериментальная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оценка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работы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системы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управления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формированием</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транспортных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потоков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на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основе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имитационного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моделирования</w:t>
      </w:r>
      <w:r w:rsidRPr="00DF157F">
        <w:rPr>
          <w:rFonts w:ascii="Helvetica" w:hAnsi="Helvetica" w:cs="Helvetica"/>
          <w:b/>
          <w:bCs/>
          <w:color w:val="222222"/>
          <w:sz w:val="21"/>
          <w:szCs w:val="21"/>
        </w:rPr>
        <w:tab/>
        <w:t>75</w:t>
      </w:r>
    </w:p>
    <w:p w14:paraId="682EE99A"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3.2.1.</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Описание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программного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комплекса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для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проведения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эксперимента</w:t>
      </w:r>
      <w:r w:rsidRPr="00DF157F">
        <w:rPr>
          <w:rFonts w:ascii="Helvetica" w:hAnsi="Helvetica" w:cs="Helvetica"/>
          <w:b/>
          <w:bCs/>
          <w:color w:val="222222"/>
          <w:sz w:val="21"/>
          <w:szCs w:val="21"/>
        </w:rPr>
        <w:tab/>
        <w:t>75</w:t>
      </w:r>
    </w:p>
    <w:p w14:paraId="6AC4A3F1"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3.2.2.</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Разработка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модуля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подпрограммы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для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реали</w:t>
      </w:r>
      <w:r w:rsidRPr="00DF157F">
        <w:rPr>
          <w:rFonts w:ascii="Helvetica" w:hAnsi="Helvetica" w:cs="Helvetica" w:hint="eastAsia"/>
          <w:b/>
          <w:bCs/>
          <w:color w:val="222222"/>
          <w:sz w:val="21"/>
          <w:szCs w:val="21"/>
        </w:rPr>
        <w:lastRenderedPageBreak/>
        <w:t>зации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логики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управления</w:t>
      </w:r>
      <w:r w:rsidRPr="00DF157F">
        <w:rPr>
          <w:rFonts w:ascii="Helvetica" w:hAnsi="Helvetica" w:cs="Helvetica"/>
          <w:b/>
          <w:bCs/>
          <w:color w:val="222222"/>
          <w:sz w:val="21"/>
          <w:szCs w:val="21"/>
        </w:rPr>
        <w:t xml:space="preserve"> 77</w:t>
      </w:r>
    </w:p>
    <w:p w14:paraId="14D23D14"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3.2.3.</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Оценка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допустимой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плотности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потока</w:t>
      </w:r>
      <w:r w:rsidRPr="00DF157F">
        <w:rPr>
          <w:rFonts w:ascii="Helvetica" w:hAnsi="Helvetica" w:cs="Helvetica"/>
          <w:b/>
          <w:bCs/>
          <w:color w:val="222222"/>
          <w:sz w:val="21"/>
          <w:szCs w:val="21"/>
        </w:rPr>
        <w:tab/>
        <w:t>77</w:t>
      </w:r>
    </w:p>
    <w:p w14:paraId="607DEABA"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3.2.4.</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Реализация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основного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алгоритма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работы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системы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управления</w:t>
      </w:r>
    </w:p>
    <w:p w14:paraId="59A2BFD4"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формированием</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транспортных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потоков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в</w:t>
      </w:r>
      <w:r w:rsidRPr="00DF157F">
        <w:rPr>
          <w:rFonts w:ascii="Helvetica" w:hAnsi="Helvetica" w:cs="Helvetica"/>
          <w:b/>
          <w:bCs/>
          <w:color w:val="222222"/>
          <w:sz w:val="21"/>
          <w:szCs w:val="21"/>
        </w:rPr>
        <w:t xml:space="preserve"> AIMSUN</w:t>
      </w:r>
      <w:r w:rsidRPr="00DF157F">
        <w:rPr>
          <w:rFonts w:ascii="Helvetica" w:hAnsi="Helvetica" w:cs="Helvetica"/>
          <w:b/>
          <w:bCs/>
          <w:color w:val="222222"/>
          <w:sz w:val="21"/>
          <w:szCs w:val="21"/>
        </w:rPr>
        <w:tab/>
        <w:t>78</w:t>
      </w:r>
    </w:p>
    <w:p w14:paraId="53A6152F"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 xml:space="preserve">3.3. </w:t>
      </w:r>
      <w:r w:rsidRPr="00DF157F">
        <w:rPr>
          <w:rFonts w:ascii="Helvetica" w:hAnsi="Helvetica" w:cs="Helvetica" w:hint="eastAsia"/>
          <w:b/>
          <w:bCs/>
          <w:color w:val="222222"/>
          <w:sz w:val="21"/>
          <w:szCs w:val="21"/>
        </w:rPr>
        <w:t>Выводы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главе</w:t>
      </w:r>
      <w:r w:rsidRPr="00DF157F">
        <w:rPr>
          <w:rFonts w:ascii="Helvetica" w:hAnsi="Helvetica" w:cs="Helvetica"/>
          <w:b/>
          <w:bCs/>
          <w:color w:val="222222"/>
          <w:sz w:val="21"/>
          <w:szCs w:val="21"/>
        </w:rPr>
        <w:t xml:space="preserve"> 3</w:t>
      </w:r>
      <w:r w:rsidRPr="00DF157F">
        <w:rPr>
          <w:rFonts w:ascii="Helvetica" w:hAnsi="Helvetica" w:cs="Helvetica"/>
          <w:b/>
          <w:bCs/>
          <w:color w:val="222222"/>
          <w:sz w:val="21"/>
          <w:szCs w:val="21"/>
        </w:rPr>
        <w:tab/>
        <w:t>86</w:t>
      </w:r>
    </w:p>
    <w:p w14:paraId="25879EDE"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ГЛАВА</w:t>
      </w:r>
      <w:r w:rsidRPr="00DF157F">
        <w:rPr>
          <w:rFonts w:ascii="Helvetica" w:hAnsi="Helvetica" w:cs="Helvetica"/>
          <w:b/>
          <w:bCs/>
          <w:color w:val="222222"/>
          <w:sz w:val="21"/>
          <w:szCs w:val="21"/>
        </w:rPr>
        <w:t xml:space="preserve"> 4. </w:t>
      </w:r>
      <w:r w:rsidRPr="00DF157F">
        <w:rPr>
          <w:rFonts w:ascii="Helvetica" w:hAnsi="Helvetica" w:cs="Helvetica" w:hint="eastAsia"/>
          <w:b/>
          <w:bCs/>
          <w:color w:val="222222"/>
          <w:sz w:val="21"/>
          <w:szCs w:val="21"/>
        </w:rPr>
        <w:t>ПРЕДЛОЖЕНИЯ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ВНЕДРЕНИЮ</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СИСТЕМЫ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УПРАВЛЕНИЯ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ФОРМИРОВАНИЕМ</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ТРАНСПОРТНЫХ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ПОТОКОВ</w:t>
      </w:r>
      <w:r w:rsidRPr="00DF157F">
        <w:rPr>
          <w:rFonts w:ascii="Helvetica" w:hAnsi="Helvetica" w:cs="Helvetica"/>
          <w:b/>
          <w:bCs/>
          <w:color w:val="222222"/>
          <w:sz w:val="21"/>
          <w:szCs w:val="21"/>
        </w:rPr>
        <w:tab/>
        <w:t>88</w:t>
      </w:r>
    </w:p>
    <w:p w14:paraId="5EE6689D"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4.1.</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Технология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работы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системы</w:t>
      </w:r>
      <w:r w:rsidRPr="00DF157F">
        <w:rPr>
          <w:rFonts w:ascii="Helvetica" w:hAnsi="Helvetica" w:cs="Helvetica"/>
          <w:b/>
          <w:bCs/>
          <w:color w:val="222222"/>
          <w:sz w:val="21"/>
          <w:szCs w:val="21"/>
        </w:rPr>
        <w:tab/>
        <w:t>88</w:t>
      </w:r>
    </w:p>
    <w:p w14:paraId="48483131"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4.2.</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Обеспечение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устойчивой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работы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системы</w:t>
      </w:r>
      <w:r w:rsidRPr="00DF157F">
        <w:rPr>
          <w:rFonts w:ascii="Helvetica" w:hAnsi="Helvetica" w:cs="Helvetica"/>
          <w:b/>
          <w:bCs/>
          <w:color w:val="222222"/>
          <w:sz w:val="21"/>
          <w:szCs w:val="21"/>
        </w:rPr>
        <w:tab/>
        <w:t>89</w:t>
      </w:r>
    </w:p>
    <w:p w14:paraId="1493FCB2"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4.3.</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Состав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технических</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средств</w:t>
      </w:r>
      <w:r w:rsidRPr="00DF157F">
        <w:rPr>
          <w:rFonts w:ascii="Helvetica" w:hAnsi="Helvetica" w:cs="Helvetica"/>
          <w:b/>
          <w:bCs/>
          <w:color w:val="222222"/>
          <w:sz w:val="21"/>
          <w:szCs w:val="21"/>
        </w:rPr>
        <w:tab/>
        <w:t>91</w:t>
      </w:r>
    </w:p>
    <w:p w14:paraId="0C51EE9E"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4.4.</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Интеграция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предлагаемой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системы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в</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структуру</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ИТС</w:t>
      </w:r>
      <w:r w:rsidRPr="00DF157F">
        <w:rPr>
          <w:rFonts w:ascii="Helvetica" w:hAnsi="Helvetica" w:cs="Helvetica"/>
          <w:b/>
          <w:bCs/>
          <w:color w:val="222222"/>
          <w:sz w:val="21"/>
          <w:szCs w:val="21"/>
        </w:rPr>
        <w:tab/>
        <w:t>95</w:t>
      </w:r>
    </w:p>
    <w:p w14:paraId="3E3BCE7C"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4.5.</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Автоматическое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управление</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единицами</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подвижного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состава</w:t>
      </w:r>
      <w:r w:rsidRPr="00DF157F">
        <w:rPr>
          <w:rFonts w:ascii="Helvetica" w:hAnsi="Helvetica" w:cs="Helvetica"/>
          <w:b/>
          <w:bCs/>
          <w:color w:val="222222"/>
          <w:sz w:val="21"/>
          <w:szCs w:val="21"/>
        </w:rPr>
        <w:tab/>
        <w:t>98</w:t>
      </w:r>
    </w:p>
    <w:p w14:paraId="176D2F89"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4.6.</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Оценка</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экономической</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эффективности</w:t>
      </w:r>
      <w:r w:rsidRPr="00DF157F">
        <w:rPr>
          <w:rFonts w:ascii="Helvetica" w:hAnsi="Helvetica" w:cs="Helvetica"/>
          <w:b/>
          <w:bCs/>
          <w:color w:val="222222"/>
          <w:sz w:val="21"/>
          <w:szCs w:val="21"/>
        </w:rPr>
        <w:tab/>
        <w:t>101</w:t>
      </w:r>
    </w:p>
    <w:p w14:paraId="52C54EFE"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4.7.</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Предложения</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дальнейшим</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исследованиям</w:t>
      </w:r>
      <w:r w:rsidRPr="00DF157F">
        <w:rPr>
          <w:rFonts w:ascii="Helvetica" w:hAnsi="Helvetica" w:cs="Helvetica"/>
          <w:b/>
          <w:bCs/>
          <w:color w:val="222222"/>
          <w:sz w:val="21"/>
          <w:szCs w:val="21"/>
        </w:rPr>
        <w:tab/>
        <w:t>104</w:t>
      </w:r>
    </w:p>
    <w:p w14:paraId="76745743" w14:textId="77777777" w:rsidR="00DF157F" w:rsidRPr="00DF157F" w:rsidRDefault="00DF157F" w:rsidP="00DF157F">
      <w:pPr>
        <w:rPr>
          <w:rFonts w:ascii="Helvetica" w:hAnsi="Helvetica" w:cs="Helvetica"/>
          <w:b/>
          <w:bCs/>
          <w:color w:val="222222"/>
          <w:sz w:val="21"/>
          <w:szCs w:val="21"/>
        </w:rPr>
      </w:pPr>
      <w:r w:rsidRPr="00DF157F">
        <w:rPr>
          <w:rFonts w:ascii="Helvetica" w:hAnsi="Helvetica" w:cs="Helvetica"/>
          <w:b/>
          <w:bCs/>
          <w:color w:val="222222"/>
          <w:sz w:val="21"/>
          <w:szCs w:val="21"/>
        </w:rPr>
        <w:t>4.8.</w:t>
      </w:r>
      <w:r w:rsidRPr="00DF157F">
        <w:rPr>
          <w:rFonts w:ascii="Helvetica" w:hAnsi="Helvetica" w:cs="Helvetica"/>
          <w:b/>
          <w:bCs/>
          <w:color w:val="222222"/>
          <w:sz w:val="21"/>
          <w:szCs w:val="21"/>
        </w:rPr>
        <w:tab/>
      </w:r>
      <w:r w:rsidRPr="00DF157F">
        <w:rPr>
          <w:rFonts w:ascii="Helvetica" w:hAnsi="Helvetica" w:cs="Helvetica" w:hint="eastAsia"/>
          <w:b/>
          <w:bCs/>
          <w:color w:val="222222"/>
          <w:sz w:val="21"/>
          <w:szCs w:val="21"/>
        </w:rPr>
        <w:t>Выводы</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по</w:t>
      </w:r>
      <w:r w:rsidRPr="00DF157F">
        <w:rPr>
          <w:rFonts w:ascii="Helvetica" w:hAnsi="Helvetica" w:cs="Helvetica"/>
          <w:b/>
          <w:bCs/>
          <w:color w:val="222222"/>
          <w:sz w:val="21"/>
          <w:szCs w:val="21"/>
        </w:rPr>
        <w:t xml:space="preserve"> </w:t>
      </w:r>
      <w:r w:rsidRPr="00DF157F">
        <w:rPr>
          <w:rFonts w:ascii="Helvetica" w:hAnsi="Helvetica" w:cs="Helvetica" w:hint="eastAsia"/>
          <w:b/>
          <w:bCs/>
          <w:color w:val="222222"/>
          <w:sz w:val="21"/>
          <w:szCs w:val="21"/>
        </w:rPr>
        <w:t>главе</w:t>
      </w:r>
      <w:r w:rsidRPr="00DF157F">
        <w:rPr>
          <w:rFonts w:ascii="Helvetica" w:hAnsi="Helvetica" w:cs="Helvetica"/>
          <w:b/>
          <w:bCs/>
          <w:color w:val="222222"/>
          <w:sz w:val="21"/>
          <w:szCs w:val="21"/>
        </w:rPr>
        <w:t xml:space="preserve"> 4</w:t>
      </w:r>
      <w:r w:rsidRPr="00DF157F">
        <w:rPr>
          <w:rFonts w:ascii="Helvetica" w:hAnsi="Helvetica" w:cs="Helvetica"/>
          <w:b/>
          <w:bCs/>
          <w:color w:val="222222"/>
          <w:sz w:val="21"/>
          <w:szCs w:val="21"/>
        </w:rPr>
        <w:tab/>
        <w:t>106</w:t>
      </w:r>
    </w:p>
    <w:p w14:paraId="541B518E" w14:textId="2C111CEF" w:rsidR="003922C2" w:rsidRDefault="00DF157F" w:rsidP="00DF157F">
      <w:pPr>
        <w:rPr>
          <w:rFonts w:ascii="Helvetica" w:hAnsi="Helvetica" w:cs="Helvetica"/>
          <w:b/>
          <w:bCs/>
          <w:color w:val="222222"/>
          <w:sz w:val="21"/>
          <w:szCs w:val="21"/>
        </w:rPr>
      </w:pPr>
      <w:r w:rsidRPr="00DF157F">
        <w:rPr>
          <w:rFonts w:ascii="Helvetica" w:hAnsi="Helvetica" w:cs="Helvetica" w:hint="eastAsia"/>
          <w:b/>
          <w:bCs/>
          <w:color w:val="222222"/>
          <w:sz w:val="21"/>
          <w:szCs w:val="21"/>
        </w:rPr>
        <w:t>ЗАКЛЮЧЕНИЕ</w:t>
      </w:r>
      <w:r w:rsidRPr="00DF157F">
        <w:rPr>
          <w:rFonts w:ascii="Helvetica" w:hAnsi="Helvetica" w:cs="Helvetica"/>
          <w:b/>
          <w:bCs/>
          <w:color w:val="222222"/>
          <w:sz w:val="21"/>
          <w:szCs w:val="21"/>
        </w:rPr>
        <w:tab/>
        <w:t>108</w:t>
      </w:r>
    </w:p>
    <w:p w14:paraId="278FD2B2" w14:textId="3302A22D" w:rsidR="00DF157F" w:rsidRDefault="00DF157F" w:rsidP="00DF157F">
      <w:pPr>
        <w:rPr>
          <w:rFonts w:ascii="Helvetica" w:hAnsi="Helvetica" w:cs="Helvetica"/>
          <w:b/>
          <w:bCs/>
          <w:color w:val="222222"/>
          <w:sz w:val="21"/>
          <w:szCs w:val="21"/>
        </w:rPr>
      </w:pPr>
    </w:p>
    <w:p w14:paraId="07145EEF" w14:textId="338AAE59" w:rsidR="00DF157F" w:rsidRDefault="00DF157F" w:rsidP="00DF157F">
      <w:pPr>
        <w:rPr>
          <w:rFonts w:ascii="Helvetica" w:hAnsi="Helvetica" w:cs="Helvetica"/>
          <w:b/>
          <w:bCs/>
          <w:color w:val="222222"/>
          <w:sz w:val="21"/>
          <w:szCs w:val="21"/>
        </w:rPr>
      </w:pPr>
    </w:p>
    <w:p w14:paraId="6A4F56A9" w14:textId="00BC726E" w:rsidR="00DF157F" w:rsidRDefault="00DF157F" w:rsidP="00DF157F">
      <w:pPr>
        <w:rPr>
          <w:rFonts w:ascii="Helvetica" w:hAnsi="Helvetica" w:cs="Helvetica"/>
          <w:b/>
          <w:bCs/>
          <w:color w:val="222222"/>
          <w:sz w:val="21"/>
          <w:szCs w:val="21"/>
        </w:rPr>
      </w:pPr>
    </w:p>
    <w:p w14:paraId="049E970A" w14:textId="77777777" w:rsidR="00DF157F" w:rsidRDefault="00DF157F" w:rsidP="00DF157F">
      <w:r>
        <w:rPr>
          <w:rFonts w:hint="eastAsia"/>
        </w:rPr>
        <w:t>ЗАКЛЮЧЕНИЕ</w:t>
      </w:r>
    </w:p>
    <w:p w14:paraId="5315092A" w14:textId="77777777" w:rsidR="00DF157F" w:rsidRDefault="00DF157F" w:rsidP="00DF157F">
      <w:r>
        <w:rPr>
          <w:rFonts w:hint="eastAsia"/>
        </w:rPr>
        <w:t>В</w:t>
      </w:r>
      <w:r>
        <w:t xml:space="preserve"> </w:t>
      </w:r>
      <w:r>
        <w:rPr>
          <w:rFonts w:hint="eastAsia"/>
        </w:rPr>
        <w:t>диссертационной</w:t>
      </w:r>
      <w:r>
        <w:t xml:space="preserve"> </w:t>
      </w:r>
      <w:r>
        <w:rPr>
          <w:rFonts w:hint="eastAsia"/>
        </w:rPr>
        <w:t>работе</w:t>
      </w:r>
      <w:r>
        <w:t xml:space="preserve"> </w:t>
      </w:r>
      <w:r>
        <w:rPr>
          <w:rFonts w:hint="eastAsia"/>
        </w:rPr>
        <w:t>рассмотрены</w:t>
      </w:r>
      <w:r>
        <w:t xml:space="preserve"> </w:t>
      </w:r>
      <w:r>
        <w:rPr>
          <w:rFonts w:hint="eastAsia"/>
        </w:rPr>
        <w:t>вопросы</w:t>
      </w:r>
      <w:r>
        <w:t xml:space="preserve"> </w:t>
      </w:r>
      <w:r>
        <w:rPr>
          <w:rFonts w:hint="eastAsia"/>
        </w:rPr>
        <w:t>возможности</w:t>
      </w:r>
      <w:r>
        <w:t xml:space="preserve"> </w:t>
      </w:r>
      <w:r>
        <w:rPr>
          <w:rFonts w:hint="eastAsia"/>
        </w:rPr>
        <w:t>масштабирования</w:t>
      </w:r>
      <w:r>
        <w:t xml:space="preserve"> </w:t>
      </w:r>
      <w:r>
        <w:rPr>
          <w:rFonts w:hint="eastAsia"/>
        </w:rPr>
        <w:t>принципа</w:t>
      </w:r>
      <w:r>
        <w:t xml:space="preserve"> </w:t>
      </w:r>
      <w:r>
        <w:rPr>
          <w:rFonts w:hint="eastAsia"/>
        </w:rPr>
        <w:t>управления</w:t>
      </w:r>
      <w:r>
        <w:t xml:space="preserve"> </w:t>
      </w:r>
      <w:r>
        <w:rPr>
          <w:rFonts w:hint="eastAsia"/>
        </w:rPr>
        <w:t>формированием</w:t>
      </w:r>
      <w:r>
        <w:t xml:space="preserve"> </w:t>
      </w:r>
      <w:r>
        <w:rPr>
          <w:rFonts w:hint="eastAsia"/>
        </w:rPr>
        <w:t>транспортных</w:t>
      </w:r>
      <w:r>
        <w:t xml:space="preserve"> </w:t>
      </w:r>
      <w:r>
        <w:rPr>
          <w:rFonts w:hint="eastAsia"/>
        </w:rPr>
        <w:t>потоков</w:t>
      </w:r>
      <w:r>
        <w:t xml:space="preserve"> </w:t>
      </w:r>
      <w:r>
        <w:rPr>
          <w:rFonts w:hint="eastAsia"/>
        </w:rPr>
        <w:t>на</w:t>
      </w:r>
      <w:r>
        <w:t xml:space="preserve"> </w:t>
      </w:r>
      <w:r>
        <w:rPr>
          <w:rFonts w:hint="eastAsia"/>
        </w:rPr>
        <w:t>УДС</w:t>
      </w:r>
      <w:r>
        <w:t xml:space="preserve"> </w:t>
      </w:r>
      <w:r>
        <w:rPr>
          <w:rFonts w:hint="eastAsia"/>
        </w:rPr>
        <w:t>любого</w:t>
      </w:r>
      <w:r>
        <w:t xml:space="preserve"> </w:t>
      </w:r>
      <w:r>
        <w:rPr>
          <w:rFonts w:hint="eastAsia"/>
        </w:rPr>
        <w:t>размера</w:t>
      </w:r>
      <w:r>
        <w:t xml:space="preserve"> </w:t>
      </w:r>
      <w:r>
        <w:rPr>
          <w:rFonts w:hint="eastAsia"/>
        </w:rPr>
        <w:t>и</w:t>
      </w:r>
      <w:r>
        <w:t xml:space="preserve"> </w:t>
      </w:r>
      <w:r>
        <w:rPr>
          <w:rFonts w:hint="eastAsia"/>
        </w:rPr>
        <w:t>создания</w:t>
      </w:r>
      <w:r>
        <w:t xml:space="preserve"> </w:t>
      </w:r>
      <w:r>
        <w:rPr>
          <w:rFonts w:hint="eastAsia"/>
        </w:rPr>
        <w:t>специальной</w:t>
      </w:r>
      <w:r>
        <w:t xml:space="preserve"> </w:t>
      </w:r>
      <w:r>
        <w:rPr>
          <w:rFonts w:hint="eastAsia"/>
        </w:rPr>
        <w:t>системы</w:t>
      </w:r>
      <w:r>
        <w:t xml:space="preserve"> </w:t>
      </w:r>
      <w:r>
        <w:rPr>
          <w:rFonts w:hint="eastAsia"/>
        </w:rPr>
        <w:t>управления</w:t>
      </w:r>
      <w:r>
        <w:t xml:space="preserve"> </w:t>
      </w:r>
      <w:r>
        <w:rPr>
          <w:rFonts w:hint="eastAsia"/>
        </w:rPr>
        <w:t>с</w:t>
      </w:r>
      <w:r>
        <w:t xml:space="preserve"> </w:t>
      </w:r>
      <w:r>
        <w:rPr>
          <w:rFonts w:hint="eastAsia"/>
        </w:rPr>
        <w:t>директивным</w:t>
      </w:r>
      <w:r>
        <w:t xml:space="preserve"> </w:t>
      </w:r>
      <w:r>
        <w:rPr>
          <w:rFonts w:hint="eastAsia"/>
        </w:rPr>
        <w:t>регулированием</w:t>
      </w:r>
      <w:r>
        <w:t xml:space="preserve"> </w:t>
      </w:r>
      <w:r>
        <w:rPr>
          <w:rFonts w:hint="eastAsia"/>
        </w:rPr>
        <w:t>доступа</w:t>
      </w:r>
      <w:r>
        <w:t xml:space="preserve"> </w:t>
      </w:r>
      <w:r>
        <w:rPr>
          <w:rFonts w:hint="eastAsia"/>
        </w:rPr>
        <w:t>на</w:t>
      </w:r>
      <w:r>
        <w:t xml:space="preserve"> </w:t>
      </w:r>
      <w:r>
        <w:rPr>
          <w:rFonts w:hint="eastAsia"/>
        </w:rPr>
        <w:t>УДС</w:t>
      </w:r>
      <w:r>
        <w:t xml:space="preserve"> </w:t>
      </w:r>
      <w:r>
        <w:rPr>
          <w:rFonts w:hint="eastAsia"/>
        </w:rPr>
        <w:t>и</w:t>
      </w:r>
      <w:r>
        <w:t xml:space="preserve"> </w:t>
      </w:r>
      <w:r>
        <w:rPr>
          <w:rFonts w:hint="eastAsia"/>
        </w:rPr>
        <w:t>предписанием</w:t>
      </w:r>
      <w:r>
        <w:t xml:space="preserve"> </w:t>
      </w:r>
      <w:r>
        <w:rPr>
          <w:rFonts w:hint="eastAsia"/>
        </w:rPr>
        <w:t>системно</w:t>
      </w:r>
      <w:r>
        <w:t>-</w:t>
      </w:r>
      <w:r>
        <w:rPr>
          <w:rFonts w:hint="eastAsia"/>
        </w:rPr>
        <w:t>оптимальног</w:t>
      </w:r>
      <w:r>
        <w:rPr>
          <w:rFonts w:hint="eastAsia"/>
        </w:rPr>
        <w:lastRenderedPageBreak/>
        <w:t>о</w:t>
      </w:r>
      <w:r>
        <w:t xml:space="preserve"> </w:t>
      </w:r>
      <w:r>
        <w:rPr>
          <w:rFonts w:hint="eastAsia"/>
        </w:rPr>
        <w:t>маршрута</w:t>
      </w:r>
      <w:r>
        <w:t xml:space="preserve"> </w:t>
      </w:r>
      <w:r>
        <w:rPr>
          <w:rFonts w:hint="eastAsia"/>
        </w:rPr>
        <w:t>на</w:t>
      </w:r>
      <w:r>
        <w:t xml:space="preserve"> </w:t>
      </w:r>
      <w:r>
        <w:rPr>
          <w:rFonts w:hint="eastAsia"/>
        </w:rPr>
        <w:t>уровне</w:t>
      </w:r>
      <w:r>
        <w:t xml:space="preserve"> </w:t>
      </w:r>
      <w:r>
        <w:rPr>
          <w:rFonts w:hint="eastAsia"/>
        </w:rPr>
        <w:t>отдельного</w:t>
      </w:r>
      <w:r>
        <w:t xml:space="preserve"> </w:t>
      </w:r>
      <w:r>
        <w:rPr>
          <w:rFonts w:hint="eastAsia"/>
        </w:rPr>
        <w:t>ТС</w:t>
      </w:r>
      <w:r>
        <w:t>.</w:t>
      </w:r>
    </w:p>
    <w:p w14:paraId="690D6261" w14:textId="77777777" w:rsidR="00DF157F" w:rsidRDefault="00DF157F" w:rsidP="00DF157F">
      <w:r>
        <w:rPr>
          <w:rFonts w:hint="eastAsia"/>
        </w:rPr>
        <w:t>Для</w:t>
      </w:r>
      <w:r>
        <w:t xml:space="preserve"> </w:t>
      </w:r>
      <w:r>
        <w:rPr>
          <w:rFonts w:hint="eastAsia"/>
        </w:rPr>
        <w:t>исследования</w:t>
      </w:r>
      <w:r>
        <w:t xml:space="preserve"> </w:t>
      </w:r>
      <w:r>
        <w:rPr>
          <w:rFonts w:hint="eastAsia"/>
        </w:rPr>
        <w:t>эффекта</w:t>
      </w:r>
      <w:r>
        <w:t xml:space="preserve"> </w:t>
      </w:r>
      <w:r>
        <w:rPr>
          <w:rFonts w:hint="eastAsia"/>
        </w:rPr>
        <w:t>от</w:t>
      </w:r>
      <w:r>
        <w:t xml:space="preserve"> </w:t>
      </w:r>
      <w:r>
        <w:rPr>
          <w:rFonts w:hint="eastAsia"/>
        </w:rPr>
        <w:t>внедрения</w:t>
      </w:r>
      <w:r>
        <w:t xml:space="preserve"> </w:t>
      </w:r>
      <w:r>
        <w:rPr>
          <w:rFonts w:hint="eastAsia"/>
        </w:rPr>
        <w:t>такой</w:t>
      </w:r>
      <w:r>
        <w:t xml:space="preserve"> </w:t>
      </w:r>
      <w:r>
        <w:rPr>
          <w:rFonts w:hint="eastAsia"/>
        </w:rPr>
        <w:t>системы</w:t>
      </w:r>
      <w:r>
        <w:t xml:space="preserve"> </w:t>
      </w:r>
      <w:r>
        <w:rPr>
          <w:rFonts w:hint="eastAsia"/>
        </w:rPr>
        <w:t>и</w:t>
      </w:r>
      <w:r>
        <w:t xml:space="preserve"> </w:t>
      </w:r>
      <w:r>
        <w:rPr>
          <w:rFonts w:hint="eastAsia"/>
        </w:rPr>
        <w:t>проработки</w:t>
      </w:r>
      <w:r>
        <w:t xml:space="preserve"> </w:t>
      </w:r>
      <w:r>
        <w:rPr>
          <w:rFonts w:hint="eastAsia"/>
        </w:rPr>
        <w:t>теоретических</w:t>
      </w:r>
      <w:r>
        <w:t xml:space="preserve"> </w:t>
      </w:r>
      <w:r>
        <w:rPr>
          <w:rFonts w:hint="eastAsia"/>
        </w:rPr>
        <w:t>основ</w:t>
      </w:r>
      <w:r>
        <w:t xml:space="preserve"> </w:t>
      </w:r>
      <w:r>
        <w:rPr>
          <w:rFonts w:hint="eastAsia"/>
        </w:rPr>
        <w:t>ее</w:t>
      </w:r>
      <w:r>
        <w:t xml:space="preserve"> </w:t>
      </w:r>
      <w:r>
        <w:rPr>
          <w:rFonts w:hint="eastAsia"/>
        </w:rPr>
        <w:t>функционирования</w:t>
      </w:r>
      <w:r>
        <w:t xml:space="preserve"> </w:t>
      </w:r>
      <w:r>
        <w:rPr>
          <w:rFonts w:hint="eastAsia"/>
        </w:rPr>
        <w:t>в</w:t>
      </w:r>
      <w:r>
        <w:t xml:space="preserve"> </w:t>
      </w:r>
      <w:r>
        <w:rPr>
          <w:rFonts w:hint="eastAsia"/>
        </w:rPr>
        <w:t>рамках</w:t>
      </w:r>
      <w:r>
        <w:t xml:space="preserve"> </w:t>
      </w:r>
      <w:r>
        <w:rPr>
          <w:rFonts w:hint="eastAsia"/>
        </w:rPr>
        <w:t>данной</w:t>
      </w:r>
      <w:r>
        <w:t xml:space="preserve"> </w:t>
      </w:r>
      <w:r>
        <w:rPr>
          <w:rFonts w:hint="eastAsia"/>
        </w:rPr>
        <w:t>работы</w:t>
      </w:r>
      <w:r>
        <w:t xml:space="preserve"> </w:t>
      </w:r>
      <w:r>
        <w:rPr>
          <w:rFonts w:hint="eastAsia"/>
        </w:rPr>
        <w:t>был</w:t>
      </w:r>
      <w:r>
        <w:t xml:space="preserve"> </w:t>
      </w:r>
      <w:r>
        <w:rPr>
          <w:rFonts w:hint="eastAsia"/>
        </w:rPr>
        <w:t>поставлен</w:t>
      </w:r>
      <w:r>
        <w:t xml:space="preserve"> </w:t>
      </w:r>
      <w:r>
        <w:rPr>
          <w:rFonts w:hint="eastAsia"/>
        </w:rPr>
        <w:t>ряд</w:t>
      </w:r>
      <w:r>
        <w:t xml:space="preserve"> </w:t>
      </w:r>
      <w:r>
        <w:rPr>
          <w:rFonts w:hint="eastAsia"/>
        </w:rPr>
        <w:t>задач</w:t>
      </w:r>
      <w:r>
        <w:t xml:space="preserve">, </w:t>
      </w:r>
      <w:r>
        <w:rPr>
          <w:rFonts w:hint="eastAsia"/>
        </w:rPr>
        <w:t>решение</w:t>
      </w:r>
      <w:r>
        <w:t xml:space="preserve"> </w:t>
      </w:r>
      <w:r>
        <w:rPr>
          <w:rFonts w:hint="eastAsia"/>
        </w:rPr>
        <w:t>которых</w:t>
      </w:r>
      <w:r>
        <w:t xml:space="preserve">, </w:t>
      </w:r>
      <w:r>
        <w:rPr>
          <w:rFonts w:hint="eastAsia"/>
        </w:rPr>
        <w:t>позволяет</w:t>
      </w:r>
      <w:r>
        <w:t xml:space="preserve"> </w:t>
      </w:r>
      <w:r>
        <w:rPr>
          <w:rFonts w:hint="eastAsia"/>
        </w:rPr>
        <w:t>сделать</w:t>
      </w:r>
      <w:r>
        <w:t xml:space="preserve"> </w:t>
      </w:r>
      <w:r>
        <w:rPr>
          <w:rFonts w:hint="eastAsia"/>
        </w:rPr>
        <w:t>следующие</w:t>
      </w:r>
      <w:r>
        <w:t xml:space="preserve"> </w:t>
      </w:r>
      <w:r>
        <w:rPr>
          <w:rFonts w:hint="eastAsia"/>
        </w:rPr>
        <w:t>выводы</w:t>
      </w:r>
      <w:r>
        <w:t>.</w:t>
      </w:r>
    </w:p>
    <w:p w14:paraId="41840013" w14:textId="77777777" w:rsidR="00DF157F" w:rsidRDefault="00DF157F" w:rsidP="00DF157F">
      <w:r>
        <w:t>1.</w:t>
      </w:r>
      <w:r>
        <w:tab/>
      </w:r>
      <w:r>
        <w:rPr>
          <w:rFonts w:hint="eastAsia"/>
        </w:rPr>
        <w:t>В</w:t>
      </w:r>
      <w:r>
        <w:t xml:space="preserve"> </w:t>
      </w:r>
      <w:r>
        <w:rPr>
          <w:rFonts w:hint="eastAsia"/>
        </w:rPr>
        <w:t>текущих</w:t>
      </w:r>
      <w:r>
        <w:t xml:space="preserve"> </w:t>
      </w:r>
      <w:r>
        <w:rPr>
          <w:rFonts w:hint="eastAsia"/>
        </w:rPr>
        <w:t>условиях</w:t>
      </w:r>
      <w:r>
        <w:t xml:space="preserve"> </w:t>
      </w:r>
      <w:r>
        <w:rPr>
          <w:rFonts w:hint="eastAsia"/>
        </w:rPr>
        <w:t>стихийного</w:t>
      </w:r>
      <w:r>
        <w:t xml:space="preserve"> </w:t>
      </w:r>
      <w:r>
        <w:rPr>
          <w:rFonts w:hint="eastAsia"/>
        </w:rPr>
        <w:t>формирования</w:t>
      </w:r>
      <w:r>
        <w:t xml:space="preserve"> </w:t>
      </w:r>
      <w:r>
        <w:rPr>
          <w:rFonts w:hint="eastAsia"/>
        </w:rPr>
        <w:t>транспортных</w:t>
      </w:r>
      <w:r>
        <w:t xml:space="preserve"> </w:t>
      </w:r>
      <w:r>
        <w:rPr>
          <w:rFonts w:hint="eastAsia"/>
        </w:rPr>
        <w:t>потоков</w:t>
      </w:r>
      <w:r>
        <w:t xml:space="preserve"> </w:t>
      </w:r>
      <w:r>
        <w:rPr>
          <w:rFonts w:hint="eastAsia"/>
        </w:rPr>
        <w:t>эффективность</w:t>
      </w:r>
      <w:r>
        <w:t xml:space="preserve"> </w:t>
      </w:r>
      <w:r>
        <w:rPr>
          <w:rFonts w:hint="eastAsia"/>
        </w:rPr>
        <w:t>использования</w:t>
      </w:r>
      <w:r>
        <w:t xml:space="preserve"> </w:t>
      </w:r>
      <w:r>
        <w:rPr>
          <w:rFonts w:hint="eastAsia"/>
        </w:rPr>
        <w:t>УДС</w:t>
      </w:r>
      <w:r>
        <w:t xml:space="preserve"> </w:t>
      </w:r>
      <w:r>
        <w:rPr>
          <w:rFonts w:hint="eastAsia"/>
        </w:rPr>
        <w:t>существенно</w:t>
      </w:r>
      <w:r>
        <w:t xml:space="preserve"> </w:t>
      </w:r>
      <w:r>
        <w:rPr>
          <w:rFonts w:hint="eastAsia"/>
        </w:rPr>
        <w:t>ниже</w:t>
      </w:r>
      <w:r>
        <w:t xml:space="preserve"> </w:t>
      </w:r>
      <w:r>
        <w:rPr>
          <w:rFonts w:hint="eastAsia"/>
        </w:rPr>
        <w:t>возможной</w:t>
      </w:r>
      <w:r>
        <w:t xml:space="preserve">, </w:t>
      </w:r>
      <w:r>
        <w:rPr>
          <w:rFonts w:hint="eastAsia"/>
        </w:rPr>
        <w:t>что</w:t>
      </w:r>
      <w:r>
        <w:t xml:space="preserve"> </w:t>
      </w:r>
      <w:r>
        <w:rPr>
          <w:rFonts w:hint="eastAsia"/>
        </w:rPr>
        <w:t>несет</w:t>
      </w:r>
      <w:r>
        <w:t xml:space="preserve"> </w:t>
      </w:r>
      <w:r>
        <w:rPr>
          <w:rFonts w:hint="eastAsia"/>
        </w:rPr>
        <w:t>огромные</w:t>
      </w:r>
      <w:r>
        <w:t xml:space="preserve"> </w:t>
      </w:r>
      <w:r>
        <w:rPr>
          <w:rFonts w:hint="eastAsia"/>
        </w:rPr>
        <w:t>издержки</w:t>
      </w:r>
      <w:r>
        <w:t xml:space="preserve"> </w:t>
      </w:r>
      <w:r>
        <w:rPr>
          <w:rFonts w:hint="eastAsia"/>
        </w:rPr>
        <w:t>для</w:t>
      </w:r>
      <w:r>
        <w:t xml:space="preserve"> </w:t>
      </w:r>
      <w:r>
        <w:rPr>
          <w:rFonts w:hint="eastAsia"/>
        </w:rPr>
        <w:t>общества</w:t>
      </w:r>
      <w:r>
        <w:t xml:space="preserve">. </w:t>
      </w:r>
      <w:r>
        <w:rPr>
          <w:rFonts w:hint="eastAsia"/>
        </w:rPr>
        <w:t>Основное</w:t>
      </w:r>
      <w:r>
        <w:t xml:space="preserve"> </w:t>
      </w:r>
      <w:r>
        <w:rPr>
          <w:rFonts w:hint="eastAsia"/>
        </w:rPr>
        <w:t>влияние</w:t>
      </w:r>
      <w:r>
        <w:t xml:space="preserve"> </w:t>
      </w:r>
      <w:r>
        <w:rPr>
          <w:rFonts w:hint="eastAsia"/>
        </w:rPr>
        <w:t>оказывает</w:t>
      </w:r>
      <w:r>
        <w:t xml:space="preserve"> </w:t>
      </w:r>
      <w:r>
        <w:rPr>
          <w:rFonts w:hint="eastAsia"/>
        </w:rPr>
        <w:t>эффект</w:t>
      </w:r>
      <w:r>
        <w:t xml:space="preserve"> </w:t>
      </w:r>
      <w:r>
        <w:rPr>
          <w:rFonts w:hint="eastAsia"/>
        </w:rPr>
        <w:t>снижения</w:t>
      </w:r>
      <w:r>
        <w:t xml:space="preserve"> </w:t>
      </w:r>
      <w:r>
        <w:rPr>
          <w:rFonts w:hint="eastAsia"/>
        </w:rPr>
        <w:t>пропускной</w:t>
      </w:r>
      <w:r>
        <w:t xml:space="preserve"> </w:t>
      </w:r>
      <w:r>
        <w:rPr>
          <w:rFonts w:hint="eastAsia"/>
        </w:rPr>
        <w:t>способности</w:t>
      </w:r>
      <w:r>
        <w:t xml:space="preserve"> </w:t>
      </w:r>
      <w:r>
        <w:rPr>
          <w:rFonts w:hint="eastAsia"/>
        </w:rPr>
        <w:t>в</w:t>
      </w:r>
      <w:r>
        <w:t xml:space="preserve"> </w:t>
      </w:r>
      <w:r>
        <w:rPr>
          <w:rFonts w:hint="eastAsia"/>
        </w:rPr>
        <w:t>состоянии</w:t>
      </w:r>
      <w:r>
        <w:t xml:space="preserve"> </w:t>
      </w:r>
      <w:r>
        <w:rPr>
          <w:rFonts w:hint="eastAsia"/>
        </w:rPr>
        <w:t>затора</w:t>
      </w:r>
      <w:r>
        <w:t xml:space="preserve">, </w:t>
      </w:r>
      <w:r>
        <w:rPr>
          <w:rFonts w:hint="eastAsia"/>
        </w:rPr>
        <w:t>а</w:t>
      </w:r>
      <w:r>
        <w:t xml:space="preserve"> </w:t>
      </w:r>
      <w:r>
        <w:rPr>
          <w:rFonts w:hint="eastAsia"/>
        </w:rPr>
        <w:t>также</w:t>
      </w:r>
      <w:r>
        <w:t xml:space="preserve"> </w:t>
      </w:r>
      <w:r>
        <w:rPr>
          <w:rFonts w:hint="eastAsia"/>
        </w:rPr>
        <w:t>неоптимальное</w:t>
      </w:r>
      <w:r>
        <w:t xml:space="preserve"> </w:t>
      </w:r>
      <w:r>
        <w:rPr>
          <w:rFonts w:hint="eastAsia"/>
        </w:rPr>
        <w:t>распределение</w:t>
      </w:r>
      <w:r>
        <w:t xml:space="preserve"> </w:t>
      </w:r>
      <w:r>
        <w:rPr>
          <w:rFonts w:hint="eastAsia"/>
        </w:rPr>
        <w:t>потоков</w:t>
      </w:r>
      <w:r>
        <w:t xml:space="preserve"> </w:t>
      </w:r>
      <w:r>
        <w:rPr>
          <w:rFonts w:hint="eastAsia"/>
        </w:rPr>
        <w:t>по</w:t>
      </w:r>
      <w:r>
        <w:t xml:space="preserve"> </w:t>
      </w:r>
      <w:r>
        <w:rPr>
          <w:rFonts w:hint="eastAsia"/>
        </w:rPr>
        <w:t>маршрутам</w:t>
      </w:r>
      <w:r>
        <w:t xml:space="preserve"> </w:t>
      </w:r>
      <w:r>
        <w:rPr>
          <w:rFonts w:hint="eastAsia"/>
        </w:rPr>
        <w:t>следования</w:t>
      </w:r>
      <w:r>
        <w:t>.</w:t>
      </w:r>
    </w:p>
    <w:p w14:paraId="0003B4C5" w14:textId="77777777" w:rsidR="00DF157F" w:rsidRDefault="00DF157F" w:rsidP="00DF157F">
      <w:r>
        <w:t>2.</w:t>
      </w:r>
      <w:r>
        <w:tab/>
      </w:r>
      <w:r>
        <w:rPr>
          <w:rFonts w:hint="eastAsia"/>
        </w:rPr>
        <w:t>Анализ</w:t>
      </w:r>
      <w:r>
        <w:t xml:space="preserve"> </w:t>
      </w:r>
      <w:r>
        <w:rPr>
          <w:rFonts w:hint="eastAsia"/>
        </w:rPr>
        <w:t>традиционных</w:t>
      </w:r>
      <w:r>
        <w:t xml:space="preserve"> </w:t>
      </w:r>
      <w:r>
        <w:rPr>
          <w:rFonts w:hint="eastAsia"/>
        </w:rPr>
        <w:t>подходов</w:t>
      </w:r>
      <w:r>
        <w:t xml:space="preserve"> </w:t>
      </w:r>
      <w:r>
        <w:rPr>
          <w:rFonts w:hint="eastAsia"/>
        </w:rPr>
        <w:t>показывает</w:t>
      </w:r>
      <w:r>
        <w:t xml:space="preserve">, </w:t>
      </w:r>
      <w:r>
        <w:rPr>
          <w:rFonts w:hint="eastAsia"/>
        </w:rPr>
        <w:t>что</w:t>
      </w:r>
      <w:r>
        <w:t xml:space="preserve"> </w:t>
      </w:r>
      <w:r>
        <w:rPr>
          <w:rFonts w:hint="eastAsia"/>
        </w:rPr>
        <w:t>как</w:t>
      </w:r>
      <w:r>
        <w:t xml:space="preserve"> </w:t>
      </w:r>
      <w:r>
        <w:rPr>
          <w:rFonts w:hint="eastAsia"/>
        </w:rPr>
        <w:t>бы</w:t>
      </w:r>
      <w:r>
        <w:t xml:space="preserve"> </w:t>
      </w:r>
      <w:r>
        <w:rPr>
          <w:rFonts w:hint="eastAsia"/>
        </w:rPr>
        <w:t>ни</w:t>
      </w:r>
      <w:r>
        <w:t xml:space="preserve"> </w:t>
      </w:r>
      <w:r>
        <w:rPr>
          <w:rFonts w:hint="eastAsia"/>
        </w:rPr>
        <w:t>была</w:t>
      </w:r>
      <w:r>
        <w:t xml:space="preserve"> </w:t>
      </w:r>
      <w:r>
        <w:rPr>
          <w:rFonts w:hint="eastAsia"/>
        </w:rPr>
        <w:t>развита</w:t>
      </w:r>
      <w:r>
        <w:t xml:space="preserve"> </w:t>
      </w:r>
      <w:r>
        <w:rPr>
          <w:rFonts w:hint="eastAsia"/>
        </w:rPr>
        <w:t>и</w:t>
      </w:r>
      <w:r>
        <w:t xml:space="preserve"> </w:t>
      </w:r>
      <w:r>
        <w:rPr>
          <w:rFonts w:hint="eastAsia"/>
        </w:rPr>
        <w:t>проработана</w:t>
      </w:r>
      <w:r>
        <w:t xml:space="preserve"> </w:t>
      </w:r>
      <w:r>
        <w:rPr>
          <w:rFonts w:hint="eastAsia"/>
        </w:rPr>
        <w:t>система</w:t>
      </w:r>
      <w:r>
        <w:t xml:space="preserve"> </w:t>
      </w:r>
      <w:r>
        <w:rPr>
          <w:rFonts w:hint="eastAsia"/>
        </w:rPr>
        <w:t>управления</w:t>
      </w:r>
      <w:r>
        <w:t xml:space="preserve"> </w:t>
      </w:r>
      <w:r>
        <w:rPr>
          <w:rFonts w:hint="eastAsia"/>
        </w:rPr>
        <w:t>транспортными</w:t>
      </w:r>
      <w:r>
        <w:t xml:space="preserve"> </w:t>
      </w:r>
      <w:r>
        <w:rPr>
          <w:rFonts w:hint="eastAsia"/>
        </w:rPr>
        <w:t>потоками</w:t>
      </w:r>
      <w:r>
        <w:t xml:space="preserve">, </w:t>
      </w:r>
      <w:r>
        <w:rPr>
          <w:rFonts w:hint="eastAsia"/>
        </w:rPr>
        <w:t>она</w:t>
      </w:r>
      <w:r>
        <w:t xml:space="preserve"> </w:t>
      </w:r>
      <w:r>
        <w:rPr>
          <w:rFonts w:hint="eastAsia"/>
        </w:rPr>
        <w:t>является</w:t>
      </w:r>
      <w:r>
        <w:t xml:space="preserve"> </w:t>
      </w:r>
      <w:r>
        <w:rPr>
          <w:rFonts w:hint="eastAsia"/>
        </w:rPr>
        <w:t>всего</w:t>
      </w:r>
      <w:r>
        <w:t xml:space="preserve"> </w:t>
      </w:r>
      <w:r>
        <w:rPr>
          <w:rFonts w:hint="eastAsia"/>
        </w:rPr>
        <w:t>лишь</w:t>
      </w:r>
      <w:r>
        <w:t xml:space="preserve"> </w:t>
      </w:r>
      <w:r>
        <w:rPr>
          <w:rFonts w:hint="eastAsia"/>
        </w:rPr>
        <w:t>инструментом</w:t>
      </w:r>
      <w:r>
        <w:t xml:space="preserve"> </w:t>
      </w:r>
      <w:r>
        <w:rPr>
          <w:rFonts w:hint="eastAsia"/>
        </w:rPr>
        <w:t>повышения</w:t>
      </w:r>
      <w:r>
        <w:t xml:space="preserve"> </w:t>
      </w:r>
      <w:r>
        <w:rPr>
          <w:rFonts w:hint="eastAsia"/>
        </w:rPr>
        <w:t>пропускной</w:t>
      </w:r>
      <w:r>
        <w:t xml:space="preserve"> </w:t>
      </w:r>
      <w:r>
        <w:rPr>
          <w:rFonts w:hint="eastAsia"/>
        </w:rPr>
        <w:t>способности</w:t>
      </w:r>
      <w:r>
        <w:t xml:space="preserve"> </w:t>
      </w:r>
      <w:r>
        <w:rPr>
          <w:rFonts w:hint="eastAsia"/>
        </w:rPr>
        <w:t>имеющейся</w:t>
      </w:r>
      <w:r>
        <w:t xml:space="preserve"> </w:t>
      </w:r>
      <w:r>
        <w:rPr>
          <w:rFonts w:hint="eastAsia"/>
        </w:rPr>
        <w:t>УДС</w:t>
      </w:r>
      <w:r>
        <w:t xml:space="preserve"> </w:t>
      </w:r>
      <w:r>
        <w:rPr>
          <w:rFonts w:hint="eastAsia"/>
        </w:rPr>
        <w:t>посредством</w:t>
      </w:r>
      <w:r>
        <w:t xml:space="preserve"> </w:t>
      </w:r>
      <w:r>
        <w:rPr>
          <w:rFonts w:hint="eastAsia"/>
        </w:rPr>
        <w:t>качественного</w:t>
      </w:r>
      <w:r>
        <w:t xml:space="preserve"> </w:t>
      </w:r>
      <w:r>
        <w:rPr>
          <w:rFonts w:hint="eastAsia"/>
        </w:rPr>
        <w:t>управления</w:t>
      </w:r>
      <w:r>
        <w:t xml:space="preserve">. </w:t>
      </w:r>
      <w:r>
        <w:rPr>
          <w:rFonts w:hint="eastAsia"/>
        </w:rPr>
        <w:t>Это</w:t>
      </w:r>
      <w:r>
        <w:t xml:space="preserve"> </w:t>
      </w:r>
      <w:r>
        <w:rPr>
          <w:rFonts w:hint="eastAsia"/>
        </w:rPr>
        <w:t>повышение</w:t>
      </w:r>
      <w:r>
        <w:t xml:space="preserve"> </w:t>
      </w:r>
      <w:r>
        <w:rPr>
          <w:rFonts w:hint="eastAsia"/>
        </w:rPr>
        <w:t>имеет</w:t>
      </w:r>
      <w:r>
        <w:t xml:space="preserve"> </w:t>
      </w:r>
      <w:r>
        <w:rPr>
          <w:rFonts w:hint="eastAsia"/>
        </w:rPr>
        <w:t>определенный</w:t>
      </w:r>
      <w:r>
        <w:t xml:space="preserve"> </w:t>
      </w:r>
      <w:r>
        <w:rPr>
          <w:rFonts w:hint="eastAsia"/>
        </w:rPr>
        <w:t>предел</w:t>
      </w:r>
      <w:r>
        <w:t xml:space="preserve">, </w:t>
      </w:r>
      <w:r>
        <w:rPr>
          <w:rFonts w:hint="eastAsia"/>
        </w:rPr>
        <w:t>и</w:t>
      </w:r>
      <w:r>
        <w:t xml:space="preserve"> </w:t>
      </w:r>
      <w:r>
        <w:rPr>
          <w:rFonts w:hint="eastAsia"/>
        </w:rPr>
        <w:t>при</w:t>
      </w:r>
      <w:r>
        <w:t xml:space="preserve"> </w:t>
      </w:r>
      <w:r>
        <w:rPr>
          <w:rFonts w:hint="eastAsia"/>
        </w:rPr>
        <w:t>нагрузке</w:t>
      </w:r>
      <w:r>
        <w:t xml:space="preserve"> </w:t>
      </w:r>
      <w:r>
        <w:rPr>
          <w:rFonts w:hint="eastAsia"/>
        </w:rPr>
        <w:t>превышающей</w:t>
      </w:r>
      <w:r>
        <w:t xml:space="preserve"> </w:t>
      </w:r>
      <w:r>
        <w:rPr>
          <w:rFonts w:hint="eastAsia"/>
        </w:rPr>
        <w:t>этот</w:t>
      </w:r>
      <w:r>
        <w:t xml:space="preserve"> </w:t>
      </w:r>
      <w:r>
        <w:rPr>
          <w:rFonts w:hint="eastAsia"/>
        </w:rPr>
        <w:t>предел</w:t>
      </w:r>
      <w:r>
        <w:t xml:space="preserve"> </w:t>
      </w:r>
      <w:r>
        <w:rPr>
          <w:rFonts w:hint="eastAsia"/>
        </w:rPr>
        <w:t>заторы</w:t>
      </w:r>
      <w:r>
        <w:t xml:space="preserve"> </w:t>
      </w:r>
      <w:r>
        <w:rPr>
          <w:rFonts w:hint="eastAsia"/>
        </w:rPr>
        <w:t>все</w:t>
      </w:r>
      <w:r>
        <w:t xml:space="preserve"> </w:t>
      </w:r>
      <w:r>
        <w:rPr>
          <w:rFonts w:hint="eastAsia"/>
        </w:rPr>
        <w:t>равно</w:t>
      </w:r>
      <w:r>
        <w:t xml:space="preserve"> </w:t>
      </w:r>
      <w:r>
        <w:rPr>
          <w:rFonts w:hint="eastAsia"/>
        </w:rPr>
        <w:t>возникнут</w:t>
      </w:r>
      <w:r>
        <w:t>.</w:t>
      </w:r>
    </w:p>
    <w:p w14:paraId="293A9135" w14:textId="77777777" w:rsidR="00DF157F" w:rsidRDefault="00DF157F" w:rsidP="00DF157F">
      <w:r>
        <w:t>3.</w:t>
      </w:r>
      <w:r>
        <w:tab/>
      </w:r>
      <w:r>
        <w:rPr>
          <w:rFonts w:hint="eastAsia"/>
        </w:rPr>
        <w:t>Достигнуть</w:t>
      </w:r>
      <w:r>
        <w:t xml:space="preserve"> </w:t>
      </w:r>
      <w:r>
        <w:rPr>
          <w:rFonts w:hint="eastAsia"/>
        </w:rPr>
        <w:t>повышения</w:t>
      </w:r>
      <w:r>
        <w:t xml:space="preserve"> </w:t>
      </w:r>
      <w:r>
        <w:rPr>
          <w:rFonts w:hint="eastAsia"/>
        </w:rPr>
        <w:t>эффективности</w:t>
      </w:r>
      <w:r>
        <w:t xml:space="preserve"> </w:t>
      </w:r>
      <w:r>
        <w:rPr>
          <w:rFonts w:hint="eastAsia"/>
        </w:rPr>
        <w:t>использования</w:t>
      </w:r>
      <w:r>
        <w:t xml:space="preserve"> </w:t>
      </w:r>
      <w:r>
        <w:rPr>
          <w:rFonts w:hint="eastAsia"/>
        </w:rPr>
        <w:t>УДС</w:t>
      </w:r>
      <w:r>
        <w:t xml:space="preserve"> </w:t>
      </w:r>
      <w:r>
        <w:rPr>
          <w:rFonts w:hint="eastAsia"/>
        </w:rPr>
        <w:t>возможно</w:t>
      </w:r>
      <w:r>
        <w:t xml:space="preserve"> </w:t>
      </w:r>
      <w:r>
        <w:rPr>
          <w:rFonts w:hint="eastAsia"/>
        </w:rPr>
        <w:t>за</w:t>
      </w:r>
      <w:r>
        <w:t xml:space="preserve"> </w:t>
      </w:r>
      <w:r>
        <w:rPr>
          <w:rFonts w:hint="eastAsia"/>
        </w:rPr>
        <w:t>счет</w:t>
      </w:r>
      <w:r>
        <w:t xml:space="preserve"> </w:t>
      </w:r>
      <w:r>
        <w:rPr>
          <w:rFonts w:hint="eastAsia"/>
        </w:rPr>
        <w:t>упорядочения</w:t>
      </w:r>
      <w:r>
        <w:t xml:space="preserve"> </w:t>
      </w:r>
      <w:r>
        <w:rPr>
          <w:rFonts w:hint="eastAsia"/>
        </w:rPr>
        <w:t>доступа</w:t>
      </w:r>
      <w:r>
        <w:t xml:space="preserve"> </w:t>
      </w:r>
      <w:r>
        <w:rPr>
          <w:rFonts w:hint="eastAsia"/>
        </w:rPr>
        <w:t>к</w:t>
      </w:r>
      <w:r>
        <w:t xml:space="preserve"> </w:t>
      </w:r>
      <w:r>
        <w:rPr>
          <w:rFonts w:hint="eastAsia"/>
        </w:rPr>
        <w:t>ней</w:t>
      </w:r>
      <w:r>
        <w:t xml:space="preserve"> </w:t>
      </w:r>
      <w:r>
        <w:rPr>
          <w:rFonts w:hint="eastAsia"/>
        </w:rPr>
        <w:t>с</w:t>
      </w:r>
      <w:r>
        <w:t xml:space="preserve"> </w:t>
      </w:r>
      <w:r>
        <w:rPr>
          <w:rFonts w:hint="eastAsia"/>
        </w:rPr>
        <w:t>целью</w:t>
      </w:r>
      <w:r>
        <w:t xml:space="preserve"> </w:t>
      </w:r>
      <w:r>
        <w:rPr>
          <w:rFonts w:hint="eastAsia"/>
        </w:rPr>
        <w:t>недопущения</w:t>
      </w:r>
      <w:r>
        <w:t xml:space="preserve"> </w:t>
      </w:r>
      <w:r>
        <w:rPr>
          <w:rFonts w:hint="eastAsia"/>
        </w:rPr>
        <w:t>таких</w:t>
      </w:r>
      <w:r>
        <w:t xml:space="preserve"> </w:t>
      </w:r>
      <w:r>
        <w:rPr>
          <w:rFonts w:hint="eastAsia"/>
        </w:rPr>
        <w:t>состояний</w:t>
      </w:r>
      <w:r>
        <w:t xml:space="preserve"> </w:t>
      </w:r>
      <w:r>
        <w:rPr>
          <w:rFonts w:hint="eastAsia"/>
        </w:rPr>
        <w:t>потока</w:t>
      </w:r>
      <w:r>
        <w:t xml:space="preserve">, </w:t>
      </w:r>
      <w:r>
        <w:rPr>
          <w:rFonts w:hint="eastAsia"/>
        </w:rPr>
        <w:t>при</w:t>
      </w:r>
      <w:r>
        <w:t xml:space="preserve"> </w:t>
      </w:r>
      <w:r>
        <w:rPr>
          <w:rFonts w:hint="eastAsia"/>
        </w:rPr>
        <w:t>которых</w:t>
      </w:r>
      <w:r>
        <w:t xml:space="preserve"> </w:t>
      </w:r>
      <w:r>
        <w:rPr>
          <w:rFonts w:hint="eastAsia"/>
        </w:rPr>
        <w:t>высока</w:t>
      </w:r>
      <w:r>
        <w:t xml:space="preserve"> </w:t>
      </w:r>
      <w:r>
        <w:rPr>
          <w:rFonts w:hint="eastAsia"/>
        </w:rPr>
        <w:t>вероятность</w:t>
      </w:r>
      <w:r>
        <w:t xml:space="preserve"> </w:t>
      </w:r>
      <w:r>
        <w:rPr>
          <w:rFonts w:hint="eastAsia"/>
        </w:rPr>
        <w:t>образования</w:t>
      </w:r>
      <w:r>
        <w:t xml:space="preserve"> </w:t>
      </w:r>
      <w:r>
        <w:rPr>
          <w:rFonts w:hint="eastAsia"/>
        </w:rPr>
        <w:t>затора</w:t>
      </w:r>
      <w:r>
        <w:t xml:space="preserve">. </w:t>
      </w:r>
      <w:r>
        <w:rPr>
          <w:rFonts w:hint="eastAsia"/>
        </w:rPr>
        <w:t>Для</w:t>
      </w:r>
      <w:r>
        <w:t xml:space="preserve"> </w:t>
      </w:r>
      <w:r>
        <w:rPr>
          <w:rFonts w:hint="eastAsia"/>
        </w:rPr>
        <w:t>такого</w:t>
      </w:r>
      <w:r>
        <w:t xml:space="preserve"> </w:t>
      </w:r>
      <w:r>
        <w:rPr>
          <w:rFonts w:hint="eastAsia"/>
        </w:rPr>
        <w:t>упорядочения</w:t>
      </w:r>
      <w:r>
        <w:t xml:space="preserve"> </w:t>
      </w:r>
      <w:r>
        <w:rPr>
          <w:rFonts w:hint="eastAsia"/>
        </w:rPr>
        <w:t>возможно</w:t>
      </w:r>
      <w:r>
        <w:t xml:space="preserve"> </w:t>
      </w:r>
      <w:r>
        <w:rPr>
          <w:rFonts w:hint="eastAsia"/>
        </w:rPr>
        <w:t>применение</w:t>
      </w:r>
      <w:r>
        <w:t xml:space="preserve"> </w:t>
      </w:r>
      <w:r>
        <w:rPr>
          <w:rFonts w:hint="eastAsia"/>
        </w:rPr>
        <w:t>двух</w:t>
      </w:r>
      <w:r>
        <w:t xml:space="preserve"> </w:t>
      </w:r>
      <w:r>
        <w:rPr>
          <w:rFonts w:hint="eastAsia"/>
        </w:rPr>
        <w:t>методов</w:t>
      </w:r>
      <w:r>
        <w:t xml:space="preserve">: </w:t>
      </w:r>
      <w:r>
        <w:rPr>
          <w:rFonts w:hint="eastAsia"/>
        </w:rPr>
        <w:t>директивного</w:t>
      </w:r>
      <w:r>
        <w:t xml:space="preserve"> </w:t>
      </w:r>
      <w:r>
        <w:rPr>
          <w:rFonts w:hint="eastAsia"/>
        </w:rPr>
        <w:t>и</w:t>
      </w:r>
      <w:r>
        <w:t xml:space="preserve"> </w:t>
      </w:r>
      <w:r>
        <w:rPr>
          <w:rFonts w:hint="eastAsia"/>
        </w:rPr>
        <w:t>косвенного</w:t>
      </w:r>
      <w:r>
        <w:t xml:space="preserve">, </w:t>
      </w:r>
      <w:r>
        <w:rPr>
          <w:rFonts w:hint="eastAsia"/>
        </w:rPr>
        <w:t>которые</w:t>
      </w:r>
      <w:r>
        <w:t xml:space="preserve"> </w:t>
      </w:r>
      <w:r>
        <w:rPr>
          <w:rFonts w:hint="eastAsia"/>
        </w:rPr>
        <w:t>могут</w:t>
      </w:r>
      <w:r>
        <w:t xml:space="preserve"> </w:t>
      </w:r>
      <w:r>
        <w:rPr>
          <w:rFonts w:hint="eastAsia"/>
        </w:rPr>
        <w:t>реализовываться</w:t>
      </w:r>
      <w:r>
        <w:t xml:space="preserve"> </w:t>
      </w:r>
      <w:r>
        <w:rPr>
          <w:rFonts w:hint="eastAsia"/>
        </w:rPr>
        <w:t>посредством</w:t>
      </w:r>
      <w:r>
        <w:t xml:space="preserve"> </w:t>
      </w:r>
      <w:r>
        <w:rPr>
          <w:rFonts w:hint="eastAsia"/>
        </w:rPr>
        <w:t>экономического</w:t>
      </w:r>
      <w:r>
        <w:t xml:space="preserve"> </w:t>
      </w:r>
      <w:r>
        <w:rPr>
          <w:rFonts w:hint="eastAsia"/>
        </w:rPr>
        <w:t>воздействия</w:t>
      </w:r>
      <w:r>
        <w:t xml:space="preserve"> </w:t>
      </w:r>
      <w:r>
        <w:rPr>
          <w:rFonts w:hint="eastAsia"/>
        </w:rPr>
        <w:t>и</w:t>
      </w:r>
      <w:r>
        <w:t xml:space="preserve"> </w:t>
      </w:r>
      <w:r>
        <w:rPr>
          <w:rFonts w:hint="eastAsia"/>
        </w:rPr>
        <w:t>административного</w:t>
      </w:r>
      <w:r>
        <w:t xml:space="preserve"> </w:t>
      </w:r>
      <w:r>
        <w:rPr>
          <w:rFonts w:hint="eastAsia"/>
        </w:rPr>
        <w:t>ограничения</w:t>
      </w:r>
      <w:r>
        <w:t xml:space="preserve">. </w:t>
      </w:r>
      <w:r>
        <w:rPr>
          <w:rFonts w:hint="eastAsia"/>
        </w:rPr>
        <w:t>Косвенные</w:t>
      </w:r>
      <w:r>
        <w:t xml:space="preserve"> </w:t>
      </w:r>
      <w:r>
        <w:rPr>
          <w:rFonts w:hint="eastAsia"/>
        </w:rPr>
        <w:t>методы</w:t>
      </w:r>
      <w:r>
        <w:t xml:space="preserve"> </w:t>
      </w:r>
      <w:r>
        <w:rPr>
          <w:rFonts w:hint="eastAsia"/>
        </w:rPr>
        <w:t>носят</w:t>
      </w:r>
      <w:r>
        <w:t xml:space="preserve"> </w:t>
      </w:r>
      <w:r>
        <w:rPr>
          <w:rFonts w:hint="eastAsia"/>
        </w:rPr>
        <w:t>в</w:t>
      </w:r>
      <w:r>
        <w:t xml:space="preserve"> </w:t>
      </w:r>
      <w:r>
        <w:rPr>
          <w:rFonts w:hint="eastAsia"/>
        </w:rPr>
        <w:t>основном</w:t>
      </w:r>
      <w:r>
        <w:t xml:space="preserve"> </w:t>
      </w:r>
      <w:r>
        <w:rPr>
          <w:rFonts w:hint="eastAsia"/>
        </w:rPr>
        <w:t>характер</w:t>
      </w:r>
      <w:r>
        <w:t xml:space="preserve"> </w:t>
      </w:r>
      <w:r>
        <w:rPr>
          <w:rFonts w:hint="eastAsia"/>
        </w:rPr>
        <w:t>рекомендаций</w:t>
      </w:r>
      <w:r>
        <w:t xml:space="preserve"> </w:t>
      </w:r>
      <w:r>
        <w:rPr>
          <w:rFonts w:hint="eastAsia"/>
        </w:rPr>
        <w:t>и</w:t>
      </w:r>
      <w:r>
        <w:t xml:space="preserve"> </w:t>
      </w:r>
      <w:r>
        <w:rPr>
          <w:rFonts w:hint="eastAsia"/>
        </w:rPr>
        <w:t>экономических</w:t>
      </w:r>
      <w:r>
        <w:t xml:space="preserve"> </w:t>
      </w:r>
      <w:r>
        <w:rPr>
          <w:rFonts w:hint="eastAsia"/>
        </w:rPr>
        <w:t>мер</w:t>
      </w:r>
      <w:r>
        <w:t xml:space="preserve"> </w:t>
      </w:r>
      <w:r>
        <w:rPr>
          <w:rFonts w:hint="eastAsia"/>
        </w:rPr>
        <w:t>общего</w:t>
      </w:r>
      <w:r>
        <w:t xml:space="preserve"> </w:t>
      </w:r>
      <w:r>
        <w:rPr>
          <w:rFonts w:hint="eastAsia"/>
        </w:rPr>
        <w:t>действия</w:t>
      </w:r>
      <w:r>
        <w:t xml:space="preserve">, </w:t>
      </w:r>
      <w:r>
        <w:rPr>
          <w:rFonts w:hint="eastAsia"/>
        </w:rPr>
        <w:t>что</w:t>
      </w:r>
      <w:r>
        <w:t xml:space="preserve"> </w:t>
      </w:r>
      <w:r>
        <w:rPr>
          <w:rFonts w:hint="eastAsia"/>
        </w:rPr>
        <w:t>не</w:t>
      </w:r>
      <w:r>
        <w:t xml:space="preserve"> </w:t>
      </w:r>
      <w:r>
        <w:rPr>
          <w:rFonts w:hint="eastAsia"/>
        </w:rPr>
        <w:t>может</w:t>
      </w:r>
      <w:r>
        <w:t xml:space="preserve"> </w:t>
      </w:r>
      <w:r>
        <w:rPr>
          <w:rFonts w:hint="eastAsia"/>
        </w:rPr>
        <w:t>полностью</w:t>
      </w:r>
      <w:r>
        <w:t xml:space="preserve"> </w:t>
      </w:r>
      <w:r>
        <w:rPr>
          <w:rFonts w:hint="eastAsia"/>
        </w:rPr>
        <w:t>предотвратить</w:t>
      </w:r>
      <w:r>
        <w:t xml:space="preserve"> </w:t>
      </w:r>
      <w:r>
        <w:rPr>
          <w:rFonts w:hint="eastAsia"/>
        </w:rPr>
        <w:t>образование</w:t>
      </w:r>
      <w:r>
        <w:t xml:space="preserve"> </w:t>
      </w:r>
      <w:r>
        <w:rPr>
          <w:rFonts w:hint="eastAsia"/>
        </w:rPr>
        <w:t>заторов</w:t>
      </w:r>
      <w:r>
        <w:t xml:space="preserve">. </w:t>
      </w:r>
      <w:r>
        <w:rPr>
          <w:rFonts w:hint="eastAsia"/>
        </w:rPr>
        <w:t>Директивные</w:t>
      </w:r>
      <w:r>
        <w:t xml:space="preserve"> </w:t>
      </w:r>
      <w:r>
        <w:rPr>
          <w:rFonts w:hint="eastAsia"/>
        </w:rPr>
        <w:t>методы</w:t>
      </w:r>
      <w:r>
        <w:t xml:space="preserve">, </w:t>
      </w:r>
      <w:r>
        <w:rPr>
          <w:rFonts w:hint="eastAsia"/>
        </w:rPr>
        <w:t>например</w:t>
      </w:r>
      <w:r>
        <w:t xml:space="preserve"> </w:t>
      </w:r>
      <w:r>
        <w:rPr>
          <w:rFonts w:hint="eastAsia"/>
        </w:rPr>
        <w:t>принудительное</w:t>
      </w:r>
      <w:r>
        <w:t xml:space="preserve"> </w:t>
      </w:r>
      <w:r>
        <w:rPr>
          <w:rFonts w:hint="eastAsia"/>
        </w:rPr>
        <w:t>регулирование</w:t>
      </w:r>
      <w:r>
        <w:t xml:space="preserve"> </w:t>
      </w:r>
      <w:r>
        <w:rPr>
          <w:rFonts w:hint="eastAsia"/>
        </w:rPr>
        <w:t>доступа</w:t>
      </w:r>
      <w:r>
        <w:t xml:space="preserve"> </w:t>
      </w:r>
      <w:r>
        <w:rPr>
          <w:rFonts w:hint="eastAsia"/>
        </w:rPr>
        <w:t>на</w:t>
      </w:r>
      <w:r>
        <w:t xml:space="preserve"> </w:t>
      </w:r>
      <w:r>
        <w:rPr>
          <w:rFonts w:hint="eastAsia"/>
        </w:rPr>
        <w:t>магистраль</w:t>
      </w:r>
      <w:r>
        <w:t xml:space="preserve">, </w:t>
      </w:r>
      <w:r>
        <w:rPr>
          <w:rFonts w:hint="eastAsia"/>
        </w:rPr>
        <w:t>показывают</w:t>
      </w:r>
    </w:p>
    <w:p w14:paraId="46E1551A" w14:textId="77777777" w:rsidR="00DF157F" w:rsidRDefault="00DF157F" w:rsidP="00DF157F">
      <w:r>
        <w:t xml:space="preserve"> </w:t>
      </w:r>
    </w:p>
    <w:p w14:paraId="4D8AAC9C" w14:textId="77777777" w:rsidR="00DF157F" w:rsidRDefault="00DF157F" w:rsidP="00DF157F">
      <w:r>
        <w:lastRenderedPageBreak/>
        <w:t>109</w:t>
      </w:r>
    </w:p>
    <w:p w14:paraId="5C0CBCE1" w14:textId="77777777" w:rsidR="00DF157F" w:rsidRDefault="00DF157F" w:rsidP="00DF157F">
      <w:r>
        <w:rPr>
          <w:rFonts w:hint="eastAsia"/>
        </w:rPr>
        <w:t>высокую</w:t>
      </w:r>
      <w:r>
        <w:t xml:space="preserve"> </w:t>
      </w:r>
      <w:r>
        <w:rPr>
          <w:rFonts w:hint="eastAsia"/>
        </w:rPr>
        <w:t>эффективность</w:t>
      </w:r>
      <w:r>
        <w:t xml:space="preserve"> </w:t>
      </w:r>
      <w:r>
        <w:rPr>
          <w:rFonts w:hint="eastAsia"/>
        </w:rPr>
        <w:t>и</w:t>
      </w:r>
      <w:r>
        <w:t xml:space="preserve"> </w:t>
      </w:r>
      <w:r>
        <w:rPr>
          <w:rFonts w:hint="eastAsia"/>
        </w:rPr>
        <w:t>имеют</w:t>
      </w:r>
      <w:r>
        <w:t xml:space="preserve"> </w:t>
      </w:r>
      <w:r>
        <w:rPr>
          <w:rFonts w:hint="eastAsia"/>
        </w:rPr>
        <w:t>значительный</w:t>
      </w:r>
      <w:r>
        <w:t xml:space="preserve"> </w:t>
      </w:r>
      <w:r>
        <w:rPr>
          <w:rFonts w:hint="eastAsia"/>
        </w:rPr>
        <w:t>потенциал</w:t>
      </w:r>
      <w:r>
        <w:t xml:space="preserve"> </w:t>
      </w:r>
      <w:r>
        <w:rPr>
          <w:rFonts w:hint="eastAsia"/>
        </w:rPr>
        <w:t>в</w:t>
      </w:r>
      <w:r>
        <w:t xml:space="preserve"> </w:t>
      </w:r>
      <w:r>
        <w:rPr>
          <w:rFonts w:hint="eastAsia"/>
        </w:rPr>
        <w:t>повышении</w:t>
      </w:r>
      <w:r>
        <w:t xml:space="preserve"> </w:t>
      </w:r>
      <w:r>
        <w:rPr>
          <w:rFonts w:hint="eastAsia"/>
        </w:rPr>
        <w:t>эффективности</w:t>
      </w:r>
      <w:r>
        <w:t xml:space="preserve"> </w:t>
      </w:r>
      <w:r>
        <w:rPr>
          <w:rFonts w:hint="eastAsia"/>
        </w:rPr>
        <w:t>использования</w:t>
      </w:r>
      <w:r>
        <w:t xml:space="preserve"> </w:t>
      </w:r>
      <w:r>
        <w:rPr>
          <w:rFonts w:hint="eastAsia"/>
        </w:rPr>
        <w:t>имеющихся</w:t>
      </w:r>
      <w:r>
        <w:t xml:space="preserve"> </w:t>
      </w:r>
      <w:r>
        <w:rPr>
          <w:rFonts w:hint="eastAsia"/>
        </w:rPr>
        <w:t>УДС</w:t>
      </w:r>
      <w:r>
        <w:t xml:space="preserve"> </w:t>
      </w:r>
      <w:r>
        <w:rPr>
          <w:rFonts w:hint="eastAsia"/>
        </w:rPr>
        <w:t>городов</w:t>
      </w:r>
      <w:r>
        <w:t>.</w:t>
      </w:r>
    </w:p>
    <w:p w14:paraId="6FB6E644" w14:textId="77777777" w:rsidR="00DF157F" w:rsidRDefault="00DF157F" w:rsidP="00DF157F">
      <w:r>
        <w:t>4.</w:t>
      </w:r>
      <w:r>
        <w:tab/>
      </w:r>
      <w:r>
        <w:rPr>
          <w:rFonts w:hint="eastAsia"/>
        </w:rPr>
        <w:t>Меры</w:t>
      </w:r>
      <w:r>
        <w:t xml:space="preserve"> </w:t>
      </w:r>
      <w:r>
        <w:rPr>
          <w:rFonts w:hint="eastAsia"/>
        </w:rPr>
        <w:t>экономического</w:t>
      </w:r>
      <w:r>
        <w:t xml:space="preserve"> </w:t>
      </w:r>
      <w:r>
        <w:rPr>
          <w:rFonts w:hint="eastAsia"/>
        </w:rPr>
        <w:t>характера</w:t>
      </w:r>
      <w:r>
        <w:t xml:space="preserve">, </w:t>
      </w:r>
      <w:r>
        <w:rPr>
          <w:rFonts w:hint="eastAsia"/>
        </w:rPr>
        <w:t>такие</w:t>
      </w:r>
      <w:r>
        <w:t xml:space="preserve"> </w:t>
      </w:r>
      <w:r>
        <w:rPr>
          <w:rFonts w:hint="eastAsia"/>
        </w:rPr>
        <w:t>как</w:t>
      </w:r>
      <w:r>
        <w:t xml:space="preserve"> </w:t>
      </w:r>
      <w:r>
        <w:rPr>
          <w:rFonts w:hint="eastAsia"/>
        </w:rPr>
        <w:t>повышение</w:t>
      </w:r>
      <w:r>
        <w:t xml:space="preserve"> </w:t>
      </w:r>
      <w:r>
        <w:rPr>
          <w:rFonts w:hint="eastAsia"/>
        </w:rPr>
        <w:t>налогов</w:t>
      </w:r>
      <w:r>
        <w:t xml:space="preserve">, </w:t>
      </w:r>
      <w:r>
        <w:rPr>
          <w:rFonts w:hint="eastAsia"/>
        </w:rPr>
        <w:t>пошлин</w:t>
      </w:r>
      <w:r>
        <w:t xml:space="preserve">, </w:t>
      </w:r>
      <w:r>
        <w:rPr>
          <w:rFonts w:hint="eastAsia"/>
        </w:rPr>
        <w:t>плата</w:t>
      </w:r>
      <w:r>
        <w:t xml:space="preserve"> </w:t>
      </w:r>
      <w:r>
        <w:rPr>
          <w:rFonts w:hint="eastAsia"/>
        </w:rPr>
        <w:t>за</w:t>
      </w:r>
      <w:r>
        <w:t xml:space="preserve"> </w:t>
      </w:r>
      <w:r>
        <w:rPr>
          <w:rFonts w:hint="eastAsia"/>
        </w:rPr>
        <w:t>парковку</w:t>
      </w:r>
      <w:r>
        <w:t xml:space="preserve">, </w:t>
      </w:r>
      <w:r>
        <w:rPr>
          <w:rFonts w:hint="eastAsia"/>
        </w:rPr>
        <w:t>фиксированная</w:t>
      </w:r>
      <w:r>
        <w:t xml:space="preserve"> </w:t>
      </w:r>
      <w:r>
        <w:rPr>
          <w:rFonts w:hint="eastAsia"/>
        </w:rPr>
        <w:t>и</w:t>
      </w:r>
      <w:r>
        <w:t xml:space="preserve"> </w:t>
      </w:r>
      <w:r>
        <w:rPr>
          <w:rFonts w:hint="eastAsia"/>
        </w:rPr>
        <w:t>динамически</w:t>
      </w:r>
      <w:r>
        <w:t xml:space="preserve"> </w:t>
      </w:r>
      <w:r>
        <w:rPr>
          <w:rFonts w:hint="eastAsia"/>
        </w:rPr>
        <w:t>изменяемая</w:t>
      </w:r>
      <w:r>
        <w:t xml:space="preserve"> </w:t>
      </w:r>
      <w:r>
        <w:rPr>
          <w:rFonts w:hint="eastAsia"/>
        </w:rPr>
        <w:t>плата</w:t>
      </w:r>
      <w:r>
        <w:t xml:space="preserve"> </w:t>
      </w:r>
      <w:r>
        <w:rPr>
          <w:rFonts w:hint="eastAsia"/>
        </w:rPr>
        <w:t>за</w:t>
      </w:r>
      <w:r>
        <w:t xml:space="preserve"> </w:t>
      </w:r>
      <w:r>
        <w:rPr>
          <w:rFonts w:hint="eastAsia"/>
        </w:rPr>
        <w:t>проезд</w:t>
      </w:r>
      <w:r>
        <w:t xml:space="preserve"> </w:t>
      </w:r>
      <w:r>
        <w:rPr>
          <w:rFonts w:hint="eastAsia"/>
        </w:rPr>
        <w:t>в</w:t>
      </w:r>
      <w:r>
        <w:t xml:space="preserve"> </w:t>
      </w:r>
      <w:r>
        <w:rPr>
          <w:rFonts w:hint="eastAsia"/>
        </w:rPr>
        <w:t>определенные</w:t>
      </w:r>
      <w:r>
        <w:t xml:space="preserve"> </w:t>
      </w:r>
      <w:r>
        <w:rPr>
          <w:rFonts w:hint="eastAsia"/>
        </w:rPr>
        <w:t>зоны</w:t>
      </w:r>
      <w:r>
        <w:t xml:space="preserve">, </w:t>
      </w:r>
      <w:r>
        <w:rPr>
          <w:rFonts w:hint="eastAsia"/>
        </w:rPr>
        <w:t>являются</w:t>
      </w:r>
      <w:r>
        <w:t xml:space="preserve"> </w:t>
      </w:r>
      <w:r>
        <w:rPr>
          <w:rFonts w:hint="eastAsia"/>
        </w:rPr>
        <w:t>достаточно</w:t>
      </w:r>
      <w:r>
        <w:t xml:space="preserve"> </w:t>
      </w:r>
      <w:r>
        <w:rPr>
          <w:rFonts w:hint="eastAsia"/>
        </w:rPr>
        <w:t>эффективными</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снижения</w:t>
      </w:r>
      <w:r>
        <w:t xml:space="preserve"> </w:t>
      </w:r>
      <w:r>
        <w:rPr>
          <w:rFonts w:hint="eastAsia"/>
        </w:rPr>
        <w:t>нагрузки</w:t>
      </w:r>
      <w:r>
        <w:t xml:space="preserve"> </w:t>
      </w:r>
      <w:r>
        <w:rPr>
          <w:rFonts w:hint="eastAsia"/>
        </w:rPr>
        <w:t>на</w:t>
      </w:r>
      <w:r>
        <w:t xml:space="preserve"> </w:t>
      </w:r>
      <w:r>
        <w:rPr>
          <w:rFonts w:hint="eastAsia"/>
        </w:rPr>
        <w:t>УДС</w:t>
      </w:r>
      <w:r>
        <w:t xml:space="preserve">, </w:t>
      </w:r>
      <w:r>
        <w:rPr>
          <w:rFonts w:hint="eastAsia"/>
        </w:rPr>
        <w:t>но</w:t>
      </w:r>
      <w:r>
        <w:t xml:space="preserve"> </w:t>
      </w:r>
      <w:r>
        <w:rPr>
          <w:rFonts w:hint="eastAsia"/>
        </w:rPr>
        <w:t>крайне</w:t>
      </w:r>
      <w:r>
        <w:t xml:space="preserve"> </w:t>
      </w:r>
      <w:r>
        <w:rPr>
          <w:rFonts w:hint="eastAsia"/>
        </w:rPr>
        <w:t>непопулярными</w:t>
      </w:r>
      <w:r>
        <w:t xml:space="preserve"> </w:t>
      </w:r>
      <w:r>
        <w:rPr>
          <w:rFonts w:hint="eastAsia"/>
        </w:rPr>
        <w:t>и</w:t>
      </w:r>
      <w:r>
        <w:t xml:space="preserve"> </w:t>
      </w:r>
      <w:r>
        <w:rPr>
          <w:rFonts w:hint="eastAsia"/>
        </w:rPr>
        <w:t>подчеркивающими</w:t>
      </w:r>
      <w:r>
        <w:t xml:space="preserve"> </w:t>
      </w:r>
      <w:r>
        <w:rPr>
          <w:rFonts w:hint="eastAsia"/>
        </w:rPr>
        <w:t>социальное</w:t>
      </w:r>
      <w:r>
        <w:t xml:space="preserve"> </w:t>
      </w:r>
      <w:r>
        <w:rPr>
          <w:rFonts w:hint="eastAsia"/>
        </w:rPr>
        <w:t>неравенство</w:t>
      </w:r>
      <w:r>
        <w:t xml:space="preserve"> </w:t>
      </w:r>
      <w:r>
        <w:rPr>
          <w:rFonts w:hint="eastAsia"/>
        </w:rPr>
        <w:t>населения</w:t>
      </w:r>
      <w:r>
        <w:t xml:space="preserve">. </w:t>
      </w:r>
      <w:r>
        <w:rPr>
          <w:rFonts w:hint="eastAsia"/>
        </w:rPr>
        <w:t>Меры</w:t>
      </w:r>
      <w:r>
        <w:t xml:space="preserve"> </w:t>
      </w:r>
      <w:r>
        <w:rPr>
          <w:rFonts w:hint="eastAsia"/>
        </w:rPr>
        <w:t>административных</w:t>
      </w:r>
      <w:r>
        <w:t xml:space="preserve"> </w:t>
      </w:r>
      <w:r>
        <w:rPr>
          <w:rFonts w:hint="eastAsia"/>
        </w:rPr>
        <w:t>ограничений</w:t>
      </w:r>
      <w:r>
        <w:t xml:space="preserve"> </w:t>
      </w:r>
      <w:r>
        <w:rPr>
          <w:rFonts w:hint="eastAsia"/>
        </w:rPr>
        <w:t>лишены</w:t>
      </w:r>
      <w:r>
        <w:t xml:space="preserve"> </w:t>
      </w:r>
      <w:r>
        <w:rPr>
          <w:rFonts w:hint="eastAsia"/>
        </w:rPr>
        <w:t>этого</w:t>
      </w:r>
      <w:r>
        <w:t xml:space="preserve"> </w:t>
      </w:r>
      <w:r>
        <w:rPr>
          <w:rFonts w:hint="eastAsia"/>
        </w:rPr>
        <w:t>недостатка</w:t>
      </w:r>
      <w:r>
        <w:t xml:space="preserve">, </w:t>
      </w:r>
      <w:r>
        <w:rPr>
          <w:rFonts w:hint="eastAsia"/>
        </w:rPr>
        <w:t>и</w:t>
      </w:r>
      <w:r>
        <w:t xml:space="preserve"> </w:t>
      </w:r>
      <w:r>
        <w:rPr>
          <w:rFonts w:hint="eastAsia"/>
        </w:rPr>
        <w:t>при</w:t>
      </w:r>
      <w:r>
        <w:t xml:space="preserve"> </w:t>
      </w:r>
      <w:r>
        <w:rPr>
          <w:rFonts w:hint="eastAsia"/>
        </w:rPr>
        <w:t>соответствующем</w:t>
      </w:r>
      <w:r>
        <w:t xml:space="preserve"> </w:t>
      </w:r>
      <w:r>
        <w:rPr>
          <w:rFonts w:hint="eastAsia"/>
        </w:rPr>
        <w:t>обосновании</w:t>
      </w:r>
      <w:r>
        <w:t xml:space="preserve"> </w:t>
      </w:r>
      <w:r>
        <w:rPr>
          <w:rFonts w:hint="eastAsia"/>
        </w:rPr>
        <w:t>могут</w:t>
      </w:r>
      <w:r>
        <w:t xml:space="preserve"> </w:t>
      </w:r>
      <w:r>
        <w:rPr>
          <w:rFonts w:hint="eastAsia"/>
        </w:rPr>
        <w:t>быть</w:t>
      </w:r>
      <w:r>
        <w:t xml:space="preserve"> </w:t>
      </w:r>
      <w:r>
        <w:rPr>
          <w:rFonts w:hint="eastAsia"/>
        </w:rPr>
        <w:t>адекватно</w:t>
      </w:r>
      <w:r>
        <w:t xml:space="preserve"> </w:t>
      </w:r>
      <w:r>
        <w:rPr>
          <w:rFonts w:hint="eastAsia"/>
        </w:rPr>
        <w:t>восприняты</w:t>
      </w:r>
      <w:r>
        <w:t xml:space="preserve"> </w:t>
      </w:r>
      <w:r>
        <w:rPr>
          <w:rFonts w:hint="eastAsia"/>
        </w:rPr>
        <w:t>обществом</w:t>
      </w:r>
      <w:r>
        <w:t xml:space="preserve"> </w:t>
      </w:r>
      <w:r>
        <w:rPr>
          <w:rFonts w:hint="eastAsia"/>
        </w:rPr>
        <w:t>и</w:t>
      </w:r>
      <w:r>
        <w:t xml:space="preserve"> </w:t>
      </w:r>
      <w:r>
        <w:rPr>
          <w:rFonts w:hint="eastAsia"/>
        </w:rPr>
        <w:t>использованы</w:t>
      </w:r>
      <w:r>
        <w:t xml:space="preserve"> </w:t>
      </w:r>
      <w:r>
        <w:rPr>
          <w:rFonts w:hint="eastAsia"/>
        </w:rPr>
        <w:t>более</w:t>
      </w:r>
      <w:r>
        <w:t xml:space="preserve"> </w:t>
      </w:r>
      <w:r>
        <w:rPr>
          <w:rFonts w:hint="eastAsia"/>
        </w:rPr>
        <w:t>широко</w:t>
      </w:r>
      <w:r>
        <w:t>.</w:t>
      </w:r>
    </w:p>
    <w:p w14:paraId="56ACB96F" w14:textId="77777777" w:rsidR="00DF157F" w:rsidRDefault="00DF157F" w:rsidP="00DF157F">
      <w:r>
        <w:t>5.</w:t>
      </w:r>
      <w:r>
        <w:tab/>
      </w:r>
      <w:r>
        <w:rPr>
          <w:rFonts w:hint="eastAsia"/>
        </w:rPr>
        <w:t>Для</w:t>
      </w:r>
      <w:r>
        <w:t xml:space="preserve"> </w:t>
      </w:r>
      <w:r>
        <w:rPr>
          <w:rFonts w:hint="eastAsia"/>
        </w:rPr>
        <w:t>обеспечения</w:t>
      </w:r>
      <w:r>
        <w:t xml:space="preserve"> </w:t>
      </w:r>
      <w:r>
        <w:rPr>
          <w:rFonts w:hint="eastAsia"/>
        </w:rPr>
        <w:t>максимальной</w:t>
      </w:r>
      <w:r>
        <w:t xml:space="preserve"> </w:t>
      </w:r>
      <w:r>
        <w:rPr>
          <w:rFonts w:hint="eastAsia"/>
        </w:rPr>
        <w:t>эффективности</w:t>
      </w:r>
      <w:r>
        <w:t xml:space="preserve"> </w:t>
      </w:r>
      <w:r>
        <w:rPr>
          <w:rFonts w:hint="eastAsia"/>
        </w:rPr>
        <w:t>работы</w:t>
      </w:r>
      <w:r>
        <w:t xml:space="preserve"> </w:t>
      </w:r>
      <w:r>
        <w:rPr>
          <w:rFonts w:hint="eastAsia"/>
        </w:rPr>
        <w:t>УДС</w:t>
      </w:r>
      <w:r>
        <w:t xml:space="preserve"> </w:t>
      </w:r>
      <w:r>
        <w:rPr>
          <w:rFonts w:hint="eastAsia"/>
        </w:rPr>
        <w:t>может</w:t>
      </w:r>
      <w:r>
        <w:t xml:space="preserve"> </w:t>
      </w:r>
      <w:r>
        <w:rPr>
          <w:rFonts w:hint="eastAsia"/>
        </w:rPr>
        <w:t>быть</w:t>
      </w:r>
      <w:r>
        <w:t xml:space="preserve"> </w:t>
      </w:r>
      <w:r>
        <w:rPr>
          <w:rFonts w:hint="eastAsia"/>
        </w:rPr>
        <w:t>разработана</w:t>
      </w:r>
      <w:r>
        <w:t xml:space="preserve"> </w:t>
      </w:r>
      <w:r>
        <w:rPr>
          <w:rFonts w:hint="eastAsia"/>
        </w:rPr>
        <w:t>система</w:t>
      </w:r>
      <w:r>
        <w:t xml:space="preserve"> </w:t>
      </w:r>
      <w:r>
        <w:rPr>
          <w:rFonts w:hint="eastAsia"/>
        </w:rPr>
        <w:t>управления</w:t>
      </w:r>
      <w:r>
        <w:t xml:space="preserve"> </w:t>
      </w:r>
      <w:r>
        <w:rPr>
          <w:rFonts w:hint="eastAsia"/>
        </w:rPr>
        <w:t>с</w:t>
      </w:r>
      <w:r>
        <w:t xml:space="preserve"> </w:t>
      </w:r>
      <w:r>
        <w:rPr>
          <w:rFonts w:hint="eastAsia"/>
        </w:rPr>
        <w:t>директивным</w:t>
      </w:r>
      <w:r>
        <w:t xml:space="preserve"> </w:t>
      </w:r>
      <w:r>
        <w:rPr>
          <w:rFonts w:hint="eastAsia"/>
        </w:rPr>
        <w:t>регулированием</w:t>
      </w:r>
      <w:r>
        <w:t xml:space="preserve"> </w:t>
      </w:r>
      <w:r>
        <w:rPr>
          <w:rFonts w:hint="eastAsia"/>
        </w:rPr>
        <w:t>доступа</w:t>
      </w:r>
      <w:r>
        <w:t xml:space="preserve"> </w:t>
      </w:r>
      <w:r>
        <w:rPr>
          <w:rFonts w:hint="eastAsia"/>
        </w:rPr>
        <w:t>на</w:t>
      </w:r>
      <w:r>
        <w:t xml:space="preserve"> </w:t>
      </w:r>
      <w:r>
        <w:rPr>
          <w:rFonts w:hint="eastAsia"/>
        </w:rPr>
        <w:t>УДС</w:t>
      </w:r>
      <w:r>
        <w:t xml:space="preserve"> </w:t>
      </w:r>
      <w:r>
        <w:rPr>
          <w:rFonts w:hint="eastAsia"/>
        </w:rPr>
        <w:t>и</w:t>
      </w:r>
      <w:r>
        <w:t xml:space="preserve"> </w:t>
      </w:r>
      <w:r>
        <w:rPr>
          <w:rFonts w:hint="eastAsia"/>
        </w:rPr>
        <w:t>предписанием</w:t>
      </w:r>
      <w:r>
        <w:t xml:space="preserve"> </w:t>
      </w:r>
      <w:r>
        <w:rPr>
          <w:rFonts w:hint="eastAsia"/>
        </w:rPr>
        <w:t>системно</w:t>
      </w:r>
      <w:r>
        <w:t>-</w:t>
      </w:r>
      <w:r>
        <w:rPr>
          <w:rFonts w:hint="eastAsia"/>
        </w:rPr>
        <w:t>оптимального</w:t>
      </w:r>
      <w:r>
        <w:t xml:space="preserve"> </w:t>
      </w:r>
      <w:r>
        <w:rPr>
          <w:rFonts w:hint="eastAsia"/>
        </w:rPr>
        <w:t>маршрута</w:t>
      </w:r>
      <w:r>
        <w:t xml:space="preserve"> </w:t>
      </w:r>
      <w:r>
        <w:rPr>
          <w:rFonts w:hint="eastAsia"/>
        </w:rPr>
        <w:t>на</w:t>
      </w:r>
      <w:r>
        <w:t xml:space="preserve"> </w:t>
      </w:r>
      <w:r>
        <w:rPr>
          <w:rFonts w:hint="eastAsia"/>
        </w:rPr>
        <w:t>уровне</w:t>
      </w:r>
      <w:r>
        <w:t xml:space="preserve"> </w:t>
      </w:r>
      <w:r>
        <w:rPr>
          <w:rFonts w:hint="eastAsia"/>
        </w:rPr>
        <w:t>отдельного</w:t>
      </w:r>
      <w:r>
        <w:t xml:space="preserve"> </w:t>
      </w:r>
      <w:r>
        <w:rPr>
          <w:rFonts w:hint="eastAsia"/>
        </w:rPr>
        <w:t>ТС</w:t>
      </w:r>
      <w:r>
        <w:t xml:space="preserve">. </w:t>
      </w:r>
      <w:r>
        <w:rPr>
          <w:rFonts w:hint="eastAsia"/>
        </w:rPr>
        <w:t>Для</w:t>
      </w:r>
      <w:r>
        <w:t xml:space="preserve"> </w:t>
      </w:r>
      <w:r>
        <w:rPr>
          <w:rFonts w:hint="eastAsia"/>
        </w:rPr>
        <w:t>реализации</w:t>
      </w:r>
      <w:r>
        <w:t xml:space="preserve"> </w:t>
      </w:r>
      <w:r>
        <w:rPr>
          <w:rFonts w:hint="eastAsia"/>
        </w:rPr>
        <w:t>такой</w:t>
      </w:r>
      <w:r>
        <w:t xml:space="preserve"> </w:t>
      </w:r>
      <w:r>
        <w:rPr>
          <w:rFonts w:hint="eastAsia"/>
        </w:rPr>
        <w:t>системы</w:t>
      </w:r>
      <w:r>
        <w:t xml:space="preserve"> </w:t>
      </w:r>
      <w:r>
        <w:rPr>
          <w:rFonts w:hint="eastAsia"/>
        </w:rPr>
        <w:t>необходимо</w:t>
      </w:r>
      <w:r>
        <w:t xml:space="preserve"> </w:t>
      </w:r>
      <w:r>
        <w:rPr>
          <w:rFonts w:hint="eastAsia"/>
        </w:rPr>
        <w:t>законодательно</w:t>
      </w:r>
      <w:r>
        <w:t xml:space="preserve"> </w:t>
      </w:r>
      <w:r>
        <w:rPr>
          <w:rFonts w:hint="eastAsia"/>
        </w:rPr>
        <w:t>обязать</w:t>
      </w:r>
      <w:r>
        <w:t xml:space="preserve"> </w:t>
      </w:r>
      <w:r>
        <w:rPr>
          <w:rFonts w:hint="eastAsia"/>
        </w:rPr>
        <w:t>каждого</w:t>
      </w:r>
      <w:r>
        <w:t xml:space="preserve"> </w:t>
      </w:r>
      <w:r>
        <w:rPr>
          <w:rFonts w:hint="eastAsia"/>
        </w:rPr>
        <w:t>водителя</w:t>
      </w:r>
      <w:r>
        <w:t xml:space="preserve"> </w:t>
      </w:r>
      <w:r>
        <w:rPr>
          <w:rFonts w:hint="eastAsia"/>
        </w:rPr>
        <w:t>перед</w:t>
      </w:r>
      <w:r>
        <w:t xml:space="preserve"> </w:t>
      </w:r>
      <w:r>
        <w:rPr>
          <w:rFonts w:hint="eastAsia"/>
        </w:rPr>
        <w:t>совершением</w:t>
      </w:r>
      <w:r>
        <w:t xml:space="preserve"> </w:t>
      </w:r>
      <w:r>
        <w:rPr>
          <w:rFonts w:hint="eastAsia"/>
        </w:rPr>
        <w:t>поездки</w:t>
      </w:r>
      <w:r>
        <w:t xml:space="preserve"> </w:t>
      </w:r>
      <w:r>
        <w:rPr>
          <w:rFonts w:hint="eastAsia"/>
        </w:rPr>
        <w:t>подавать</w:t>
      </w:r>
      <w:r>
        <w:t xml:space="preserve"> </w:t>
      </w:r>
      <w:r>
        <w:rPr>
          <w:rFonts w:hint="eastAsia"/>
        </w:rPr>
        <w:t>заявку</w:t>
      </w:r>
      <w:r>
        <w:t xml:space="preserve"> </w:t>
      </w:r>
      <w:r>
        <w:rPr>
          <w:rFonts w:hint="eastAsia"/>
        </w:rPr>
        <w:t>с</w:t>
      </w:r>
      <w:r>
        <w:t xml:space="preserve"> </w:t>
      </w:r>
      <w:r>
        <w:rPr>
          <w:rFonts w:hint="eastAsia"/>
        </w:rPr>
        <w:t>указанием</w:t>
      </w:r>
      <w:r>
        <w:t xml:space="preserve"> </w:t>
      </w:r>
      <w:r>
        <w:rPr>
          <w:rFonts w:hint="eastAsia"/>
        </w:rPr>
        <w:t>пункта</w:t>
      </w:r>
      <w:r>
        <w:t xml:space="preserve"> </w:t>
      </w:r>
      <w:r>
        <w:rPr>
          <w:rFonts w:hint="eastAsia"/>
        </w:rPr>
        <w:t>назначения</w:t>
      </w:r>
      <w:r>
        <w:t xml:space="preserve">. </w:t>
      </w:r>
      <w:r>
        <w:rPr>
          <w:rFonts w:hint="eastAsia"/>
        </w:rPr>
        <w:t>При</w:t>
      </w:r>
      <w:r>
        <w:t xml:space="preserve"> </w:t>
      </w:r>
      <w:r>
        <w:rPr>
          <w:rFonts w:hint="eastAsia"/>
        </w:rPr>
        <w:t>поступлении</w:t>
      </w:r>
      <w:r>
        <w:t xml:space="preserve"> </w:t>
      </w:r>
      <w:r>
        <w:rPr>
          <w:rFonts w:hint="eastAsia"/>
        </w:rPr>
        <w:t>заявки</w:t>
      </w:r>
      <w:r>
        <w:t xml:space="preserve"> </w:t>
      </w:r>
      <w:r>
        <w:rPr>
          <w:rFonts w:hint="eastAsia"/>
        </w:rPr>
        <w:t>в</w:t>
      </w:r>
      <w:r>
        <w:t xml:space="preserve"> </w:t>
      </w:r>
      <w:r>
        <w:rPr>
          <w:rFonts w:hint="eastAsia"/>
        </w:rPr>
        <w:t>центр</w:t>
      </w:r>
      <w:r>
        <w:t xml:space="preserve"> </w:t>
      </w:r>
      <w:r>
        <w:rPr>
          <w:rFonts w:hint="eastAsia"/>
        </w:rPr>
        <w:t>управления</w:t>
      </w:r>
      <w:r>
        <w:t xml:space="preserve"> </w:t>
      </w:r>
      <w:r>
        <w:rPr>
          <w:rFonts w:hint="eastAsia"/>
        </w:rPr>
        <w:t>она</w:t>
      </w:r>
      <w:r>
        <w:t xml:space="preserve"> </w:t>
      </w:r>
      <w:r>
        <w:rPr>
          <w:rFonts w:hint="eastAsia"/>
        </w:rPr>
        <w:t>обрабатывается</w:t>
      </w:r>
      <w:r>
        <w:t xml:space="preserve"> </w:t>
      </w:r>
      <w:r>
        <w:rPr>
          <w:rFonts w:hint="eastAsia"/>
        </w:rPr>
        <w:t>и</w:t>
      </w:r>
      <w:r>
        <w:t xml:space="preserve"> </w:t>
      </w:r>
      <w:r>
        <w:rPr>
          <w:rFonts w:hint="eastAsia"/>
        </w:rPr>
        <w:t>водителю</w:t>
      </w:r>
      <w:r>
        <w:t xml:space="preserve"> </w:t>
      </w:r>
      <w:r>
        <w:rPr>
          <w:rFonts w:hint="eastAsia"/>
        </w:rPr>
        <w:t>предписывается</w:t>
      </w:r>
      <w:r>
        <w:t xml:space="preserve"> </w:t>
      </w:r>
      <w:r>
        <w:rPr>
          <w:rFonts w:hint="eastAsia"/>
        </w:rPr>
        <w:t>время</w:t>
      </w:r>
      <w:r>
        <w:t xml:space="preserve"> </w:t>
      </w:r>
      <w:r>
        <w:rPr>
          <w:rFonts w:hint="eastAsia"/>
        </w:rPr>
        <w:t>выезда</w:t>
      </w:r>
      <w:r>
        <w:t xml:space="preserve"> </w:t>
      </w:r>
      <w:r>
        <w:rPr>
          <w:rFonts w:hint="eastAsia"/>
        </w:rPr>
        <w:t>на</w:t>
      </w:r>
      <w:r>
        <w:t xml:space="preserve"> </w:t>
      </w:r>
      <w:r>
        <w:rPr>
          <w:rFonts w:hint="eastAsia"/>
        </w:rPr>
        <w:t>УДС</w:t>
      </w:r>
      <w:r>
        <w:t xml:space="preserve"> </w:t>
      </w:r>
      <w:r>
        <w:rPr>
          <w:rFonts w:hint="eastAsia"/>
        </w:rPr>
        <w:t>и</w:t>
      </w:r>
      <w:r>
        <w:t xml:space="preserve"> </w:t>
      </w:r>
      <w:r>
        <w:rPr>
          <w:rFonts w:hint="eastAsia"/>
        </w:rPr>
        <w:t>маршрут</w:t>
      </w:r>
      <w:r>
        <w:t xml:space="preserve"> </w:t>
      </w:r>
      <w:r>
        <w:rPr>
          <w:rFonts w:hint="eastAsia"/>
        </w:rPr>
        <w:t>движения</w:t>
      </w:r>
      <w:r>
        <w:t xml:space="preserve">. </w:t>
      </w:r>
      <w:r>
        <w:rPr>
          <w:rFonts w:hint="eastAsia"/>
        </w:rPr>
        <w:t>Таким</w:t>
      </w:r>
      <w:r>
        <w:t xml:space="preserve"> </w:t>
      </w:r>
      <w:r>
        <w:rPr>
          <w:rFonts w:hint="eastAsia"/>
        </w:rPr>
        <w:t>образом</w:t>
      </w:r>
      <w:r>
        <w:t xml:space="preserve">, </w:t>
      </w:r>
      <w:r>
        <w:rPr>
          <w:rFonts w:hint="eastAsia"/>
        </w:rPr>
        <w:t>можно</w:t>
      </w:r>
      <w:r>
        <w:t xml:space="preserve"> </w:t>
      </w:r>
      <w:r>
        <w:rPr>
          <w:rFonts w:hint="eastAsia"/>
        </w:rPr>
        <w:t>сказать</w:t>
      </w:r>
      <w:r>
        <w:t xml:space="preserve">, </w:t>
      </w:r>
      <w:r>
        <w:rPr>
          <w:rFonts w:hint="eastAsia"/>
        </w:rPr>
        <w:t>что</w:t>
      </w:r>
      <w:r>
        <w:t xml:space="preserve"> </w:t>
      </w:r>
      <w:r>
        <w:rPr>
          <w:rFonts w:hint="eastAsia"/>
        </w:rPr>
        <w:t>у</w:t>
      </w:r>
      <w:r>
        <w:t xml:space="preserve"> </w:t>
      </w:r>
      <w:r>
        <w:rPr>
          <w:rFonts w:hint="eastAsia"/>
        </w:rPr>
        <w:t>каждого</w:t>
      </w:r>
      <w:r>
        <w:t xml:space="preserve"> </w:t>
      </w:r>
      <w:r>
        <w:rPr>
          <w:rFonts w:hint="eastAsia"/>
        </w:rPr>
        <w:t>водителя</w:t>
      </w:r>
      <w:r>
        <w:t xml:space="preserve"> </w:t>
      </w:r>
      <w:r>
        <w:rPr>
          <w:rFonts w:hint="eastAsia"/>
        </w:rPr>
        <w:t>появляется</w:t>
      </w:r>
      <w:r>
        <w:t xml:space="preserve"> </w:t>
      </w:r>
      <w:r>
        <w:rPr>
          <w:rFonts w:hint="eastAsia"/>
        </w:rPr>
        <w:t>«</w:t>
      </w:r>
      <w:r>
        <w:rPr>
          <w:rFonts w:hint="eastAsia"/>
        </w:rPr>
        <w:t>индивидуальный</w:t>
      </w:r>
      <w:r>
        <w:t xml:space="preserve"> </w:t>
      </w:r>
      <w:r>
        <w:rPr>
          <w:rFonts w:hint="eastAsia"/>
        </w:rPr>
        <w:t>светофор</w:t>
      </w:r>
      <w:r>
        <w:rPr>
          <w:rFonts w:hint="eastAsia"/>
        </w:rPr>
        <w:t>»</w:t>
      </w:r>
      <w:r>
        <w:t xml:space="preserve">. </w:t>
      </w:r>
      <w:r>
        <w:rPr>
          <w:rFonts w:hint="eastAsia"/>
        </w:rPr>
        <w:t>За</w:t>
      </w:r>
      <w:r>
        <w:t xml:space="preserve"> </w:t>
      </w:r>
      <w:r>
        <w:rPr>
          <w:rFonts w:hint="eastAsia"/>
        </w:rPr>
        <w:t>нарушение</w:t>
      </w:r>
      <w:r>
        <w:t xml:space="preserve"> </w:t>
      </w:r>
      <w:r>
        <w:rPr>
          <w:rFonts w:hint="eastAsia"/>
        </w:rPr>
        <w:t>запрета</w:t>
      </w:r>
      <w:r>
        <w:t xml:space="preserve"> </w:t>
      </w:r>
      <w:r>
        <w:rPr>
          <w:rFonts w:hint="eastAsia"/>
        </w:rPr>
        <w:t>на</w:t>
      </w:r>
      <w:r>
        <w:t xml:space="preserve"> </w:t>
      </w:r>
      <w:r>
        <w:rPr>
          <w:rFonts w:hint="eastAsia"/>
        </w:rPr>
        <w:t>выезд</w:t>
      </w:r>
      <w:r>
        <w:t xml:space="preserve"> </w:t>
      </w:r>
      <w:r>
        <w:rPr>
          <w:rFonts w:hint="eastAsia"/>
        </w:rPr>
        <w:t>и</w:t>
      </w:r>
      <w:r>
        <w:t xml:space="preserve"> </w:t>
      </w:r>
      <w:r>
        <w:rPr>
          <w:rFonts w:hint="eastAsia"/>
        </w:rPr>
        <w:t>не</w:t>
      </w:r>
      <w:r>
        <w:t xml:space="preserve"> </w:t>
      </w:r>
      <w:r>
        <w:rPr>
          <w:rFonts w:hint="eastAsia"/>
        </w:rPr>
        <w:t>согласованного</w:t>
      </w:r>
      <w:r>
        <w:t xml:space="preserve"> </w:t>
      </w:r>
      <w:r>
        <w:rPr>
          <w:rFonts w:hint="eastAsia"/>
        </w:rPr>
        <w:t>отклонения</w:t>
      </w:r>
      <w:r>
        <w:t xml:space="preserve"> </w:t>
      </w:r>
      <w:r>
        <w:rPr>
          <w:rFonts w:hint="eastAsia"/>
        </w:rPr>
        <w:t>от</w:t>
      </w:r>
      <w:r>
        <w:t xml:space="preserve"> </w:t>
      </w:r>
      <w:r>
        <w:rPr>
          <w:rFonts w:hint="eastAsia"/>
        </w:rPr>
        <w:t>маршрута</w:t>
      </w:r>
      <w:r>
        <w:t xml:space="preserve"> </w:t>
      </w:r>
      <w:r>
        <w:rPr>
          <w:rFonts w:hint="eastAsia"/>
        </w:rPr>
        <w:t>должна</w:t>
      </w:r>
      <w:r>
        <w:t xml:space="preserve"> </w:t>
      </w:r>
      <w:r>
        <w:rPr>
          <w:rFonts w:hint="eastAsia"/>
        </w:rPr>
        <w:t>быть</w:t>
      </w:r>
      <w:r>
        <w:t xml:space="preserve"> </w:t>
      </w:r>
      <w:r>
        <w:rPr>
          <w:rFonts w:hint="eastAsia"/>
        </w:rPr>
        <w:t>предусмотрена</w:t>
      </w:r>
      <w:r>
        <w:t xml:space="preserve"> </w:t>
      </w:r>
      <w:r>
        <w:rPr>
          <w:rFonts w:hint="eastAsia"/>
        </w:rPr>
        <w:t>административная</w:t>
      </w:r>
      <w:r>
        <w:t xml:space="preserve"> </w:t>
      </w:r>
      <w:r>
        <w:rPr>
          <w:rFonts w:hint="eastAsia"/>
        </w:rPr>
        <w:t>ответственность</w:t>
      </w:r>
      <w:r>
        <w:t xml:space="preserve">. </w:t>
      </w:r>
      <w:r>
        <w:rPr>
          <w:rFonts w:hint="eastAsia"/>
        </w:rPr>
        <w:t>По</w:t>
      </w:r>
      <w:r>
        <w:t xml:space="preserve"> </w:t>
      </w:r>
      <w:r>
        <w:rPr>
          <w:rFonts w:hint="eastAsia"/>
        </w:rPr>
        <w:t>описанному</w:t>
      </w:r>
      <w:r>
        <w:t xml:space="preserve"> </w:t>
      </w:r>
      <w:r>
        <w:rPr>
          <w:rFonts w:hint="eastAsia"/>
        </w:rPr>
        <w:t>принципу</w:t>
      </w:r>
      <w:r>
        <w:t xml:space="preserve"> </w:t>
      </w:r>
      <w:r>
        <w:rPr>
          <w:rFonts w:hint="eastAsia"/>
        </w:rPr>
        <w:t>организации</w:t>
      </w:r>
      <w:r>
        <w:t xml:space="preserve"> </w:t>
      </w:r>
      <w:r>
        <w:rPr>
          <w:rFonts w:hint="eastAsia"/>
        </w:rPr>
        <w:t>системы</w:t>
      </w:r>
      <w:r>
        <w:t xml:space="preserve"> </w:t>
      </w:r>
      <w:r>
        <w:rPr>
          <w:rFonts w:hint="eastAsia"/>
        </w:rPr>
        <w:t>управления</w:t>
      </w:r>
      <w:r>
        <w:t xml:space="preserve"> </w:t>
      </w:r>
      <w:r>
        <w:rPr>
          <w:rFonts w:hint="eastAsia"/>
        </w:rPr>
        <w:t>дорожным</w:t>
      </w:r>
      <w:r>
        <w:t xml:space="preserve"> </w:t>
      </w:r>
      <w:r>
        <w:rPr>
          <w:rFonts w:hint="eastAsia"/>
        </w:rPr>
        <w:t>движением</w:t>
      </w:r>
      <w:r>
        <w:t xml:space="preserve"> </w:t>
      </w:r>
      <w:r>
        <w:rPr>
          <w:rFonts w:hint="eastAsia"/>
        </w:rPr>
        <w:t>получен</w:t>
      </w:r>
      <w:r>
        <w:t xml:space="preserve"> </w:t>
      </w:r>
      <w:r>
        <w:rPr>
          <w:rFonts w:hint="eastAsia"/>
        </w:rPr>
        <w:t>патент</w:t>
      </w:r>
      <w:r>
        <w:t xml:space="preserve"> </w:t>
      </w:r>
      <w:r>
        <w:rPr>
          <w:rFonts w:hint="eastAsia"/>
        </w:rPr>
        <w:t>на</w:t>
      </w:r>
      <w:r>
        <w:t xml:space="preserve"> </w:t>
      </w:r>
      <w:r>
        <w:rPr>
          <w:rFonts w:hint="eastAsia"/>
        </w:rPr>
        <w:t>изобретение</w:t>
      </w:r>
      <w:r>
        <w:t xml:space="preserve"> (</w:t>
      </w:r>
      <w:r>
        <w:rPr>
          <w:rFonts w:hint="eastAsia"/>
        </w:rPr>
        <w:t>патент</w:t>
      </w:r>
      <w:r>
        <w:t xml:space="preserve"> </w:t>
      </w:r>
      <w:r>
        <w:rPr>
          <w:rFonts w:hint="eastAsia"/>
        </w:rPr>
        <w:t>РФ</w:t>
      </w:r>
      <w:r>
        <w:t xml:space="preserve"> </w:t>
      </w:r>
      <w:r>
        <w:rPr>
          <w:rFonts w:hint="eastAsia"/>
        </w:rPr>
        <w:t>№</w:t>
      </w:r>
      <w:r>
        <w:t xml:space="preserve">2507583 </w:t>
      </w:r>
      <w:r>
        <w:rPr>
          <w:rFonts w:hint="eastAsia"/>
        </w:rPr>
        <w:t>«</w:t>
      </w:r>
      <w:r>
        <w:rPr>
          <w:rFonts w:hint="eastAsia"/>
        </w:rPr>
        <w:t>Способ</w:t>
      </w:r>
      <w:r>
        <w:t xml:space="preserve"> </w:t>
      </w:r>
      <w:r>
        <w:rPr>
          <w:rFonts w:hint="eastAsia"/>
        </w:rPr>
        <w:t>организации</w:t>
      </w:r>
      <w:r>
        <w:t xml:space="preserve"> </w:t>
      </w:r>
      <w:r>
        <w:rPr>
          <w:rFonts w:hint="eastAsia"/>
        </w:rPr>
        <w:t>системы</w:t>
      </w:r>
      <w:r>
        <w:t xml:space="preserve"> </w:t>
      </w:r>
      <w:r>
        <w:rPr>
          <w:rFonts w:hint="eastAsia"/>
        </w:rPr>
        <w:t>навигации</w:t>
      </w:r>
      <w:r>
        <w:t xml:space="preserve"> </w:t>
      </w:r>
      <w:r>
        <w:rPr>
          <w:rFonts w:hint="eastAsia"/>
        </w:rPr>
        <w:t>и</w:t>
      </w:r>
      <w:r>
        <w:t xml:space="preserve"> </w:t>
      </w:r>
      <w:r>
        <w:rPr>
          <w:rFonts w:hint="eastAsia"/>
        </w:rPr>
        <w:t>управления</w:t>
      </w:r>
      <w:r>
        <w:t xml:space="preserve"> </w:t>
      </w:r>
      <w:r>
        <w:rPr>
          <w:rFonts w:hint="eastAsia"/>
        </w:rPr>
        <w:t>дорожным</w:t>
      </w:r>
      <w:r>
        <w:t xml:space="preserve"> </w:t>
      </w:r>
      <w:r>
        <w:rPr>
          <w:rFonts w:hint="eastAsia"/>
        </w:rPr>
        <w:t>движением</w:t>
      </w:r>
      <w:r>
        <w:rPr>
          <w:rFonts w:hint="eastAsia"/>
        </w:rPr>
        <w:t>»</w:t>
      </w:r>
      <w:r>
        <w:t xml:space="preserve">, </w:t>
      </w:r>
      <w:r>
        <w:rPr>
          <w:rFonts w:hint="eastAsia"/>
        </w:rPr>
        <w:t>заявка</w:t>
      </w:r>
      <w:r>
        <w:t xml:space="preserve"> </w:t>
      </w:r>
      <w:r>
        <w:rPr>
          <w:rFonts w:hint="eastAsia"/>
        </w:rPr>
        <w:t>от</w:t>
      </w:r>
      <w:r>
        <w:t xml:space="preserve"> 27.04.2012 </w:t>
      </w:r>
      <w:r>
        <w:rPr>
          <w:rFonts w:hint="eastAsia"/>
        </w:rPr>
        <w:t>г</w:t>
      </w:r>
      <w:r>
        <w:t xml:space="preserve">., </w:t>
      </w:r>
      <w:r>
        <w:rPr>
          <w:rFonts w:hint="eastAsia"/>
        </w:rPr>
        <w:t>получен</w:t>
      </w:r>
      <w:r>
        <w:t xml:space="preserve"> 20.02 2014 </w:t>
      </w:r>
      <w:r>
        <w:rPr>
          <w:rFonts w:hint="eastAsia"/>
        </w:rPr>
        <w:t>г</w:t>
      </w:r>
      <w:r>
        <w:t>.)</w:t>
      </w:r>
    </w:p>
    <w:p w14:paraId="3B52C58B" w14:textId="77777777" w:rsidR="00DF157F" w:rsidRDefault="00DF157F" w:rsidP="00DF157F">
      <w:r>
        <w:t>6.</w:t>
      </w:r>
      <w:r>
        <w:tab/>
      </w:r>
      <w:r>
        <w:rPr>
          <w:rFonts w:hint="eastAsia"/>
        </w:rPr>
        <w:t>Эффект</w:t>
      </w:r>
      <w:r>
        <w:t xml:space="preserve"> </w:t>
      </w:r>
      <w:r>
        <w:rPr>
          <w:rFonts w:hint="eastAsia"/>
        </w:rPr>
        <w:t>от</w:t>
      </w:r>
      <w:r>
        <w:t xml:space="preserve"> </w:t>
      </w:r>
      <w:r>
        <w:rPr>
          <w:rFonts w:hint="eastAsia"/>
        </w:rPr>
        <w:t>введения</w:t>
      </w:r>
      <w:r>
        <w:t xml:space="preserve"> </w:t>
      </w:r>
      <w:r>
        <w:rPr>
          <w:rFonts w:hint="eastAsia"/>
        </w:rPr>
        <w:t>директивного</w:t>
      </w:r>
      <w:r>
        <w:t xml:space="preserve"> </w:t>
      </w:r>
      <w:r>
        <w:rPr>
          <w:rFonts w:hint="eastAsia"/>
        </w:rPr>
        <w:t>управления</w:t>
      </w:r>
      <w:r>
        <w:t xml:space="preserve"> </w:t>
      </w:r>
      <w:r>
        <w:rPr>
          <w:rFonts w:hint="eastAsia"/>
        </w:rPr>
        <w:t>временем</w:t>
      </w:r>
      <w:r>
        <w:t xml:space="preserve"> </w:t>
      </w:r>
      <w:r>
        <w:rPr>
          <w:rFonts w:hint="eastAsia"/>
        </w:rPr>
        <w:t>начала</w:t>
      </w:r>
      <w:r>
        <w:t xml:space="preserve"> </w:t>
      </w:r>
      <w:r>
        <w:rPr>
          <w:rFonts w:hint="eastAsia"/>
        </w:rPr>
        <w:t>поездки</w:t>
      </w:r>
      <w:r>
        <w:t xml:space="preserve"> </w:t>
      </w:r>
      <w:r>
        <w:rPr>
          <w:rFonts w:hint="eastAsia"/>
        </w:rPr>
        <w:t>может</w:t>
      </w:r>
      <w:r>
        <w:t xml:space="preserve"> </w:t>
      </w:r>
      <w:r>
        <w:rPr>
          <w:rFonts w:hint="eastAsia"/>
        </w:rPr>
        <w:t>быть</w:t>
      </w:r>
      <w:r>
        <w:t xml:space="preserve"> </w:t>
      </w:r>
      <w:r>
        <w:rPr>
          <w:rFonts w:hint="eastAsia"/>
        </w:rPr>
        <w:t>описан</w:t>
      </w:r>
      <w:r>
        <w:t xml:space="preserve"> </w:t>
      </w:r>
      <w:r>
        <w:rPr>
          <w:rFonts w:hint="eastAsia"/>
        </w:rPr>
        <w:lastRenderedPageBreak/>
        <w:t>с</w:t>
      </w:r>
      <w:r>
        <w:t xml:space="preserve"> </w:t>
      </w:r>
      <w:r>
        <w:rPr>
          <w:rFonts w:hint="eastAsia"/>
        </w:rPr>
        <w:t>помощью</w:t>
      </w:r>
      <w:r>
        <w:t xml:space="preserve"> </w:t>
      </w:r>
      <w:r>
        <w:rPr>
          <w:rFonts w:hint="eastAsia"/>
        </w:rPr>
        <w:t>предложенной</w:t>
      </w:r>
      <w:r>
        <w:t xml:space="preserve"> </w:t>
      </w:r>
      <w:r>
        <w:rPr>
          <w:rFonts w:hint="eastAsia"/>
        </w:rPr>
        <w:t>математической</w:t>
      </w:r>
      <w:r>
        <w:t xml:space="preserve"> </w:t>
      </w:r>
      <w:r>
        <w:rPr>
          <w:rFonts w:hint="eastAsia"/>
        </w:rPr>
        <w:t>модели</w:t>
      </w:r>
      <w:r>
        <w:t xml:space="preserve">, </w:t>
      </w:r>
      <w:r>
        <w:rPr>
          <w:rFonts w:hint="eastAsia"/>
        </w:rPr>
        <w:t>основанной</w:t>
      </w:r>
      <w:r>
        <w:t xml:space="preserve"> </w:t>
      </w:r>
      <w:r>
        <w:rPr>
          <w:rFonts w:hint="eastAsia"/>
        </w:rPr>
        <w:t>на</w:t>
      </w:r>
      <w:r>
        <w:t xml:space="preserve"> </w:t>
      </w:r>
      <w:r>
        <w:rPr>
          <w:rFonts w:hint="eastAsia"/>
        </w:rPr>
        <w:t>понятии</w:t>
      </w:r>
      <w:r>
        <w:t xml:space="preserve"> </w:t>
      </w:r>
      <w:r>
        <w:rPr>
          <w:rFonts w:hint="eastAsia"/>
        </w:rPr>
        <w:t>сетевой</w:t>
      </w:r>
      <w:r>
        <w:t xml:space="preserve"> </w:t>
      </w:r>
      <w:r>
        <w:rPr>
          <w:rFonts w:hint="eastAsia"/>
        </w:rPr>
        <w:t>основной</w:t>
      </w:r>
      <w:r>
        <w:t xml:space="preserve"> (</w:t>
      </w:r>
      <w:r>
        <w:rPr>
          <w:rFonts w:hint="eastAsia"/>
        </w:rPr>
        <w:t>фундаментальной</w:t>
      </w:r>
      <w:r>
        <w:t xml:space="preserve">) </w:t>
      </w:r>
      <w:r>
        <w:rPr>
          <w:rFonts w:hint="eastAsia"/>
        </w:rPr>
        <w:t>диаграммы</w:t>
      </w:r>
      <w:r>
        <w:t>.</w:t>
      </w:r>
    </w:p>
    <w:p w14:paraId="717146C0" w14:textId="77777777" w:rsidR="00DF157F" w:rsidRDefault="00DF157F" w:rsidP="00DF157F">
      <w:r>
        <w:t>7.</w:t>
      </w:r>
      <w:r>
        <w:tab/>
      </w:r>
      <w:r>
        <w:rPr>
          <w:rFonts w:hint="eastAsia"/>
        </w:rPr>
        <w:t>По</w:t>
      </w:r>
      <w:r>
        <w:t xml:space="preserve"> </w:t>
      </w:r>
      <w:r>
        <w:rPr>
          <w:rFonts w:hint="eastAsia"/>
        </w:rPr>
        <w:t>результатам</w:t>
      </w:r>
      <w:r>
        <w:t xml:space="preserve"> </w:t>
      </w:r>
      <w:r>
        <w:rPr>
          <w:rFonts w:hint="eastAsia"/>
        </w:rPr>
        <w:t>анализа</w:t>
      </w:r>
      <w:r>
        <w:t xml:space="preserve"> </w:t>
      </w:r>
      <w:r>
        <w:rPr>
          <w:rFonts w:hint="eastAsia"/>
        </w:rPr>
        <w:t>современных</w:t>
      </w:r>
      <w:r>
        <w:t xml:space="preserve"> </w:t>
      </w:r>
      <w:r>
        <w:rPr>
          <w:rFonts w:hint="eastAsia"/>
        </w:rPr>
        <w:t>подходов</w:t>
      </w:r>
      <w:r>
        <w:t xml:space="preserve"> </w:t>
      </w:r>
      <w:r>
        <w:rPr>
          <w:rFonts w:hint="eastAsia"/>
        </w:rPr>
        <w:t>к</w:t>
      </w:r>
      <w:r>
        <w:t xml:space="preserve"> </w:t>
      </w:r>
      <w:r>
        <w:rPr>
          <w:rFonts w:hint="eastAsia"/>
        </w:rPr>
        <w:t>моделированию</w:t>
      </w:r>
      <w:r>
        <w:t xml:space="preserve"> </w:t>
      </w:r>
      <w:r>
        <w:rPr>
          <w:rFonts w:hint="eastAsia"/>
        </w:rPr>
        <w:t>крупных</w:t>
      </w:r>
      <w:r>
        <w:t xml:space="preserve"> </w:t>
      </w:r>
      <w:r>
        <w:rPr>
          <w:rFonts w:hint="eastAsia"/>
        </w:rPr>
        <w:t>насыщенных</w:t>
      </w:r>
      <w:r>
        <w:t xml:space="preserve"> </w:t>
      </w:r>
      <w:r>
        <w:rPr>
          <w:rFonts w:hint="eastAsia"/>
        </w:rPr>
        <w:t>транспортных</w:t>
      </w:r>
      <w:r>
        <w:t xml:space="preserve"> </w:t>
      </w:r>
      <w:r>
        <w:rPr>
          <w:rFonts w:hint="eastAsia"/>
        </w:rPr>
        <w:t>сетей</w:t>
      </w:r>
      <w:r>
        <w:t xml:space="preserve">, </w:t>
      </w:r>
      <w:r>
        <w:rPr>
          <w:rFonts w:hint="eastAsia"/>
        </w:rPr>
        <w:t>а</w:t>
      </w:r>
      <w:r>
        <w:t xml:space="preserve"> </w:t>
      </w:r>
      <w:r>
        <w:rPr>
          <w:rFonts w:hint="eastAsia"/>
        </w:rPr>
        <w:t>также</w:t>
      </w:r>
      <w:r>
        <w:t xml:space="preserve"> </w:t>
      </w:r>
      <w:r>
        <w:rPr>
          <w:rFonts w:hint="eastAsia"/>
        </w:rPr>
        <w:t>методов</w:t>
      </w:r>
      <w:r>
        <w:t xml:space="preserve"> </w:t>
      </w:r>
      <w:r>
        <w:rPr>
          <w:rFonts w:hint="eastAsia"/>
        </w:rPr>
        <w:t>управления</w:t>
      </w:r>
      <w:r>
        <w:t xml:space="preserve"> </w:t>
      </w:r>
      <w:r>
        <w:rPr>
          <w:rFonts w:hint="eastAsia"/>
        </w:rPr>
        <w:t>сложными</w:t>
      </w:r>
      <w:r>
        <w:t xml:space="preserve"> </w:t>
      </w:r>
      <w:r>
        <w:rPr>
          <w:rFonts w:hint="eastAsia"/>
        </w:rPr>
        <w:t>системами</w:t>
      </w:r>
      <w:r>
        <w:t xml:space="preserve">, </w:t>
      </w:r>
      <w:r>
        <w:rPr>
          <w:rFonts w:hint="eastAsia"/>
        </w:rPr>
        <w:t>в</w:t>
      </w:r>
      <w:r>
        <w:t xml:space="preserve"> </w:t>
      </w:r>
      <w:r>
        <w:rPr>
          <w:rFonts w:hint="eastAsia"/>
        </w:rPr>
        <w:t>качестве</w:t>
      </w:r>
      <w:r>
        <w:t xml:space="preserve"> </w:t>
      </w:r>
      <w:r>
        <w:rPr>
          <w:rFonts w:hint="eastAsia"/>
        </w:rPr>
        <w:t>принципа</w:t>
      </w:r>
      <w:r>
        <w:t xml:space="preserve"> </w:t>
      </w:r>
      <w:r>
        <w:rPr>
          <w:rFonts w:hint="eastAsia"/>
        </w:rPr>
        <w:t>построения</w:t>
      </w:r>
      <w:r>
        <w:t xml:space="preserve"> </w:t>
      </w:r>
      <w:r>
        <w:rPr>
          <w:rFonts w:hint="eastAsia"/>
        </w:rPr>
        <w:t>системы</w:t>
      </w:r>
      <w:r>
        <w:t xml:space="preserve"> </w:t>
      </w:r>
      <w:r>
        <w:rPr>
          <w:rFonts w:hint="eastAsia"/>
        </w:rPr>
        <w:t>управления</w:t>
      </w:r>
      <w:r>
        <w:t xml:space="preserve"> </w:t>
      </w:r>
      <w:r>
        <w:rPr>
          <w:rFonts w:hint="eastAsia"/>
        </w:rPr>
        <w:t>формированием</w:t>
      </w:r>
      <w:r>
        <w:t xml:space="preserve"> </w:t>
      </w:r>
      <w:r>
        <w:rPr>
          <w:rFonts w:hint="eastAsia"/>
        </w:rPr>
        <w:t>транспортных</w:t>
      </w:r>
      <w:r>
        <w:t xml:space="preserve"> </w:t>
      </w:r>
      <w:r>
        <w:rPr>
          <w:rFonts w:hint="eastAsia"/>
        </w:rPr>
        <w:t>потоков</w:t>
      </w:r>
      <w:r>
        <w:t xml:space="preserve"> </w:t>
      </w:r>
      <w:r>
        <w:rPr>
          <w:rFonts w:hint="eastAsia"/>
        </w:rPr>
        <w:t>выбран</w:t>
      </w:r>
      <w:r>
        <w:t xml:space="preserve"> </w:t>
      </w:r>
      <w:r>
        <w:rPr>
          <w:rFonts w:hint="eastAsia"/>
        </w:rPr>
        <w:t>метод</w:t>
      </w:r>
      <w:r>
        <w:t xml:space="preserve"> </w:t>
      </w:r>
      <w:r>
        <w:rPr>
          <w:rFonts w:hint="eastAsia"/>
        </w:rPr>
        <w:t>управления</w:t>
      </w:r>
      <w:r>
        <w:t xml:space="preserve"> </w:t>
      </w:r>
      <w:r>
        <w:rPr>
          <w:rFonts w:hint="eastAsia"/>
        </w:rPr>
        <w:t>на</w:t>
      </w:r>
      <w:r>
        <w:t xml:space="preserve"> </w:t>
      </w:r>
      <w:r>
        <w:rPr>
          <w:rFonts w:hint="eastAsia"/>
        </w:rPr>
        <w:t>основе</w:t>
      </w:r>
    </w:p>
    <w:p w14:paraId="21B42B1D" w14:textId="77777777" w:rsidR="00DF157F" w:rsidRDefault="00DF157F" w:rsidP="00DF157F">
      <w:r>
        <w:t xml:space="preserve"> </w:t>
      </w:r>
    </w:p>
    <w:p w14:paraId="17E6B8A7" w14:textId="77777777" w:rsidR="00DF157F" w:rsidRDefault="00DF157F" w:rsidP="00DF157F">
      <w:r>
        <w:t>110</w:t>
      </w:r>
    </w:p>
    <w:p w14:paraId="09468C3A" w14:textId="77777777" w:rsidR="00DF157F" w:rsidRDefault="00DF157F" w:rsidP="00DF157F">
      <w:r>
        <w:rPr>
          <w:rFonts w:hint="eastAsia"/>
        </w:rPr>
        <w:t>прогнозирующей</w:t>
      </w:r>
      <w:r>
        <w:t xml:space="preserve"> </w:t>
      </w:r>
      <w:r>
        <w:rPr>
          <w:rFonts w:hint="eastAsia"/>
        </w:rPr>
        <w:t>модели</w:t>
      </w:r>
      <w:r>
        <w:t xml:space="preserve">. </w:t>
      </w:r>
      <w:r>
        <w:rPr>
          <w:rFonts w:hint="eastAsia"/>
        </w:rPr>
        <w:t>Исходя</w:t>
      </w:r>
      <w:r>
        <w:t xml:space="preserve"> </w:t>
      </w:r>
      <w:r>
        <w:rPr>
          <w:rFonts w:hint="eastAsia"/>
        </w:rPr>
        <w:t>из</w:t>
      </w:r>
      <w:r>
        <w:t xml:space="preserve"> </w:t>
      </w:r>
      <w:r>
        <w:rPr>
          <w:rFonts w:hint="eastAsia"/>
        </w:rPr>
        <w:t>этого</w:t>
      </w:r>
      <w:r>
        <w:t xml:space="preserve"> </w:t>
      </w:r>
      <w:r>
        <w:rPr>
          <w:rFonts w:hint="eastAsia"/>
        </w:rPr>
        <w:t>была</w:t>
      </w:r>
      <w:r>
        <w:t xml:space="preserve"> </w:t>
      </w:r>
      <w:r>
        <w:rPr>
          <w:rFonts w:hint="eastAsia"/>
        </w:rPr>
        <w:t>разработана</w:t>
      </w:r>
      <w:r>
        <w:t xml:space="preserve"> </w:t>
      </w:r>
      <w:r>
        <w:rPr>
          <w:rFonts w:hint="eastAsia"/>
        </w:rPr>
        <w:t>структурная</w:t>
      </w:r>
      <w:r>
        <w:t xml:space="preserve"> </w:t>
      </w:r>
      <w:r>
        <w:rPr>
          <w:rFonts w:hint="eastAsia"/>
        </w:rPr>
        <w:t>схема</w:t>
      </w:r>
      <w:r>
        <w:t xml:space="preserve"> </w:t>
      </w:r>
      <w:r>
        <w:rPr>
          <w:rFonts w:hint="eastAsia"/>
        </w:rPr>
        <w:t>работы</w:t>
      </w:r>
      <w:r>
        <w:t xml:space="preserve"> </w:t>
      </w:r>
      <w:r>
        <w:rPr>
          <w:rFonts w:hint="eastAsia"/>
        </w:rPr>
        <w:t>системы</w:t>
      </w:r>
      <w:r>
        <w:t xml:space="preserve"> </w:t>
      </w:r>
      <w:r>
        <w:rPr>
          <w:rFonts w:hint="eastAsia"/>
        </w:rPr>
        <w:t>включающая</w:t>
      </w:r>
      <w:r>
        <w:t xml:space="preserve"> </w:t>
      </w:r>
      <w:r>
        <w:rPr>
          <w:rFonts w:hint="eastAsia"/>
        </w:rPr>
        <w:t>следующие</w:t>
      </w:r>
      <w:r>
        <w:t xml:space="preserve"> </w:t>
      </w:r>
      <w:r>
        <w:rPr>
          <w:rFonts w:hint="eastAsia"/>
        </w:rPr>
        <w:t>основные</w:t>
      </w:r>
      <w:r>
        <w:t xml:space="preserve"> </w:t>
      </w:r>
      <w:r>
        <w:rPr>
          <w:rFonts w:hint="eastAsia"/>
        </w:rPr>
        <w:t>блоки</w:t>
      </w:r>
      <w:r>
        <w:t>:</w:t>
      </w:r>
    </w:p>
    <w:p w14:paraId="727E5154" w14:textId="77777777" w:rsidR="00DF157F" w:rsidRDefault="00DF157F" w:rsidP="00DF157F">
      <w:r>
        <w:t>-</w:t>
      </w:r>
      <w:r>
        <w:tab/>
      </w:r>
      <w:r>
        <w:rPr>
          <w:rFonts w:hint="eastAsia"/>
        </w:rPr>
        <w:t>модель</w:t>
      </w:r>
      <w:r>
        <w:t xml:space="preserve"> </w:t>
      </w:r>
      <w:r>
        <w:rPr>
          <w:rFonts w:hint="eastAsia"/>
        </w:rPr>
        <w:t>транспортных</w:t>
      </w:r>
      <w:r>
        <w:t xml:space="preserve"> </w:t>
      </w:r>
      <w:r>
        <w:rPr>
          <w:rFonts w:hint="eastAsia"/>
        </w:rPr>
        <w:t>потоков</w:t>
      </w:r>
      <w:r>
        <w:t xml:space="preserve"> </w:t>
      </w:r>
      <w:r>
        <w:rPr>
          <w:rFonts w:hint="eastAsia"/>
        </w:rPr>
        <w:t>на</w:t>
      </w:r>
      <w:r>
        <w:t xml:space="preserve"> </w:t>
      </w:r>
      <w:r>
        <w:rPr>
          <w:rFonts w:hint="eastAsia"/>
        </w:rPr>
        <w:t>подконтрольной</w:t>
      </w:r>
      <w:r>
        <w:t xml:space="preserve"> </w:t>
      </w:r>
      <w:r>
        <w:rPr>
          <w:rFonts w:hint="eastAsia"/>
        </w:rPr>
        <w:t>УДС</w:t>
      </w:r>
      <w:r>
        <w:t>;</w:t>
      </w:r>
    </w:p>
    <w:p w14:paraId="7302EF8F" w14:textId="77777777" w:rsidR="00DF157F" w:rsidRDefault="00DF157F" w:rsidP="00DF157F">
      <w:r>
        <w:t>-</w:t>
      </w:r>
      <w:r>
        <w:tab/>
      </w:r>
      <w:r>
        <w:rPr>
          <w:rFonts w:hint="eastAsia"/>
        </w:rPr>
        <w:t>блок</w:t>
      </w:r>
      <w:r>
        <w:t xml:space="preserve"> </w:t>
      </w:r>
      <w:r>
        <w:rPr>
          <w:rFonts w:hint="eastAsia"/>
        </w:rPr>
        <w:t>оценки</w:t>
      </w:r>
      <w:r>
        <w:t xml:space="preserve"> </w:t>
      </w:r>
      <w:r>
        <w:rPr>
          <w:rFonts w:hint="eastAsia"/>
        </w:rPr>
        <w:t>целевой</w:t>
      </w:r>
      <w:r>
        <w:t xml:space="preserve"> </w:t>
      </w:r>
      <w:r>
        <w:rPr>
          <w:rFonts w:hint="eastAsia"/>
        </w:rPr>
        <w:t>функции</w:t>
      </w:r>
      <w:r>
        <w:t>;</w:t>
      </w:r>
    </w:p>
    <w:p w14:paraId="52AD3E74" w14:textId="77777777" w:rsidR="00DF157F" w:rsidRDefault="00DF157F" w:rsidP="00DF157F">
      <w:r>
        <w:t>-</w:t>
      </w:r>
      <w:r>
        <w:tab/>
      </w:r>
      <w:r>
        <w:rPr>
          <w:rFonts w:hint="eastAsia"/>
        </w:rPr>
        <w:t>блок</w:t>
      </w:r>
      <w:r>
        <w:t xml:space="preserve"> </w:t>
      </w:r>
      <w:r>
        <w:rPr>
          <w:rFonts w:hint="eastAsia"/>
        </w:rPr>
        <w:t>выработки</w:t>
      </w:r>
      <w:r>
        <w:t xml:space="preserve"> </w:t>
      </w:r>
      <w:r>
        <w:rPr>
          <w:rFonts w:hint="eastAsia"/>
        </w:rPr>
        <w:t>управляющих</w:t>
      </w:r>
      <w:r>
        <w:t xml:space="preserve"> </w:t>
      </w:r>
      <w:r>
        <w:rPr>
          <w:rFonts w:hint="eastAsia"/>
        </w:rPr>
        <w:t>воздействий</w:t>
      </w:r>
      <w:r>
        <w:t>;</w:t>
      </w:r>
    </w:p>
    <w:p w14:paraId="5B41CB92" w14:textId="77777777" w:rsidR="00DF157F" w:rsidRDefault="00DF157F" w:rsidP="00DF157F">
      <w:r>
        <w:t>-</w:t>
      </w:r>
      <w:r>
        <w:tab/>
      </w:r>
      <w:r>
        <w:rPr>
          <w:rFonts w:hint="eastAsia"/>
        </w:rPr>
        <w:t>блок</w:t>
      </w:r>
      <w:r>
        <w:t xml:space="preserve"> </w:t>
      </w:r>
      <w:r>
        <w:rPr>
          <w:rFonts w:hint="eastAsia"/>
        </w:rPr>
        <w:t>оценки</w:t>
      </w:r>
      <w:r>
        <w:t xml:space="preserve"> </w:t>
      </w:r>
      <w:r>
        <w:rPr>
          <w:rFonts w:hint="eastAsia"/>
        </w:rPr>
        <w:t>текущего</w:t>
      </w:r>
      <w:r>
        <w:t xml:space="preserve"> </w:t>
      </w:r>
      <w:r>
        <w:rPr>
          <w:rFonts w:hint="eastAsia"/>
        </w:rPr>
        <w:t>состояния</w:t>
      </w:r>
      <w:r>
        <w:t>.</w:t>
      </w:r>
    </w:p>
    <w:p w14:paraId="062B7B4E" w14:textId="77777777" w:rsidR="00DF157F" w:rsidRDefault="00DF157F" w:rsidP="00DF157F">
      <w:r>
        <w:t>8.</w:t>
      </w:r>
      <w:r>
        <w:tab/>
      </w:r>
      <w:r>
        <w:rPr>
          <w:rFonts w:hint="eastAsia"/>
        </w:rPr>
        <w:t>В</w:t>
      </w:r>
      <w:r>
        <w:t xml:space="preserve"> </w:t>
      </w:r>
      <w:r>
        <w:rPr>
          <w:rFonts w:hint="eastAsia"/>
        </w:rPr>
        <w:t>качестве</w:t>
      </w:r>
      <w:r>
        <w:t xml:space="preserve"> </w:t>
      </w:r>
      <w:r>
        <w:rPr>
          <w:rFonts w:hint="eastAsia"/>
        </w:rPr>
        <w:t>критерия</w:t>
      </w:r>
      <w:r>
        <w:t xml:space="preserve"> </w:t>
      </w:r>
      <w:r>
        <w:rPr>
          <w:rFonts w:hint="eastAsia"/>
        </w:rPr>
        <w:t>оценки</w:t>
      </w:r>
      <w:r>
        <w:t xml:space="preserve"> </w:t>
      </w:r>
      <w:r>
        <w:rPr>
          <w:rFonts w:hint="eastAsia"/>
        </w:rPr>
        <w:t>эффективности</w:t>
      </w:r>
      <w:r>
        <w:t xml:space="preserve"> </w:t>
      </w:r>
      <w:r>
        <w:rPr>
          <w:rFonts w:hint="eastAsia"/>
        </w:rPr>
        <w:t>работы</w:t>
      </w:r>
      <w:r>
        <w:t xml:space="preserve"> </w:t>
      </w:r>
      <w:r>
        <w:rPr>
          <w:rFonts w:hint="eastAsia"/>
        </w:rPr>
        <w:t>УДС</w:t>
      </w:r>
      <w:r>
        <w:t xml:space="preserve"> </w:t>
      </w:r>
      <w:r>
        <w:rPr>
          <w:rFonts w:hint="eastAsia"/>
        </w:rPr>
        <w:t>в</w:t>
      </w:r>
      <w:r>
        <w:t xml:space="preserve"> </w:t>
      </w:r>
      <w:r>
        <w:rPr>
          <w:rFonts w:hint="eastAsia"/>
        </w:rPr>
        <w:t>предлагаемой</w:t>
      </w:r>
      <w:r>
        <w:t xml:space="preserve"> </w:t>
      </w:r>
      <w:r>
        <w:rPr>
          <w:rFonts w:hint="eastAsia"/>
        </w:rPr>
        <w:t>системе</w:t>
      </w:r>
      <w:r>
        <w:t xml:space="preserve"> </w:t>
      </w:r>
      <w:r>
        <w:rPr>
          <w:rFonts w:hint="eastAsia"/>
        </w:rPr>
        <w:t>был</w:t>
      </w:r>
      <w:r>
        <w:t xml:space="preserve"> </w:t>
      </w:r>
      <w:r>
        <w:rPr>
          <w:rFonts w:hint="eastAsia"/>
        </w:rPr>
        <w:t>выбран</w:t>
      </w:r>
      <w:r>
        <w:t xml:space="preserve"> </w:t>
      </w:r>
      <w:r>
        <w:rPr>
          <w:rFonts w:hint="eastAsia"/>
        </w:rPr>
        <w:t>показатель</w:t>
      </w:r>
      <w:r>
        <w:t xml:space="preserve"> </w:t>
      </w:r>
      <w:r>
        <w:rPr>
          <w:rFonts w:hint="eastAsia"/>
        </w:rPr>
        <w:t>производительности</w:t>
      </w:r>
      <w:r>
        <w:t xml:space="preserve"> (</w:t>
      </w:r>
      <w:r>
        <w:rPr>
          <w:rFonts w:hint="eastAsia"/>
        </w:rPr>
        <w:t>автомобиле</w:t>
      </w:r>
      <w:r>
        <w:t>-</w:t>
      </w:r>
      <w:r>
        <w:rPr>
          <w:rFonts w:hint="eastAsia"/>
        </w:rPr>
        <w:t>километров</w:t>
      </w:r>
      <w:r>
        <w:t xml:space="preserve"> </w:t>
      </w:r>
      <w:r>
        <w:rPr>
          <w:rFonts w:hint="eastAsia"/>
        </w:rPr>
        <w:t>в</w:t>
      </w:r>
      <w:r>
        <w:t xml:space="preserve"> </w:t>
      </w:r>
      <w:r>
        <w:rPr>
          <w:rFonts w:hint="eastAsia"/>
        </w:rPr>
        <w:t>час</w:t>
      </w:r>
      <w:r>
        <w:t xml:space="preserve">) </w:t>
      </w:r>
      <w:r>
        <w:rPr>
          <w:rFonts w:hint="eastAsia"/>
        </w:rPr>
        <w:t>не</w:t>
      </w:r>
      <w:r>
        <w:t xml:space="preserve"> </w:t>
      </w:r>
      <w:r>
        <w:rPr>
          <w:rFonts w:hint="eastAsia"/>
        </w:rPr>
        <w:t>применявшийся</w:t>
      </w:r>
      <w:r>
        <w:t xml:space="preserve"> </w:t>
      </w:r>
      <w:r>
        <w:rPr>
          <w:rFonts w:hint="eastAsia"/>
        </w:rPr>
        <w:t>ранее</w:t>
      </w:r>
      <w:r>
        <w:t xml:space="preserve"> </w:t>
      </w:r>
      <w:r>
        <w:rPr>
          <w:rFonts w:hint="eastAsia"/>
        </w:rPr>
        <w:t>на</w:t>
      </w:r>
      <w:r>
        <w:t xml:space="preserve"> </w:t>
      </w:r>
      <w:r>
        <w:rPr>
          <w:rFonts w:hint="eastAsia"/>
        </w:rPr>
        <w:t>практике</w:t>
      </w:r>
      <w:r>
        <w:t xml:space="preserve"> </w:t>
      </w:r>
      <w:r>
        <w:rPr>
          <w:rFonts w:hint="eastAsia"/>
        </w:rPr>
        <w:t>в</w:t>
      </w:r>
      <w:r>
        <w:t xml:space="preserve"> </w:t>
      </w:r>
      <w:r>
        <w:rPr>
          <w:rFonts w:hint="eastAsia"/>
        </w:rPr>
        <w:t>силу</w:t>
      </w:r>
      <w:r>
        <w:t xml:space="preserve"> </w:t>
      </w:r>
      <w:r>
        <w:rPr>
          <w:rFonts w:hint="eastAsia"/>
        </w:rPr>
        <w:t>трудностей</w:t>
      </w:r>
      <w:r>
        <w:t xml:space="preserve"> </w:t>
      </w:r>
      <w:r>
        <w:rPr>
          <w:rFonts w:hint="eastAsia"/>
        </w:rPr>
        <w:t>в</w:t>
      </w:r>
      <w:r>
        <w:t xml:space="preserve"> </w:t>
      </w:r>
      <w:r>
        <w:rPr>
          <w:rFonts w:hint="eastAsia"/>
        </w:rPr>
        <w:t>получении</w:t>
      </w:r>
      <w:r>
        <w:t xml:space="preserve"> </w:t>
      </w:r>
      <w:r>
        <w:rPr>
          <w:rFonts w:hint="eastAsia"/>
        </w:rPr>
        <w:t>данных</w:t>
      </w:r>
      <w:r>
        <w:t xml:space="preserve"> </w:t>
      </w:r>
      <w:r>
        <w:rPr>
          <w:rFonts w:hint="eastAsia"/>
        </w:rPr>
        <w:t>для</w:t>
      </w:r>
      <w:r>
        <w:t xml:space="preserve"> </w:t>
      </w:r>
      <w:r>
        <w:rPr>
          <w:rFonts w:hint="eastAsia"/>
        </w:rPr>
        <w:t>расчета</w:t>
      </w:r>
      <w:r>
        <w:t xml:space="preserve">. </w:t>
      </w:r>
      <w:r>
        <w:rPr>
          <w:rFonts w:hint="eastAsia"/>
        </w:rPr>
        <w:t>На</w:t>
      </w:r>
      <w:r>
        <w:t xml:space="preserve"> </w:t>
      </w:r>
      <w:r>
        <w:rPr>
          <w:rFonts w:hint="eastAsia"/>
        </w:rPr>
        <w:t>основе</w:t>
      </w:r>
      <w:r>
        <w:t xml:space="preserve"> </w:t>
      </w:r>
      <w:r>
        <w:rPr>
          <w:rFonts w:hint="eastAsia"/>
        </w:rPr>
        <w:t>данного</w:t>
      </w:r>
      <w:r>
        <w:t xml:space="preserve"> </w:t>
      </w:r>
      <w:r>
        <w:rPr>
          <w:rFonts w:hint="eastAsia"/>
        </w:rPr>
        <w:t>критерия</w:t>
      </w:r>
      <w:r>
        <w:t xml:space="preserve"> </w:t>
      </w:r>
      <w:r>
        <w:rPr>
          <w:rFonts w:hint="eastAsia"/>
        </w:rPr>
        <w:t>предложена</w:t>
      </w:r>
      <w:r>
        <w:t xml:space="preserve"> </w:t>
      </w:r>
      <w:r>
        <w:rPr>
          <w:rFonts w:hint="eastAsia"/>
        </w:rPr>
        <w:t>новая</w:t>
      </w:r>
      <w:r>
        <w:t xml:space="preserve"> </w:t>
      </w:r>
      <w:r>
        <w:rPr>
          <w:rFonts w:hint="eastAsia"/>
        </w:rPr>
        <w:t>целевая</w:t>
      </w:r>
      <w:r>
        <w:t xml:space="preserve"> </w:t>
      </w:r>
      <w:r>
        <w:rPr>
          <w:rFonts w:hint="eastAsia"/>
        </w:rPr>
        <w:t>функция</w:t>
      </w:r>
      <w:r>
        <w:t xml:space="preserve"> </w:t>
      </w:r>
      <w:r>
        <w:rPr>
          <w:rFonts w:hint="eastAsia"/>
        </w:rPr>
        <w:t>работы</w:t>
      </w:r>
      <w:r>
        <w:t xml:space="preserve"> </w:t>
      </w:r>
      <w:r>
        <w:rPr>
          <w:rFonts w:hint="eastAsia"/>
        </w:rPr>
        <w:t>системы</w:t>
      </w:r>
      <w:r>
        <w:t xml:space="preserve"> </w:t>
      </w:r>
      <w:r>
        <w:rPr>
          <w:rFonts w:hint="eastAsia"/>
        </w:rPr>
        <w:t>управления</w:t>
      </w:r>
      <w:r>
        <w:t xml:space="preserve"> </w:t>
      </w:r>
      <w:r>
        <w:rPr>
          <w:rFonts w:hint="eastAsia"/>
        </w:rPr>
        <w:t>дорожным</w:t>
      </w:r>
      <w:r>
        <w:t xml:space="preserve"> </w:t>
      </w:r>
      <w:r>
        <w:rPr>
          <w:rFonts w:hint="eastAsia"/>
        </w:rPr>
        <w:t>движением</w:t>
      </w:r>
      <w:r>
        <w:t>.</w:t>
      </w:r>
    </w:p>
    <w:p w14:paraId="4D261BF4" w14:textId="77777777" w:rsidR="00DF157F" w:rsidRDefault="00DF157F" w:rsidP="00DF157F">
      <w:r>
        <w:t>9.</w:t>
      </w:r>
      <w:r>
        <w:tab/>
      </w:r>
      <w:r>
        <w:rPr>
          <w:rFonts w:hint="eastAsia"/>
        </w:rPr>
        <w:t>Разработанные</w:t>
      </w:r>
      <w:r>
        <w:t xml:space="preserve"> </w:t>
      </w:r>
      <w:r>
        <w:rPr>
          <w:rFonts w:hint="eastAsia"/>
        </w:rPr>
        <w:t>алгоритмы</w:t>
      </w:r>
      <w:r>
        <w:t xml:space="preserve"> </w:t>
      </w:r>
      <w:r>
        <w:rPr>
          <w:rFonts w:hint="eastAsia"/>
        </w:rPr>
        <w:t>работы</w:t>
      </w:r>
      <w:r>
        <w:t xml:space="preserve"> </w:t>
      </w:r>
      <w:r>
        <w:rPr>
          <w:rFonts w:hint="eastAsia"/>
        </w:rPr>
        <w:t>системы</w:t>
      </w:r>
      <w:r>
        <w:t xml:space="preserve"> </w:t>
      </w:r>
      <w:r>
        <w:rPr>
          <w:rFonts w:hint="eastAsia"/>
        </w:rPr>
        <w:t>управления</w:t>
      </w:r>
      <w:r>
        <w:t xml:space="preserve"> </w:t>
      </w:r>
      <w:r>
        <w:rPr>
          <w:rFonts w:hint="eastAsia"/>
        </w:rPr>
        <w:t>формированием</w:t>
      </w:r>
      <w:r>
        <w:t xml:space="preserve"> </w:t>
      </w:r>
      <w:r>
        <w:rPr>
          <w:rFonts w:hint="eastAsia"/>
        </w:rPr>
        <w:t>транспортных</w:t>
      </w:r>
      <w:r>
        <w:t xml:space="preserve"> </w:t>
      </w:r>
      <w:r>
        <w:rPr>
          <w:rFonts w:hint="eastAsia"/>
        </w:rPr>
        <w:t>потоков</w:t>
      </w:r>
      <w:r>
        <w:t xml:space="preserve"> </w:t>
      </w:r>
      <w:r>
        <w:rPr>
          <w:rFonts w:hint="eastAsia"/>
        </w:rPr>
        <w:t>апробированы</w:t>
      </w:r>
      <w:r>
        <w:t xml:space="preserve"> </w:t>
      </w:r>
      <w:r>
        <w:rPr>
          <w:rFonts w:hint="eastAsia"/>
        </w:rPr>
        <w:t>на</w:t>
      </w:r>
      <w:r>
        <w:t xml:space="preserve"> </w:t>
      </w:r>
      <w:r>
        <w:rPr>
          <w:rFonts w:hint="eastAsia"/>
        </w:rPr>
        <w:t>основе</w:t>
      </w:r>
      <w:r>
        <w:t xml:space="preserve"> </w:t>
      </w:r>
      <w:r>
        <w:rPr>
          <w:rFonts w:hint="eastAsia"/>
        </w:rPr>
        <w:t>имитационного</w:t>
      </w:r>
      <w:r>
        <w:t xml:space="preserve"> </w:t>
      </w:r>
      <w:r>
        <w:rPr>
          <w:rFonts w:hint="eastAsia"/>
        </w:rPr>
        <w:t>моделирования</w:t>
      </w:r>
      <w:r>
        <w:t xml:space="preserve"> </w:t>
      </w:r>
      <w:r>
        <w:rPr>
          <w:rFonts w:hint="eastAsia"/>
        </w:rPr>
        <w:t>в</w:t>
      </w:r>
      <w:r>
        <w:t xml:space="preserve"> </w:t>
      </w:r>
      <w:r>
        <w:rPr>
          <w:rFonts w:hint="eastAsia"/>
        </w:rPr>
        <w:t>программном</w:t>
      </w:r>
      <w:r>
        <w:t xml:space="preserve"> </w:t>
      </w:r>
      <w:r>
        <w:rPr>
          <w:rFonts w:hint="eastAsia"/>
        </w:rPr>
        <w:t>комплексе</w:t>
      </w:r>
      <w:r>
        <w:t xml:space="preserve"> AIMSUN.</w:t>
      </w:r>
    </w:p>
    <w:p w14:paraId="4A0B3775" w14:textId="77777777" w:rsidR="00DF157F" w:rsidRDefault="00DF157F" w:rsidP="00DF157F">
      <w:r>
        <w:t>10.</w:t>
      </w:r>
      <w:r>
        <w:tab/>
      </w:r>
      <w:r>
        <w:rPr>
          <w:rFonts w:hint="eastAsia"/>
        </w:rPr>
        <w:t>Полученные</w:t>
      </w:r>
      <w:r>
        <w:t xml:space="preserve"> </w:t>
      </w:r>
      <w:r>
        <w:rPr>
          <w:rFonts w:hint="eastAsia"/>
        </w:rPr>
        <w:t>результаты</w:t>
      </w:r>
      <w:r>
        <w:t xml:space="preserve"> </w:t>
      </w:r>
      <w:r>
        <w:rPr>
          <w:rFonts w:hint="eastAsia"/>
        </w:rPr>
        <w:t>экспериментов</w:t>
      </w:r>
      <w:r>
        <w:t xml:space="preserve"> </w:t>
      </w:r>
      <w:r>
        <w:rPr>
          <w:rFonts w:hint="eastAsia"/>
        </w:rPr>
        <w:t>на</w:t>
      </w:r>
      <w:r>
        <w:t xml:space="preserve"> </w:t>
      </w:r>
      <w:r>
        <w:rPr>
          <w:rFonts w:hint="eastAsia"/>
        </w:rPr>
        <w:t>основе</w:t>
      </w:r>
      <w:r>
        <w:t xml:space="preserve"> </w:t>
      </w:r>
      <w:r>
        <w:rPr>
          <w:rFonts w:hint="eastAsia"/>
        </w:rPr>
        <w:t>имитационного</w:t>
      </w:r>
      <w:r>
        <w:t xml:space="preserve"> </w:t>
      </w:r>
      <w:r>
        <w:rPr>
          <w:rFonts w:hint="eastAsia"/>
        </w:rPr>
        <w:t>моделирования</w:t>
      </w:r>
      <w:r>
        <w:t xml:space="preserve"> </w:t>
      </w:r>
      <w:r>
        <w:rPr>
          <w:rFonts w:hint="eastAsia"/>
        </w:rPr>
        <w:t>показывают</w:t>
      </w:r>
      <w:r>
        <w:t xml:space="preserve"> </w:t>
      </w:r>
      <w:r>
        <w:rPr>
          <w:rFonts w:hint="eastAsia"/>
        </w:rPr>
        <w:t>существенный</w:t>
      </w:r>
      <w:r>
        <w:t xml:space="preserve"> </w:t>
      </w:r>
      <w:r>
        <w:rPr>
          <w:rFonts w:hint="eastAsia"/>
        </w:rPr>
        <w:t>положительный</w:t>
      </w:r>
      <w:r>
        <w:t xml:space="preserve"> </w:t>
      </w:r>
      <w:r>
        <w:rPr>
          <w:rFonts w:hint="eastAsia"/>
        </w:rPr>
        <w:t>эффект</w:t>
      </w:r>
      <w:r>
        <w:t xml:space="preserve"> </w:t>
      </w:r>
      <w:r>
        <w:rPr>
          <w:rFonts w:hint="eastAsia"/>
        </w:rPr>
        <w:t>и</w:t>
      </w:r>
      <w:r>
        <w:t xml:space="preserve"> </w:t>
      </w:r>
      <w:r>
        <w:rPr>
          <w:rFonts w:hint="eastAsia"/>
        </w:rPr>
        <w:t>совместн</w:t>
      </w:r>
      <w:r>
        <w:rPr>
          <w:rFonts w:hint="eastAsia"/>
        </w:rPr>
        <w:lastRenderedPageBreak/>
        <w:t>о</w:t>
      </w:r>
      <w:r>
        <w:t xml:space="preserve"> </w:t>
      </w:r>
      <w:r>
        <w:rPr>
          <w:rFonts w:hint="eastAsia"/>
        </w:rPr>
        <w:t>с</w:t>
      </w:r>
      <w:r>
        <w:t xml:space="preserve"> </w:t>
      </w:r>
      <w:r>
        <w:rPr>
          <w:rFonts w:hint="eastAsia"/>
        </w:rPr>
        <w:t>теоретическим</w:t>
      </w:r>
      <w:r>
        <w:t xml:space="preserve"> </w:t>
      </w:r>
      <w:r>
        <w:rPr>
          <w:rFonts w:hint="eastAsia"/>
        </w:rPr>
        <w:t>обоснованием</w:t>
      </w:r>
      <w:r>
        <w:t xml:space="preserve"> </w:t>
      </w:r>
      <w:r>
        <w:rPr>
          <w:rFonts w:hint="eastAsia"/>
        </w:rPr>
        <w:t>могут</w:t>
      </w:r>
      <w:r>
        <w:t xml:space="preserve"> </w:t>
      </w:r>
      <w:r>
        <w:rPr>
          <w:rFonts w:hint="eastAsia"/>
        </w:rPr>
        <w:t>служить</w:t>
      </w:r>
      <w:r>
        <w:t xml:space="preserve"> </w:t>
      </w:r>
      <w:r>
        <w:rPr>
          <w:rFonts w:hint="eastAsia"/>
        </w:rPr>
        <w:t>убедительным</w:t>
      </w:r>
      <w:r>
        <w:t xml:space="preserve"> </w:t>
      </w:r>
      <w:r>
        <w:rPr>
          <w:rFonts w:hint="eastAsia"/>
        </w:rPr>
        <w:t>подтверждением</w:t>
      </w:r>
      <w:r>
        <w:t xml:space="preserve"> </w:t>
      </w:r>
      <w:r>
        <w:rPr>
          <w:rFonts w:hint="eastAsia"/>
        </w:rPr>
        <w:t>эффективности</w:t>
      </w:r>
      <w:r>
        <w:t xml:space="preserve"> </w:t>
      </w:r>
      <w:r>
        <w:rPr>
          <w:rFonts w:hint="eastAsia"/>
        </w:rPr>
        <w:t>предлагаемой</w:t>
      </w:r>
      <w:r>
        <w:t xml:space="preserve"> </w:t>
      </w:r>
      <w:r>
        <w:rPr>
          <w:rFonts w:hint="eastAsia"/>
        </w:rPr>
        <w:t>системы</w:t>
      </w:r>
      <w:r>
        <w:t xml:space="preserve"> </w:t>
      </w:r>
      <w:r>
        <w:rPr>
          <w:rFonts w:hint="eastAsia"/>
        </w:rPr>
        <w:t>управления</w:t>
      </w:r>
      <w:r>
        <w:t>.</w:t>
      </w:r>
    </w:p>
    <w:p w14:paraId="2B5B58D9" w14:textId="77777777" w:rsidR="00DF157F" w:rsidRDefault="00DF157F" w:rsidP="00DF157F">
      <w:r>
        <w:t>11.</w:t>
      </w:r>
      <w:r>
        <w:tab/>
      </w:r>
      <w:r>
        <w:rPr>
          <w:rFonts w:hint="eastAsia"/>
        </w:rPr>
        <w:t>Анализ</w:t>
      </w:r>
      <w:r>
        <w:t xml:space="preserve"> </w:t>
      </w:r>
      <w:r>
        <w:rPr>
          <w:rFonts w:hint="eastAsia"/>
        </w:rPr>
        <w:t>аспектов</w:t>
      </w:r>
      <w:r>
        <w:t xml:space="preserve"> </w:t>
      </w:r>
      <w:r>
        <w:rPr>
          <w:rFonts w:hint="eastAsia"/>
        </w:rPr>
        <w:t>внедрения</w:t>
      </w:r>
      <w:r>
        <w:t xml:space="preserve"> </w:t>
      </w:r>
      <w:r>
        <w:rPr>
          <w:rFonts w:hint="eastAsia"/>
        </w:rPr>
        <w:t>предлагаемой</w:t>
      </w:r>
      <w:r>
        <w:t xml:space="preserve"> </w:t>
      </w:r>
      <w:r>
        <w:rPr>
          <w:rFonts w:hint="eastAsia"/>
        </w:rPr>
        <w:t>системы</w:t>
      </w:r>
      <w:r>
        <w:t xml:space="preserve"> </w:t>
      </w:r>
      <w:r>
        <w:rPr>
          <w:rFonts w:hint="eastAsia"/>
        </w:rPr>
        <w:t>управления</w:t>
      </w:r>
      <w:r>
        <w:t xml:space="preserve"> </w:t>
      </w:r>
      <w:r>
        <w:rPr>
          <w:rFonts w:hint="eastAsia"/>
        </w:rPr>
        <w:t>формированием</w:t>
      </w:r>
      <w:r>
        <w:t xml:space="preserve"> </w:t>
      </w:r>
      <w:r>
        <w:rPr>
          <w:rFonts w:hint="eastAsia"/>
        </w:rPr>
        <w:t>транспортных</w:t>
      </w:r>
      <w:r>
        <w:t xml:space="preserve"> </w:t>
      </w:r>
      <w:r>
        <w:rPr>
          <w:rFonts w:hint="eastAsia"/>
        </w:rPr>
        <w:t>потоков</w:t>
      </w:r>
      <w:r>
        <w:t xml:space="preserve"> </w:t>
      </w:r>
      <w:r>
        <w:rPr>
          <w:rFonts w:hint="eastAsia"/>
        </w:rPr>
        <w:t>позволяет</w:t>
      </w:r>
      <w:r>
        <w:t xml:space="preserve"> </w:t>
      </w:r>
      <w:r>
        <w:rPr>
          <w:rFonts w:hint="eastAsia"/>
        </w:rPr>
        <w:t>сделать</w:t>
      </w:r>
      <w:r>
        <w:t xml:space="preserve"> </w:t>
      </w:r>
      <w:r>
        <w:rPr>
          <w:rFonts w:hint="eastAsia"/>
        </w:rPr>
        <w:t>вывод</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с</w:t>
      </w:r>
      <w:r>
        <w:t xml:space="preserve"> </w:t>
      </w:r>
      <w:r>
        <w:rPr>
          <w:rFonts w:hint="eastAsia"/>
        </w:rPr>
        <w:t>технической</w:t>
      </w:r>
      <w:r>
        <w:t xml:space="preserve"> </w:t>
      </w:r>
      <w:r>
        <w:rPr>
          <w:rFonts w:hint="eastAsia"/>
        </w:rPr>
        <w:t>стороны</w:t>
      </w:r>
      <w:r>
        <w:t xml:space="preserve"> </w:t>
      </w:r>
      <w:r>
        <w:rPr>
          <w:rFonts w:hint="eastAsia"/>
        </w:rPr>
        <w:t>нет</w:t>
      </w:r>
      <w:r>
        <w:t xml:space="preserve"> </w:t>
      </w:r>
      <w:r>
        <w:rPr>
          <w:rFonts w:hint="eastAsia"/>
        </w:rPr>
        <w:t>никаких</w:t>
      </w:r>
      <w:r>
        <w:t xml:space="preserve"> </w:t>
      </w:r>
      <w:r>
        <w:rPr>
          <w:rFonts w:hint="eastAsia"/>
        </w:rPr>
        <w:t>препятствий</w:t>
      </w:r>
      <w:r>
        <w:t xml:space="preserve"> </w:t>
      </w:r>
      <w:r>
        <w:rPr>
          <w:rFonts w:hint="eastAsia"/>
        </w:rPr>
        <w:t>для</w:t>
      </w:r>
      <w:r>
        <w:t xml:space="preserve"> </w:t>
      </w:r>
      <w:r>
        <w:rPr>
          <w:rFonts w:hint="eastAsia"/>
        </w:rPr>
        <w:t>развертывания</w:t>
      </w:r>
      <w:r>
        <w:t xml:space="preserve"> </w:t>
      </w:r>
      <w:r>
        <w:rPr>
          <w:rFonts w:hint="eastAsia"/>
        </w:rPr>
        <w:t>предлагаемой</w:t>
      </w:r>
      <w:r>
        <w:t xml:space="preserve"> </w:t>
      </w:r>
      <w:r>
        <w:rPr>
          <w:rFonts w:hint="eastAsia"/>
        </w:rPr>
        <w:t>системы</w:t>
      </w:r>
      <w:r>
        <w:t xml:space="preserve">. </w:t>
      </w:r>
      <w:r>
        <w:rPr>
          <w:rFonts w:hint="eastAsia"/>
        </w:rPr>
        <w:t>Все</w:t>
      </w:r>
      <w:r>
        <w:t xml:space="preserve"> </w:t>
      </w:r>
      <w:r>
        <w:rPr>
          <w:rFonts w:hint="eastAsia"/>
        </w:rPr>
        <w:t>требуемые</w:t>
      </w:r>
      <w:r>
        <w:t xml:space="preserve"> </w:t>
      </w:r>
      <w:r>
        <w:rPr>
          <w:rFonts w:hint="eastAsia"/>
        </w:rPr>
        <w:t>компоненты</w:t>
      </w:r>
      <w:r>
        <w:t xml:space="preserve">, </w:t>
      </w:r>
      <w:r>
        <w:rPr>
          <w:rFonts w:hint="eastAsia"/>
        </w:rPr>
        <w:t>такие</w:t>
      </w:r>
      <w:r>
        <w:t xml:space="preserve"> </w:t>
      </w:r>
      <w:r>
        <w:rPr>
          <w:rFonts w:hint="eastAsia"/>
        </w:rPr>
        <w:t>как</w:t>
      </w:r>
      <w:r>
        <w:t xml:space="preserve"> </w:t>
      </w:r>
      <w:r>
        <w:rPr>
          <w:rFonts w:hint="eastAsia"/>
        </w:rPr>
        <w:t>вычислительная</w:t>
      </w:r>
      <w:r>
        <w:t xml:space="preserve"> </w:t>
      </w:r>
      <w:r>
        <w:rPr>
          <w:rFonts w:hint="eastAsia"/>
        </w:rPr>
        <w:t>возможность</w:t>
      </w:r>
      <w:r>
        <w:t xml:space="preserve"> </w:t>
      </w:r>
      <w:r>
        <w:rPr>
          <w:rFonts w:hint="eastAsia"/>
        </w:rPr>
        <w:t>прогнозирования</w:t>
      </w:r>
      <w:r>
        <w:t xml:space="preserve"> </w:t>
      </w:r>
      <w:r>
        <w:rPr>
          <w:rFonts w:hint="eastAsia"/>
        </w:rPr>
        <w:t>ситуации</w:t>
      </w:r>
      <w:r>
        <w:t xml:space="preserve"> </w:t>
      </w:r>
      <w:r>
        <w:rPr>
          <w:rFonts w:hint="eastAsia"/>
        </w:rPr>
        <w:t>на</w:t>
      </w:r>
      <w:r>
        <w:t xml:space="preserve"> </w:t>
      </w:r>
      <w:r>
        <w:rPr>
          <w:rFonts w:hint="eastAsia"/>
        </w:rPr>
        <w:t>УДС</w:t>
      </w:r>
      <w:r>
        <w:t xml:space="preserve"> </w:t>
      </w:r>
      <w:r>
        <w:rPr>
          <w:rFonts w:hint="eastAsia"/>
        </w:rPr>
        <w:t>большого</w:t>
      </w:r>
      <w:r>
        <w:t xml:space="preserve"> </w:t>
      </w:r>
      <w:r>
        <w:rPr>
          <w:rFonts w:hint="eastAsia"/>
        </w:rPr>
        <w:t>размера</w:t>
      </w:r>
      <w:r>
        <w:t xml:space="preserve">, </w:t>
      </w:r>
      <w:r>
        <w:rPr>
          <w:rFonts w:hint="eastAsia"/>
        </w:rPr>
        <w:t>непрерывное</w:t>
      </w:r>
      <w:r>
        <w:t xml:space="preserve"> </w:t>
      </w:r>
      <w:r>
        <w:rPr>
          <w:rFonts w:hint="eastAsia"/>
        </w:rPr>
        <w:t>отслеживание</w:t>
      </w:r>
      <w:r>
        <w:t xml:space="preserve"> </w:t>
      </w:r>
      <w:r>
        <w:rPr>
          <w:rFonts w:hint="eastAsia"/>
        </w:rPr>
        <w:t>каждого</w:t>
      </w:r>
      <w:r>
        <w:t xml:space="preserve"> </w:t>
      </w:r>
      <w:r>
        <w:rPr>
          <w:rFonts w:hint="eastAsia"/>
        </w:rPr>
        <w:t>ТС</w:t>
      </w:r>
      <w:r>
        <w:t xml:space="preserve">, </w:t>
      </w:r>
      <w:r>
        <w:rPr>
          <w:rFonts w:hint="eastAsia"/>
        </w:rPr>
        <w:t>обеспечение</w:t>
      </w:r>
      <w:r>
        <w:t xml:space="preserve"> </w:t>
      </w:r>
      <w:r>
        <w:rPr>
          <w:rFonts w:hint="eastAsia"/>
        </w:rPr>
        <w:t>быстрой</w:t>
      </w:r>
      <w:r>
        <w:t xml:space="preserve"> </w:t>
      </w:r>
      <w:r>
        <w:rPr>
          <w:rFonts w:hint="eastAsia"/>
        </w:rPr>
        <w:t>и</w:t>
      </w:r>
      <w:r>
        <w:t xml:space="preserve"> </w:t>
      </w:r>
      <w:r>
        <w:rPr>
          <w:rFonts w:hint="eastAsia"/>
        </w:rPr>
        <w:t>надежной</w:t>
      </w:r>
      <w:r>
        <w:t xml:space="preserve"> </w:t>
      </w:r>
      <w:r>
        <w:rPr>
          <w:rFonts w:hint="eastAsia"/>
        </w:rPr>
        <w:t>двухсторонней</w:t>
      </w:r>
      <w:r>
        <w:t xml:space="preserve"> </w:t>
      </w:r>
      <w:r>
        <w:rPr>
          <w:rFonts w:hint="eastAsia"/>
        </w:rPr>
        <w:t>связи</w:t>
      </w:r>
      <w:r>
        <w:t xml:space="preserve"> </w:t>
      </w:r>
      <w:r>
        <w:rPr>
          <w:rFonts w:hint="eastAsia"/>
        </w:rPr>
        <w:t>реализуемы</w:t>
      </w:r>
      <w:r>
        <w:t xml:space="preserve"> </w:t>
      </w:r>
      <w:r>
        <w:rPr>
          <w:rFonts w:hint="eastAsia"/>
        </w:rPr>
        <w:t>уже</w:t>
      </w:r>
      <w:r>
        <w:t xml:space="preserve"> </w:t>
      </w:r>
      <w:r>
        <w:rPr>
          <w:rFonts w:hint="eastAsia"/>
        </w:rPr>
        <w:t>при</w:t>
      </w:r>
      <w:r>
        <w:t xml:space="preserve"> </w:t>
      </w:r>
      <w:r>
        <w:rPr>
          <w:rFonts w:hint="eastAsia"/>
        </w:rPr>
        <w:t>сегодняшнем</w:t>
      </w:r>
      <w:r>
        <w:t xml:space="preserve"> </w:t>
      </w:r>
      <w:r>
        <w:rPr>
          <w:rFonts w:hint="eastAsia"/>
        </w:rPr>
        <w:t>уровне</w:t>
      </w:r>
      <w:r>
        <w:t xml:space="preserve"> </w:t>
      </w:r>
      <w:r>
        <w:rPr>
          <w:rFonts w:hint="eastAsia"/>
        </w:rPr>
        <w:t>развития</w:t>
      </w:r>
      <w:r>
        <w:t xml:space="preserve"> </w:t>
      </w:r>
      <w:r>
        <w:rPr>
          <w:rFonts w:hint="eastAsia"/>
        </w:rPr>
        <w:t>технологий</w:t>
      </w:r>
      <w:r>
        <w:t xml:space="preserve">, </w:t>
      </w:r>
      <w:r>
        <w:rPr>
          <w:rFonts w:hint="eastAsia"/>
        </w:rPr>
        <w:t>не</w:t>
      </w:r>
      <w:r>
        <w:t xml:space="preserve"> </w:t>
      </w:r>
      <w:r>
        <w:rPr>
          <w:rFonts w:hint="eastAsia"/>
        </w:rPr>
        <w:t>говоря</w:t>
      </w:r>
      <w:r>
        <w:t xml:space="preserve"> </w:t>
      </w:r>
      <w:r>
        <w:rPr>
          <w:rFonts w:hint="eastAsia"/>
        </w:rPr>
        <w:t>уже</w:t>
      </w:r>
      <w:r>
        <w:t xml:space="preserve"> </w:t>
      </w:r>
      <w:r>
        <w:rPr>
          <w:rFonts w:hint="eastAsia"/>
        </w:rPr>
        <w:t>о</w:t>
      </w:r>
      <w:r>
        <w:t xml:space="preserve"> </w:t>
      </w:r>
      <w:r>
        <w:rPr>
          <w:rFonts w:hint="eastAsia"/>
        </w:rPr>
        <w:t>перспективных</w:t>
      </w:r>
      <w:r>
        <w:t xml:space="preserve"> </w:t>
      </w:r>
      <w:r>
        <w:rPr>
          <w:rFonts w:hint="eastAsia"/>
        </w:rPr>
        <w:t>разработках</w:t>
      </w:r>
      <w:r>
        <w:t>.</w:t>
      </w:r>
    </w:p>
    <w:p w14:paraId="6A6C5266" w14:textId="77777777" w:rsidR="00DF157F" w:rsidRDefault="00DF157F" w:rsidP="00DF157F">
      <w:r>
        <w:t>12.</w:t>
      </w:r>
      <w:r>
        <w:tab/>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тенденций</w:t>
      </w:r>
      <w:r>
        <w:t xml:space="preserve"> </w:t>
      </w:r>
      <w:r>
        <w:rPr>
          <w:rFonts w:hint="eastAsia"/>
        </w:rPr>
        <w:t>развития</w:t>
      </w:r>
      <w:r>
        <w:t xml:space="preserve"> </w:t>
      </w:r>
      <w:r>
        <w:rPr>
          <w:rFonts w:hint="eastAsia"/>
        </w:rPr>
        <w:t>технологий</w:t>
      </w:r>
      <w:r>
        <w:t xml:space="preserve"> </w:t>
      </w:r>
      <w:r>
        <w:rPr>
          <w:rFonts w:hint="eastAsia"/>
        </w:rPr>
        <w:t>автоматического</w:t>
      </w:r>
      <w:r>
        <w:t xml:space="preserve"> </w:t>
      </w:r>
      <w:r>
        <w:rPr>
          <w:rFonts w:hint="eastAsia"/>
        </w:rPr>
        <w:t>управления</w:t>
      </w:r>
      <w:r>
        <w:t xml:space="preserve"> </w:t>
      </w:r>
      <w:r>
        <w:rPr>
          <w:rFonts w:hint="eastAsia"/>
        </w:rPr>
        <w:t>автомобилями</w:t>
      </w:r>
      <w:r>
        <w:t xml:space="preserve"> </w:t>
      </w:r>
      <w:r>
        <w:rPr>
          <w:rFonts w:hint="eastAsia"/>
        </w:rPr>
        <w:t>можно</w:t>
      </w:r>
      <w:r>
        <w:t xml:space="preserve"> </w:t>
      </w:r>
      <w:r>
        <w:rPr>
          <w:rFonts w:hint="eastAsia"/>
        </w:rPr>
        <w:t>сказать</w:t>
      </w:r>
      <w:r>
        <w:t xml:space="preserve">, </w:t>
      </w:r>
      <w:r>
        <w:rPr>
          <w:rFonts w:hint="eastAsia"/>
        </w:rPr>
        <w:t>что</w:t>
      </w:r>
      <w:r>
        <w:t xml:space="preserve"> </w:t>
      </w:r>
      <w:r>
        <w:rPr>
          <w:rFonts w:hint="eastAsia"/>
        </w:rPr>
        <w:t>рано</w:t>
      </w:r>
      <w:r>
        <w:t xml:space="preserve"> </w:t>
      </w:r>
      <w:r>
        <w:rPr>
          <w:rFonts w:hint="eastAsia"/>
        </w:rPr>
        <w:t>или</w:t>
      </w:r>
      <w:r>
        <w:t xml:space="preserve"> </w:t>
      </w:r>
      <w:r>
        <w:rPr>
          <w:rFonts w:hint="eastAsia"/>
        </w:rPr>
        <w:t>поздно</w:t>
      </w:r>
      <w:r>
        <w:t xml:space="preserve"> </w:t>
      </w:r>
      <w:r>
        <w:rPr>
          <w:rFonts w:hint="eastAsia"/>
        </w:rPr>
        <w:t>города</w:t>
      </w:r>
      <w:r>
        <w:t xml:space="preserve"> </w:t>
      </w:r>
      <w:r>
        <w:rPr>
          <w:rFonts w:hint="eastAsia"/>
        </w:rPr>
        <w:t>придут</w:t>
      </w:r>
      <w:r>
        <w:t xml:space="preserve"> </w:t>
      </w:r>
      <w:r>
        <w:rPr>
          <w:rFonts w:hint="eastAsia"/>
        </w:rPr>
        <w:t>к</w:t>
      </w:r>
      <w:r>
        <w:t xml:space="preserve"> </w:t>
      </w:r>
      <w:r>
        <w:rPr>
          <w:rFonts w:hint="eastAsia"/>
        </w:rPr>
        <w:t>полностью</w:t>
      </w:r>
      <w:r>
        <w:t xml:space="preserve"> </w:t>
      </w:r>
      <w:r>
        <w:rPr>
          <w:rFonts w:hint="eastAsia"/>
        </w:rPr>
        <w:t>автоматической</w:t>
      </w:r>
      <w:r>
        <w:t xml:space="preserve"> </w:t>
      </w:r>
      <w:r>
        <w:rPr>
          <w:rFonts w:hint="eastAsia"/>
        </w:rPr>
        <w:t>транспортной</w:t>
      </w:r>
      <w:r>
        <w:t xml:space="preserve"> </w:t>
      </w:r>
      <w:r>
        <w:rPr>
          <w:rFonts w:hint="eastAsia"/>
        </w:rPr>
        <w:t>системе</w:t>
      </w:r>
      <w:r>
        <w:t xml:space="preserve">. </w:t>
      </w:r>
      <w:r>
        <w:rPr>
          <w:rFonts w:hint="eastAsia"/>
        </w:rPr>
        <w:t>Вполне</w:t>
      </w:r>
      <w:r>
        <w:t xml:space="preserve"> </w:t>
      </w:r>
      <w:r>
        <w:rPr>
          <w:rFonts w:hint="eastAsia"/>
        </w:rPr>
        <w:t>логично</w:t>
      </w:r>
      <w:r>
        <w:t xml:space="preserve"> </w:t>
      </w:r>
      <w:r>
        <w:rPr>
          <w:rFonts w:hint="eastAsia"/>
        </w:rPr>
        <w:t>предположить</w:t>
      </w:r>
      <w:r>
        <w:t xml:space="preserve">, </w:t>
      </w:r>
      <w:r>
        <w:rPr>
          <w:rFonts w:hint="eastAsia"/>
        </w:rPr>
        <w:t>что</w:t>
      </w:r>
      <w:r>
        <w:t xml:space="preserve"> </w:t>
      </w:r>
      <w:r>
        <w:rPr>
          <w:rFonts w:hint="eastAsia"/>
        </w:rPr>
        <w:t>единая</w:t>
      </w:r>
      <w:r>
        <w:t xml:space="preserve"> </w:t>
      </w:r>
      <w:r>
        <w:rPr>
          <w:rFonts w:hint="eastAsia"/>
        </w:rPr>
        <w:t>система</w:t>
      </w:r>
      <w:r>
        <w:t xml:space="preserve"> </w:t>
      </w:r>
      <w:r>
        <w:rPr>
          <w:rFonts w:hint="eastAsia"/>
        </w:rPr>
        <w:t>с</w:t>
      </w:r>
      <w:r>
        <w:t xml:space="preserve"> </w:t>
      </w:r>
      <w:r>
        <w:rPr>
          <w:rFonts w:hint="eastAsia"/>
        </w:rPr>
        <w:t>автоматическим</w:t>
      </w:r>
      <w:r>
        <w:t xml:space="preserve"> </w:t>
      </w:r>
      <w:r>
        <w:rPr>
          <w:rFonts w:hint="eastAsia"/>
        </w:rPr>
        <w:t>движением</w:t>
      </w:r>
      <w:r>
        <w:t xml:space="preserve"> </w:t>
      </w:r>
      <w:r>
        <w:rPr>
          <w:rFonts w:hint="eastAsia"/>
        </w:rPr>
        <w:t>транспортных</w:t>
      </w:r>
    </w:p>
    <w:p w14:paraId="58A1FD87" w14:textId="77777777" w:rsidR="00DF157F" w:rsidRDefault="00DF157F" w:rsidP="00DF157F">
      <w:r>
        <w:t xml:space="preserve"> </w:t>
      </w:r>
    </w:p>
    <w:p w14:paraId="59880227" w14:textId="77777777" w:rsidR="00DF157F" w:rsidRDefault="00DF157F" w:rsidP="00DF157F">
      <w:r>
        <w:t>Ill</w:t>
      </w:r>
    </w:p>
    <w:p w14:paraId="51C77167" w14:textId="77777777" w:rsidR="00DF157F" w:rsidRDefault="00DF157F" w:rsidP="00DF157F">
      <w:r>
        <w:rPr>
          <w:rFonts w:hint="eastAsia"/>
        </w:rPr>
        <w:t>единиц</w:t>
      </w:r>
      <w:r>
        <w:t xml:space="preserve"> </w:t>
      </w:r>
      <w:r>
        <w:rPr>
          <w:rFonts w:hint="eastAsia"/>
        </w:rPr>
        <w:t>должна</w:t>
      </w:r>
      <w:r>
        <w:t xml:space="preserve"> </w:t>
      </w:r>
      <w:r>
        <w:rPr>
          <w:rFonts w:hint="eastAsia"/>
        </w:rPr>
        <w:t>контролировать</w:t>
      </w:r>
      <w:r>
        <w:t xml:space="preserve"> </w:t>
      </w:r>
      <w:r>
        <w:rPr>
          <w:rFonts w:hint="eastAsia"/>
        </w:rPr>
        <w:t>общее</w:t>
      </w:r>
      <w:r>
        <w:t xml:space="preserve"> </w:t>
      </w:r>
      <w:r>
        <w:rPr>
          <w:rFonts w:hint="eastAsia"/>
        </w:rPr>
        <w:t>состояние</w:t>
      </w:r>
      <w:r>
        <w:t xml:space="preserve"> </w:t>
      </w:r>
      <w:r>
        <w:rPr>
          <w:rFonts w:hint="eastAsia"/>
        </w:rPr>
        <w:t>и</w:t>
      </w:r>
      <w:r>
        <w:t xml:space="preserve"> </w:t>
      </w:r>
      <w:r>
        <w:rPr>
          <w:rFonts w:hint="eastAsia"/>
        </w:rPr>
        <w:t>не</w:t>
      </w:r>
      <w:r>
        <w:t xml:space="preserve"> </w:t>
      </w:r>
      <w:r>
        <w:rPr>
          <w:rFonts w:hint="eastAsia"/>
        </w:rPr>
        <w:t>будет</w:t>
      </w:r>
      <w:r>
        <w:t xml:space="preserve"> </w:t>
      </w:r>
      <w:r>
        <w:rPr>
          <w:rFonts w:hint="eastAsia"/>
        </w:rPr>
        <w:t>сама</w:t>
      </w:r>
      <w:r>
        <w:t xml:space="preserve"> </w:t>
      </w:r>
      <w:r>
        <w:rPr>
          <w:rFonts w:hint="eastAsia"/>
        </w:rPr>
        <w:t>создавать</w:t>
      </w:r>
      <w:r>
        <w:t xml:space="preserve"> </w:t>
      </w:r>
      <w:r>
        <w:rPr>
          <w:rFonts w:hint="eastAsia"/>
        </w:rPr>
        <w:t>заторов</w:t>
      </w:r>
      <w:r>
        <w:t xml:space="preserve">. </w:t>
      </w:r>
      <w:r>
        <w:rPr>
          <w:rFonts w:hint="eastAsia"/>
        </w:rPr>
        <w:t>Таким</w:t>
      </w:r>
      <w:r>
        <w:t xml:space="preserve"> </w:t>
      </w:r>
      <w:r>
        <w:rPr>
          <w:rFonts w:hint="eastAsia"/>
        </w:rPr>
        <w:t>образом</w:t>
      </w:r>
      <w:r>
        <w:t xml:space="preserve">, </w:t>
      </w:r>
      <w:r>
        <w:rPr>
          <w:rFonts w:hint="eastAsia"/>
        </w:rPr>
        <w:t>предлагаемую</w:t>
      </w:r>
      <w:r>
        <w:t xml:space="preserve"> </w:t>
      </w:r>
      <w:r>
        <w:rPr>
          <w:rFonts w:hint="eastAsia"/>
        </w:rPr>
        <w:t>систему</w:t>
      </w:r>
      <w:r>
        <w:t xml:space="preserve"> </w:t>
      </w:r>
      <w:r>
        <w:rPr>
          <w:rFonts w:hint="eastAsia"/>
        </w:rPr>
        <w:t>управления</w:t>
      </w:r>
      <w:r>
        <w:t xml:space="preserve"> </w:t>
      </w:r>
      <w:r>
        <w:rPr>
          <w:rFonts w:hint="eastAsia"/>
        </w:rPr>
        <w:t>формированием</w:t>
      </w:r>
      <w:r>
        <w:t xml:space="preserve"> </w:t>
      </w:r>
      <w:r>
        <w:rPr>
          <w:rFonts w:hint="eastAsia"/>
        </w:rPr>
        <w:t>транспортных</w:t>
      </w:r>
      <w:r>
        <w:t xml:space="preserve"> </w:t>
      </w:r>
      <w:r>
        <w:rPr>
          <w:rFonts w:hint="eastAsia"/>
        </w:rPr>
        <w:t>потоков</w:t>
      </w:r>
      <w:r>
        <w:t xml:space="preserve"> </w:t>
      </w:r>
      <w:r>
        <w:rPr>
          <w:rFonts w:hint="eastAsia"/>
        </w:rPr>
        <w:t>можно</w:t>
      </w:r>
      <w:r>
        <w:t xml:space="preserve"> </w:t>
      </w:r>
      <w:r>
        <w:rPr>
          <w:rFonts w:hint="eastAsia"/>
        </w:rPr>
        <w:t>рассматривать</w:t>
      </w:r>
      <w:r>
        <w:t xml:space="preserve"> </w:t>
      </w:r>
      <w:r>
        <w:rPr>
          <w:rFonts w:hint="eastAsia"/>
        </w:rPr>
        <w:t>как</w:t>
      </w:r>
      <w:r>
        <w:t xml:space="preserve"> </w:t>
      </w:r>
      <w:r>
        <w:rPr>
          <w:rFonts w:hint="eastAsia"/>
        </w:rPr>
        <w:t>переходный</w:t>
      </w:r>
      <w:r>
        <w:t xml:space="preserve"> </w:t>
      </w:r>
      <w:r>
        <w:rPr>
          <w:rFonts w:hint="eastAsia"/>
        </w:rPr>
        <w:t>этап</w:t>
      </w:r>
      <w:r>
        <w:t xml:space="preserve"> </w:t>
      </w:r>
      <w:r>
        <w:rPr>
          <w:rFonts w:hint="eastAsia"/>
        </w:rPr>
        <w:t>к</w:t>
      </w:r>
      <w:r>
        <w:t xml:space="preserve"> </w:t>
      </w:r>
      <w:r>
        <w:rPr>
          <w:rFonts w:hint="eastAsia"/>
        </w:rPr>
        <w:t>автоматической</w:t>
      </w:r>
      <w:r>
        <w:t xml:space="preserve"> </w:t>
      </w:r>
      <w:r>
        <w:rPr>
          <w:rFonts w:hint="eastAsia"/>
        </w:rPr>
        <w:t>транспортной</w:t>
      </w:r>
      <w:r>
        <w:t xml:space="preserve"> </w:t>
      </w:r>
      <w:r>
        <w:rPr>
          <w:rFonts w:hint="eastAsia"/>
        </w:rPr>
        <w:t>системе</w:t>
      </w:r>
      <w:r>
        <w:t xml:space="preserve"> </w:t>
      </w:r>
      <w:r>
        <w:rPr>
          <w:rFonts w:hint="eastAsia"/>
        </w:rPr>
        <w:t>будущего</w:t>
      </w:r>
      <w:r>
        <w:t xml:space="preserve">, </w:t>
      </w:r>
      <w:r>
        <w:rPr>
          <w:rFonts w:hint="eastAsia"/>
        </w:rPr>
        <w:t>на</w:t>
      </w:r>
      <w:r>
        <w:t xml:space="preserve"> </w:t>
      </w:r>
      <w:r>
        <w:rPr>
          <w:rFonts w:hint="eastAsia"/>
        </w:rPr>
        <w:t>котором</w:t>
      </w:r>
      <w:r>
        <w:t xml:space="preserve"> </w:t>
      </w:r>
      <w:r>
        <w:rPr>
          <w:rFonts w:hint="eastAsia"/>
        </w:rPr>
        <w:t>некоторые</w:t>
      </w:r>
      <w:r>
        <w:t xml:space="preserve"> </w:t>
      </w:r>
      <w:r>
        <w:rPr>
          <w:rFonts w:hint="eastAsia"/>
        </w:rPr>
        <w:t>параметры</w:t>
      </w:r>
      <w:r>
        <w:t xml:space="preserve"> </w:t>
      </w:r>
      <w:r>
        <w:rPr>
          <w:rFonts w:hint="eastAsia"/>
        </w:rPr>
        <w:t>движения</w:t>
      </w:r>
      <w:r>
        <w:t xml:space="preserve"> </w:t>
      </w:r>
      <w:r>
        <w:rPr>
          <w:rFonts w:hint="eastAsia"/>
        </w:rPr>
        <w:t>автомобиля</w:t>
      </w:r>
      <w:r>
        <w:t xml:space="preserve"> (</w:t>
      </w:r>
      <w:r>
        <w:rPr>
          <w:rFonts w:hint="eastAsia"/>
        </w:rPr>
        <w:t>ускорение</w:t>
      </w:r>
      <w:r>
        <w:t xml:space="preserve">, </w:t>
      </w:r>
      <w:r>
        <w:rPr>
          <w:rFonts w:hint="eastAsia"/>
        </w:rPr>
        <w:t>замедление</w:t>
      </w:r>
      <w:r>
        <w:t xml:space="preserve">, </w:t>
      </w:r>
      <w:r>
        <w:rPr>
          <w:rFonts w:hint="eastAsia"/>
        </w:rPr>
        <w:t>выбор</w:t>
      </w:r>
      <w:r>
        <w:t xml:space="preserve"> </w:t>
      </w:r>
      <w:r>
        <w:rPr>
          <w:rFonts w:hint="eastAsia"/>
        </w:rPr>
        <w:t>полосы</w:t>
      </w:r>
      <w:r>
        <w:t xml:space="preserve"> </w:t>
      </w:r>
      <w:r>
        <w:rPr>
          <w:rFonts w:hint="eastAsia"/>
        </w:rPr>
        <w:t>и</w:t>
      </w:r>
      <w:r>
        <w:t xml:space="preserve"> </w:t>
      </w:r>
      <w:r>
        <w:rPr>
          <w:rFonts w:hint="eastAsia"/>
        </w:rPr>
        <w:t>т</w:t>
      </w:r>
      <w:r>
        <w:t>.</w:t>
      </w:r>
      <w:r>
        <w:rPr>
          <w:rFonts w:hint="eastAsia"/>
        </w:rPr>
        <w:t>д</w:t>
      </w:r>
      <w:r>
        <w:t xml:space="preserve">.) </w:t>
      </w:r>
      <w:r>
        <w:rPr>
          <w:rFonts w:hint="eastAsia"/>
        </w:rPr>
        <w:t>могут</w:t>
      </w:r>
      <w:r>
        <w:t xml:space="preserve"> </w:t>
      </w:r>
      <w:r>
        <w:rPr>
          <w:rFonts w:hint="eastAsia"/>
        </w:rPr>
        <w:t>оставаться</w:t>
      </w:r>
      <w:r>
        <w:t xml:space="preserve"> </w:t>
      </w:r>
      <w:r>
        <w:rPr>
          <w:rFonts w:hint="eastAsia"/>
        </w:rPr>
        <w:t>под</w:t>
      </w:r>
      <w:r>
        <w:t xml:space="preserve"> </w:t>
      </w:r>
      <w:r>
        <w:rPr>
          <w:rFonts w:hint="eastAsia"/>
        </w:rPr>
        <w:t>контролем</w:t>
      </w:r>
      <w:r>
        <w:t xml:space="preserve"> </w:t>
      </w:r>
      <w:r>
        <w:rPr>
          <w:rFonts w:hint="eastAsia"/>
        </w:rPr>
        <w:t>человека</w:t>
      </w:r>
      <w:r>
        <w:t xml:space="preserve">, </w:t>
      </w:r>
      <w:r>
        <w:rPr>
          <w:rFonts w:hint="eastAsia"/>
        </w:rPr>
        <w:t>автоматизируется</w:t>
      </w:r>
      <w:r>
        <w:t xml:space="preserve"> </w:t>
      </w:r>
      <w:r>
        <w:rPr>
          <w:rFonts w:hint="eastAsia"/>
        </w:rPr>
        <w:t>выбор</w:t>
      </w:r>
      <w:r>
        <w:t xml:space="preserve"> </w:t>
      </w:r>
      <w:r>
        <w:rPr>
          <w:rFonts w:hint="eastAsia"/>
        </w:rPr>
        <w:t>маршрута</w:t>
      </w:r>
      <w:r>
        <w:t xml:space="preserve"> </w:t>
      </w:r>
      <w:r>
        <w:rPr>
          <w:rFonts w:hint="eastAsia"/>
        </w:rPr>
        <w:t>и</w:t>
      </w:r>
      <w:r>
        <w:t xml:space="preserve"> </w:t>
      </w:r>
      <w:r>
        <w:rPr>
          <w:rFonts w:hint="eastAsia"/>
        </w:rPr>
        <w:t>времени</w:t>
      </w:r>
      <w:r>
        <w:t xml:space="preserve"> </w:t>
      </w:r>
      <w:r>
        <w:rPr>
          <w:rFonts w:hint="eastAsia"/>
        </w:rPr>
        <w:t>начала</w:t>
      </w:r>
      <w:r>
        <w:t xml:space="preserve"> </w:t>
      </w:r>
      <w:r>
        <w:rPr>
          <w:rFonts w:hint="eastAsia"/>
        </w:rPr>
        <w:t>движения</w:t>
      </w:r>
      <w:r>
        <w:t>.</w:t>
      </w:r>
    </w:p>
    <w:p w14:paraId="587EA20D" w14:textId="6B565116" w:rsidR="00DF157F" w:rsidRPr="00DF157F" w:rsidRDefault="00DF157F" w:rsidP="00DF157F">
      <w:r>
        <w:t>13.</w:t>
      </w:r>
      <w:r>
        <w:tab/>
      </w:r>
      <w:r>
        <w:rPr>
          <w:rFonts w:hint="eastAsia"/>
        </w:rPr>
        <w:t>Для</w:t>
      </w:r>
      <w:r>
        <w:t xml:space="preserve"> </w:t>
      </w:r>
      <w:r>
        <w:rPr>
          <w:rFonts w:hint="eastAsia"/>
        </w:rPr>
        <w:t>дальнейшей</w:t>
      </w:r>
      <w:r>
        <w:t xml:space="preserve"> </w:t>
      </w:r>
      <w:r>
        <w:rPr>
          <w:rFonts w:hint="eastAsia"/>
        </w:rPr>
        <w:t>проработки</w:t>
      </w:r>
      <w:r>
        <w:t xml:space="preserve"> </w:t>
      </w:r>
      <w:r>
        <w:rPr>
          <w:rFonts w:hint="eastAsia"/>
        </w:rPr>
        <w:t>вариантов</w:t>
      </w:r>
      <w:r>
        <w:t xml:space="preserve"> </w:t>
      </w:r>
      <w:r>
        <w:rPr>
          <w:rFonts w:hint="eastAsia"/>
        </w:rPr>
        <w:t>внедрения</w:t>
      </w:r>
      <w:r>
        <w:t xml:space="preserve"> </w:t>
      </w:r>
      <w:r>
        <w:rPr>
          <w:rFonts w:hint="eastAsia"/>
        </w:rPr>
        <w:t>необходимо</w:t>
      </w:r>
      <w:r>
        <w:t xml:space="preserve"> </w:t>
      </w:r>
      <w:r>
        <w:rPr>
          <w:rFonts w:hint="eastAsia"/>
        </w:rPr>
        <w:t>построение</w:t>
      </w:r>
      <w:r>
        <w:t xml:space="preserve"> </w:t>
      </w:r>
      <w:r>
        <w:rPr>
          <w:rFonts w:hint="eastAsia"/>
        </w:rPr>
        <w:t>четкой</w:t>
      </w:r>
      <w:r>
        <w:t xml:space="preserve"> </w:t>
      </w:r>
      <w:r>
        <w:rPr>
          <w:rFonts w:hint="eastAsia"/>
        </w:rPr>
        <w:t>методологической</w:t>
      </w:r>
      <w:r>
        <w:t xml:space="preserve"> </w:t>
      </w:r>
      <w:r>
        <w:rPr>
          <w:rFonts w:hint="eastAsia"/>
        </w:rPr>
        <w:t>базы</w:t>
      </w:r>
      <w:r>
        <w:t xml:space="preserve"> </w:t>
      </w:r>
      <w:r>
        <w:rPr>
          <w:rFonts w:hint="eastAsia"/>
        </w:rPr>
        <w:t>функционирования</w:t>
      </w:r>
      <w:r>
        <w:t xml:space="preserve"> </w:t>
      </w:r>
      <w:r>
        <w:rPr>
          <w:rFonts w:hint="eastAsia"/>
        </w:rPr>
        <w:t>такой</w:t>
      </w:r>
      <w:r>
        <w:t xml:space="preserve"> </w:t>
      </w:r>
      <w:r>
        <w:rPr>
          <w:rFonts w:hint="eastAsia"/>
        </w:rPr>
        <w:t>системы</w:t>
      </w:r>
      <w:r>
        <w:t xml:space="preserve"> </w:t>
      </w:r>
      <w:r>
        <w:rPr>
          <w:rFonts w:hint="eastAsia"/>
        </w:rPr>
        <w:t>и</w:t>
      </w:r>
      <w:r>
        <w:lastRenderedPageBreak/>
        <w:t xml:space="preserve"> </w:t>
      </w:r>
      <w:r>
        <w:rPr>
          <w:rFonts w:hint="eastAsia"/>
        </w:rPr>
        <w:t>проведение</w:t>
      </w:r>
      <w:r>
        <w:t xml:space="preserve"> </w:t>
      </w:r>
      <w:r>
        <w:rPr>
          <w:rFonts w:hint="eastAsia"/>
        </w:rPr>
        <w:t>ряда</w:t>
      </w:r>
      <w:r>
        <w:t xml:space="preserve"> </w:t>
      </w:r>
      <w:r>
        <w:rPr>
          <w:rFonts w:hint="eastAsia"/>
        </w:rPr>
        <w:t>дополнительных</w:t>
      </w:r>
      <w:r>
        <w:t xml:space="preserve"> </w:t>
      </w:r>
      <w:r>
        <w:rPr>
          <w:rFonts w:hint="eastAsia"/>
        </w:rPr>
        <w:t>исследований</w:t>
      </w:r>
      <w:r>
        <w:t xml:space="preserve">. </w:t>
      </w:r>
      <w:r>
        <w:rPr>
          <w:rFonts w:hint="eastAsia"/>
        </w:rPr>
        <w:t>Такие</w:t>
      </w:r>
      <w:r>
        <w:t xml:space="preserve"> </w:t>
      </w:r>
      <w:r>
        <w:rPr>
          <w:rFonts w:hint="eastAsia"/>
        </w:rPr>
        <w:t>исследования</w:t>
      </w:r>
      <w:r>
        <w:t xml:space="preserve"> </w:t>
      </w:r>
      <w:r>
        <w:rPr>
          <w:rFonts w:hint="eastAsia"/>
        </w:rPr>
        <w:t>в</w:t>
      </w:r>
      <w:r>
        <w:t xml:space="preserve"> </w:t>
      </w:r>
      <w:r>
        <w:rPr>
          <w:rFonts w:hint="eastAsia"/>
        </w:rPr>
        <w:t>основном</w:t>
      </w:r>
      <w:r>
        <w:t xml:space="preserve"> </w:t>
      </w:r>
      <w:r>
        <w:rPr>
          <w:rFonts w:hint="eastAsia"/>
        </w:rPr>
        <w:t>должны</w:t>
      </w:r>
      <w:r>
        <w:t xml:space="preserve"> </w:t>
      </w:r>
      <w:r>
        <w:rPr>
          <w:rFonts w:hint="eastAsia"/>
        </w:rPr>
        <w:t>затронуть</w:t>
      </w:r>
      <w:r>
        <w:t xml:space="preserve"> </w:t>
      </w:r>
      <w:r>
        <w:rPr>
          <w:rFonts w:hint="eastAsia"/>
        </w:rPr>
        <w:t>вопросы</w:t>
      </w:r>
      <w:r>
        <w:t xml:space="preserve"> </w:t>
      </w:r>
      <w:r>
        <w:rPr>
          <w:rFonts w:hint="eastAsia"/>
        </w:rPr>
        <w:t>оценки</w:t>
      </w:r>
      <w:r>
        <w:t xml:space="preserve"> </w:t>
      </w:r>
      <w:r>
        <w:rPr>
          <w:rFonts w:hint="eastAsia"/>
        </w:rPr>
        <w:t>полного</w:t>
      </w:r>
      <w:r>
        <w:t xml:space="preserve"> </w:t>
      </w:r>
      <w:r>
        <w:rPr>
          <w:rFonts w:hint="eastAsia"/>
        </w:rPr>
        <w:t>экономического</w:t>
      </w:r>
      <w:r>
        <w:t xml:space="preserve"> </w:t>
      </w:r>
      <w:r>
        <w:rPr>
          <w:rFonts w:hint="eastAsia"/>
        </w:rPr>
        <w:t>эффекта</w:t>
      </w:r>
      <w:r>
        <w:t xml:space="preserve"> </w:t>
      </w:r>
      <w:r>
        <w:rPr>
          <w:rFonts w:hint="eastAsia"/>
        </w:rPr>
        <w:t>от</w:t>
      </w:r>
      <w:r>
        <w:t xml:space="preserve"> </w:t>
      </w:r>
      <w:r>
        <w:rPr>
          <w:rFonts w:hint="eastAsia"/>
        </w:rPr>
        <w:t>внедрения</w:t>
      </w:r>
      <w:r>
        <w:t xml:space="preserve"> </w:t>
      </w:r>
      <w:r>
        <w:rPr>
          <w:rFonts w:hint="eastAsia"/>
        </w:rPr>
        <w:t>системы</w:t>
      </w:r>
      <w:r>
        <w:t xml:space="preserve">, </w:t>
      </w:r>
      <w:r>
        <w:rPr>
          <w:rFonts w:hint="eastAsia"/>
        </w:rPr>
        <w:t>вопросы</w:t>
      </w:r>
      <w:r>
        <w:t xml:space="preserve"> </w:t>
      </w:r>
      <w:r>
        <w:rPr>
          <w:rFonts w:hint="eastAsia"/>
        </w:rPr>
        <w:t>ее</w:t>
      </w:r>
      <w:r>
        <w:t xml:space="preserve"> </w:t>
      </w:r>
      <w:r>
        <w:rPr>
          <w:rFonts w:hint="eastAsia"/>
        </w:rPr>
        <w:t>надежности</w:t>
      </w:r>
      <w:r>
        <w:t xml:space="preserve"> </w:t>
      </w:r>
      <w:r>
        <w:rPr>
          <w:rFonts w:hint="eastAsia"/>
        </w:rPr>
        <w:t>и</w:t>
      </w:r>
      <w:r>
        <w:t xml:space="preserve"> </w:t>
      </w:r>
      <w:r>
        <w:rPr>
          <w:rFonts w:hint="eastAsia"/>
        </w:rPr>
        <w:t>устойчивости</w:t>
      </w:r>
      <w:r>
        <w:t xml:space="preserve">, </w:t>
      </w:r>
      <w:r>
        <w:rPr>
          <w:rFonts w:hint="eastAsia"/>
        </w:rPr>
        <w:t>и</w:t>
      </w:r>
      <w:r>
        <w:t xml:space="preserve"> </w:t>
      </w:r>
      <w:r>
        <w:rPr>
          <w:rFonts w:hint="eastAsia"/>
        </w:rPr>
        <w:t>вопросы</w:t>
      </w:r>
      <w:r>
        <w:t xml:space="preserve"> </w:t>
      </w:r>
      <w:r>
        <w:rPr>
          <w:rFonts w:hint="eastAsia"/>
        </w:rPr>
        <w:t>алгоритмического</w:t>
      </w:r>
      <w:r>
        <w:t xml:space="preserve"> </w:t>
      </w:r>
      <w:r>
        <w:rPr>
          <w:rFonts w:hint="eastAsia"/>
        </w:rPr>
        <w:t>обеспечения</w:t>
      </w:r>
      <w:r>
        <w:t>.</w:t>
      </w:r>
    </w:p>
    <w:sectPr w:rsidR="00DF157F" w:rsidRPr="00DF15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E602A" w14:textId="77777777" w:rsidR="003577EA" w:rsidRDefault="003577EA">
      <w:pPr>
        <w:spacing w:after="0" w:line="240" w:lineRule="auto"/>
      </w:pPr>
      <w:r>
        <w:separator/>
      </w:r>
    </w:p>
  </w:endnote>
  <w:endnote w:type="continuationSeparator" w:id="0">
    <w:p w14:paraId="470BDF39" w14:textId="77777777" w:rsidR="003577EA" w:rsidRDefault="00357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B1372" w14:textId="77777777" w:rsidR="003577EA" w:rsidRDefault="003577EA"/>
    <w:p w14:paraId="64A5BBCD" w14:textId="77777777" w:rsidR="003577EA" w:rsidRDefault="003577EA"/>
    <w:p w14:paraId="45229AF0" w14:textId="77777777" w:rsidR="003577EA" w:rsidRDefault="003577EA"/>
    <w:p w14:paraId="5B9EBF81" w14:textId="77777777" w:rsidR="003577EA" w:rsidRDefault="003577EA"/>
    <w:p w14:paraId="74259B4A" w14:textId="77777777" w:rsidR="003577EA" w:rsidRDefault="003577EA"/>
    <w:p w14:paraId="61C36782" w14:textId="77777777" w:rsidR="003577EA" w:rsidRDefault="003577EA"/>
    <w:p w14:paraId="2066C95C" w14:textId="77777777" w:rsidR="003577EA" w:rsidRDefault="003577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EC8640" wp14:editId="7DE717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B04CE" w14:textId="77777777" w:rsidR="003577EA" w:rsidRDefault="003577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EC86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1B04CE" w14:textId="77777777" w:rsidR="003577EA" w:rsidRDefault="003577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478DD0" w14:textId="77777777" w:rsidR="003577EA" w:rsidRDefault="003577EA"/>
    <w:p w14:paraId="2E1831AA" w14:textId="77777777" w:rsidR="003577EA" w:rsidRDefault="003577EA"/>
    <w:p w14:paraId="71361D13" w14:textId="77777777" w:rsidR="003577EA" w:rsidRDefault="003577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75947B" wp14:editId="2ACDEC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4060C" w14:textId="77777777" w:rsidR="003577EA" w:rsidRDefault="003577EA"/>
                          <w:p w14:paraId="7098C98E" w14:textId="77777777" w:rsidR="003577EA" w:rsidRDefault="003577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7594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F4060C" w14:textId="77777777" w:rsidR="003577EA" w:rsidRDefault="003577EA"/>
                    <w:p w14:paraId="7098C98E" w14:textId="77777777" w:rsidR="003577EA" w:rsidRDefault="003577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064555" w14:textId="77777777" w:rsidR="003577EA" w:rsidRDefault="003577EA"/>
    <w:p w14:paraId="3F9EA938" w14:textId="77777777" w:rsidR="003577EA" w:rsidRDefault="003577EA">
      <w:pPr>
        <w:rPr>
          <w:sz w:val="2"/>
          <w:szCs w:val="2"/>
        </w:rPr>
      </w:pPr>
    </w:p>
    <w:p w14:paraId="44CE8CEE" w14:textId="77777777" w:rsidR="003577EA" w:rsidRDefault="003577EA"/>
    <w:p w14:paraId="43015A28" w14:textId="77777777" w:rsidR="003577EA" w:rsidRDefault="003577EA">
      <w:pPr>
        <w:spacing w:after="0" w:line="240" w:lineRule="auto"/>
      </w:pPr>
    </w:p>
  </w:footnote>
  <w:footnote w:type="continuationSeparator" w:id="0">
    <w:p w14:paraId="291C46E2" w14:textId="77777777" w:rsidR="003577EA" w:rsidRDefault="00357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A"/>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195412</TotalTime>
  <Pages>9</Pages>
  <Words>1501</Words>
  <Characters>8556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1013</cp:revision>
  <cp:lastPrinted>2009-02-06T05:36:00Z</cp:lastPrinted>
  <dcterms:created xsi:type="dcterms:W3CDTF">2024-01-07T13:43:00Z</dcterms:created>
  <dcterms:modified xsi:type="dcterms:W3CDTF">2025-10-31T18:30:00Z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