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0592" w14:textId="2D52C839" w:rsidR="00D76246" w:rsidRDefault="001A25E9" w:rsidP="001A25E9">
      <w:r w:rsidRPr="001A25E9">
        <w:rPr>
          <w:rFonts w:hint="eastAsia"/>
        </w:rPr>
        <w:t>Скакунова</w:t>
      </w:r>
      <w:r w:rsidRPr="001A25E9">
        <w:t xml:space="preserve">, </w:t>
      </w:r>
      <w:r w:rsidRPr="001A25E9">
        <w:rPr>
          <w:rFonts w:hint="eastAsia"/>
        </w:rPr>
        <w:t>Алла</w:t>
      </w:r>
      <w:r w:rsidRPr="001A25E9">
        <w:t xml:space="preserve"> </w:t>
      </w:r>
      <w:r w:rsidRPr="001A25E9">
        <w:rPr>
          <w:rFonts w:hint="eastAsia"/>
        </w:rPr>
        <w:t>Сергеевна</w:t>
      </w:r>
      <w:r>
        <w:t xml:space="preserve"> </w:t>
      </w:r>
      <w:r w:rsidRPr="001A25E9">
        <w:rPr>
          <w:rFonts w:hint="eastAsia"/>
        </w:rPr>
        <w:t>Альтернативные</w:t>
      </w:r>
      <w:r w:rsidRPr="001A25E9">
        <w:t xml:space="preserve"> </w:t>
      </w:r>
      <w:r w:rsidRPr="001A25E9">
        <w:rPr>
          <w:rFonts w:hint="eastAsia"/>
        </w:rPr>
        <w:t>инвестиционные</w:t>
      </w:r>
      <w:r w:rsidRPr="001A25E9">
        <w:t xml:space="preserve"> </w:t>
      </w:r>
      <w:r w:rsidRPr="001A25E9">
        <w:rPr>
          <w:rFonts w:hint="eastAsia"/>
        </w:rPr>
        <w:t>стратегии</w:t>
      </w:r>
      <w:r w:rsidRPr="001A25E9">
        <w:t xml:space="preserve"> </w:t>
      </w:r>
      <w:r w:rsidRPr="001A25E9">
        <w:rPr>
          <w:rFonts w:hint="eastAsia"/>
        </w:rPr>
        <w:t>ведущих</w:t>
      </w:r>
      <w:r w:rsidRPr="001A25E9">
        <w:t xml:space="preserve"> </w:t>
      </w:r>
      <w:r w:rsidRPr="001A25E9">
        <w:rPr>
          <w:rFonts w:hint="eastAsia"/>
        </w:rPr>
        <w:t>автомобильных</w:t>
      </w:r>
      <w:r w:rsidRPr="001A25E9">
        <w:t xml:space="preserve"> </w:t>
      </w:r>
      <w:r w:rsidRPr="001A25E9">
        <w:rPr>
          <w:rFonts w:hint="eastAsia"/>
        </w:rPr>
        <w:t>компаний</w:t>
      </w:r>
      <w:r w:rsidRPr="001A25E9">
        <w:t xml:space="preserve"> </w:t>
      </w:r>
      <w:r w:rsidRPr="001A25E9">
        <w:rPr>
          <w:rFonts w:hint="eastAsia"/>
        </w:rPr>
        <w:t>мира</w:t>
      </w:r>
    </w:p>
    <w:p w14:paraId="4613BB05" w14:textId="77777777" w:rsidR="001A25E9" w:rsidRDefault="001A25E9" w:rsidP="001A25E9">
      <w:r>
        <w:rPr>
          <w:rFonts w:hint="eastAsia"/>
        </w:rPr>
        <w:t>ОГЛАВЛЕНИЕ</w:t>
      </w:r>
      <w:r>
        <w:t xml:space="preserve"> </w:t>
      </w:r>
      <w:r>
        <w:rPr>
          <w:rFonts w:hint="eastAsia"/>
        </w:rPr>
        <w:t>ДИССЕРТАЦИИ</w:t>
      </w:r>
    </w:p>
    <w:p w14:paraId="7DFA94A4" w14:textId="77777777" w:rsidR="001A25E9" w:rsidRDefault="001A25E9" w:rsidP="001A25E9">
      <w:r>
        <w:rPr>
          <w:rFonts w:hint="eastAsia"/>
        </w:rPr>
        <w:t>кандидат</w:t>
      </w:r>
      <w:r>
        <w:t xml:space="preserve"> </w:t>
      </w:r>
      <w:r>
        <w:rPr>
          <w:rFonts w:hint="eastAsia"/>
        </w:rPr>
        <w:t>наук</w:t>
      </w:r>
      <w:r>
        <w:t xml:space="preserve"> </w:t>
      </w:r>
      <w:r>
        <w:rPr>
          <w:rFonts w:hint="eastAsia"/>
        </w:rPr>
        <w:t>Скакунова</w:t>
      </w:r>
      <w:r>
        <w:t xml:space="preserve">, </w:t>
      </w:r>
      <w:r>
        <w:rPr>
          <w:rFonts w:hint="eastAsia"/>
        </w:rPr>
        <w:t>Алла</w:t>
      </w:r>
      <w:r>
        <w:t xml:space="preserve"> </w:t>
      </w:r>
      <w:r>
        <w:rPr>
          <w:rFonts w:hint="eastAsia"/>
        </w:rPr>
        <w:t>Сергеевна</w:t>
      </w:r>
    </w:p>
    <w:p w14:paraId="11255204" w14:textId="77777777" w:rsidR="001A25E9" w:rsidRDefault="001A25E9" w:rsidP="001A25E9">
      <w:r>
        <w:rPr>
          <w:rFonts w:hint="eastAsia"/>
        </w:rPr>
        <w:t>Оглавление</w:t>
      </w:r>
    </w:p>
    <w:p w14:paraId="5FC80F6F" w14:textId="77777777" w:rsidR="001A25E9" w:rsidRDefault="001A25E9" w:rsidP="001A25E9"/>
    <w:p w14:paraId="19050711" w14:textId="77777777" w:rsidR="001A25E9" w:rsidRDefault="001A25E9" w:rsidP="001A25E9">
      <w:r>
        <w:rPr>
          <w:rFonts w:hint="eastAsia"/>
        </w:rPr>
        <w:t>Введение</w:t>
      </w:r>
    </w:p>
    <w:p w14:paraId="70ECE6AC" w14:textId="77777777" w:rsidR="001A25E9" w:rsidRDefault="001A25E9" w:rsidP="001A25E9"/>
    <w:p w14:paraId="4B5A49F9" w14:textId="77777777" w:rsidR="001A25E9" w:rsidRDefault="001A25E9" w:rsidP="001A25E9">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корпоративных</w:t>
      </w:r>
      <w:r>
        <w:t xml:space="preserve"> </w:t>
      </w:r>
      <w:r>
        <w:rPr>
          <w:rFonts w:hint="eastAsia"/>
        </w:rPr>
        <w:t>стратегий</w:t>
      </w:r>
      <w:r>
        <w:t xml:space="preserve"> </w:t>
      </w:r>
      <w:r>
        <w:rPr>
          <w:rFonts w:hint="eastAsia"/>
        </w:rPr>
        <w:t>ТНК</w:t>
      </w:r>
    </w:p>
    <w:p w14:paraId="61D4A81A" w14:textId="77777777" w:rsidR="001A25E9" w:rsidRDefault="001A25E9" w:rsidP="001A25E9"/>
    <w:p w14:paraId="3641D4B3" w14:textId="77777777" w:rsidR="001A25E9" w:rsidRDefault="001A25E9" w:rsidP="001A25E9">
      <w:r>
        <w:t xml:space="preserve">1.1. </w:t>
      </w:r>
      <w:r>
        <w:rPr>
          <w:rFonts w:hint="eastAsia"/>
        </w:rPr>
        <w:t>Особенности</w:t>
      </w:r>
      <w:r>
        <w:t xml:space="preserve"> </w:t>
      </w:r>
      <w:r>
        <w:rPr>
          <w:rFonts w:hint="eastAsia"/>
        </w:rPr>
        <w:t>альтернативных</w:t>
      </w:r>
      <w:r>
        <w:t xml:space="preserve"> </w:t>
      </w:r>
      <w:r>
        <w:rPr>
          <w:rFonts w:hint="eastAsia"/>
        </w:rPr>
        <w:t>инвестиционных</w:t>
      </w:r>
      <w:r>
        <w:t xml:space="preserve"> </w:t>
      </w:r>
      <w:r>
        <w:rPr>
          <w:rFonts w:hint="eastAsia"/>
        </w:rPr>
        <w:t>стратегий</w:t>
      </w:r>
      <w:r>
        <w:t xml:space="preserve"> </w:t>
      </w:r>
      <w:r>
        <w:rPr>
          <w:rFonts w:hint="eastAsia"/>
        </w:rPr>
        <w:t>ТНК</w:t>
      </w:r>
    </w:p>
    <w:p w14:paraId="1689960B" w14:textId="77777777" w:rsidR="001A25E9" w:rsidRDefault="001A25E9" w:rsidP="001A25E9"/>
    <w:p w14:paraId="374DF49F" w14:textId="77777777" w:rsidR="001A25E9" w:rsidRDefault="001A25E9" w:rsidP="001A25E9">
      <w:r>
        <w:t xml:space="preserve">1.2. </w:t>
      </w:r>
      <w:r>
        <w:rPr>
          <w:rFonts w:hint="eastAsia"/>
        </w:rPr>
        <w:t>Механизм</w:t>
      </w:r>
      <w:r>
        <w:t xml:space="preserve"> </w:t>
      </w:r>
      <w:r>
        <w:rPr>
          <w:rFonts w:hint="eastAsia"/>
        </w:rPr>
        <w:t>выбора</w:t>
      </w:r>
      <w:r>
        <w:t xml:space="preserve"> </w:t>
      </w:r>
      <w:r>
        <w:rPr>
          <w:rFonts w:hint="eastAsia"/>
        </w:rPr>
        <w:t>корпоративной</w:t>
      </w:r>
      <w:r>
        <w:t xml:space="preserve"> </w:t>
      </w:r>
      <w:r>
        <w:rPr>
          <w:rFonts w:hint="eastAsia"/>
        </w:rPr>
        <w:t>стратегии</w:t>
      </w:r>
    </w:p>
    <w:p w14:paraId="44AE3C52" w14:textId="77777777" w:rsidR="001A25E9" w:rsidRDefault="001A25E9" w:rsidP="001A25E9"/>
    <w:p w14:paraId="6B4CF758" w14:textId="77777777" w:rsidR="001A25E9" w:rsidRDefault="001A25E9" w:rsidP="001A25E9">
      <w:r>
        <w:rPr>
          <w:rFonts w:hint="eastAsia"/>
        </w:rPr>
        <w:t>Выводы</w:t>
      </w:r>
      <w:r>
        <w:t xml:space="preserve"> </w:t>
      </w:r>
      <w:r>
        <w:rPr>
          <w:rFonts w:hint="eastAsia"/>
        </w:rPr>
        <w:t>к</w:t>
      </w:r>
      <w:r>
        <w:t xml:space="preserve"> </w:t>
      </w:r>
      <w:r>
        <w:rPr>
          <w:rFonts w:hint="eastAsia"/>
        </w:rPr>
        <w:t>главе</w:t>
      </w:r>
      <w:r>
        <w:t xml:space="preserve"> 1</w:t>
      </w:r>
    </w:p>
    <w:p w14:paraId="02B9D7D8" w14:textId="77777777" w:rsidR="001A25E9" w:rsidRDefault="001A25E9" w:rsidP="001A25E9"/>
    <w:p w14:paraId="2E9A2A19" w14:textId="77777777" w:rsidR="001A25E9" w:rsidRDefault="001A25E9" w:rsidP="001A25E9">
      <w:r>
        <w:rPr>
          <w:rFonts w:hint="eastAsia"/>
        </w:rPr>
        <w:t>Глава</w:t>
      </w:r>
      <w:r>
        <w:t xml:space="preserve"> 2. </w:t>
      </w:r>
      <w:r>
        <w:rPr>
          <w:rFonts w:hint="eastAsia"/>
        </w:rPr>
        <w:t>Современные</w:t>
      </w:r>
      <w:r>
        <w:t xml:space="preserve"> </w:t>
      </w:r>
      <w:r>
        <w:rPr>
          <w:rFonts w:hint="eastAsia"/>
        </w:rPr>
        <w:t>тренды</w:t>
      </w:r>
      <w:r>
        <w:t xml:space="preserve"> </w:t>
      </w:r>
      <w:r>
        <w:rPr>
          <w:rFonts w:hint="eastAsia"/>
        </w:rPr>
        <w:t>в</w:t>
      </w:r>
      <w:r>
        <w:t xml:space="preserve"> </w:t>
      </w:r>
      <w:r>
        <w:rPr>
          <w:rFonts w:hint="eastAsia"/>
        </w:rPr>
        <w:t>развитии</w:t>
      </w:r>
      <w:r>
        <w:t xml:space="preserve"> </w:t>
      </w:r>
      <w:r>
        <w:rPr>
          <w:rFonts w:hint="eastAsia"/>
        </w:rPr>
        <w:t>автомобильного</w:t>
      </w:r>
      <w:r>
        <w:t xml:space="preserve"> </w:t>
      </w:r>
      <w:r>
        <w:rPr>
          <w:rFonts w:hint="eastAsia"/>
        </w:rPr>
        <w:t>рынка</w:t>
      </w:r>
    </w:p>
    <w:p w14:paraId="6B4DD680" w14:textId="77777777" w:rsidR="001A25E9" w:rsidRDefault="001A25E9" w:rsidP="001A25E9"/>
    <w:p w14:paraId="242AE00B" w14:textId="77777777" w:rsidR="001A25E9" w:rsidRDefault="001A25E9" w:rsidP="001A25E9">
      <w:r>
        <w:t xml:space="preserve">2.1. </w:t>
      </w:r>
      <w:r>
        <w:rPr>
          <w:rFonts w:hint="eastAsia"/>
        </w:rPr>
        <w:t>Основные</w:t>
      </w:r>
      <w:r>
        <w:t xml:space="preserve"> </w:t>
      </w:r>
      <w:r>
        <w:rPr>
          <w:rFonts w:hint="eastAsia"/>
        </w:rPr>
        <w:t>характеристики</w:t>
      </w:r>
      <w:r>
        <w:t xml:space="preserve"> </w:t>
      </w:r>
      <w:r>
        <w:rPr>
          <w:rFonts w:hint="eastAsia"/>
        </w:rPr>
        <w:t>мирового</w:t>
      </w:r>
      <w:r>
        <w:t xml:space="preserve"> </w:t>
      </w:r>
      <w:r>
        <w:rPr>
          <w:rFonts w:hint="eastAsia"/>
        </w:rPr>
        <w:t>автомобильного</w:t>
      </w:r>
      <w:r>
        <w:t xml:space="preserve"> </w:t>
      </w:r>
      <w:r>
        <w:rPr>
          <w:rFonts w:hint="eastAsia"/>
        </w:rPr>
        <w:t>рынка</w:t>
      </w:r>
    </w:p>
    <w:p w14:paraId="1BE1BD12" w14:textId="77777777" w:rsidR="001A25E9" w:rsidRDefault="001A25E9" w:rsidP="001A25E9"/>
    <w:p w14:paraId="3E1F226C" w14:textId="77777777" w:rsidR="001A25E9" w:rsidRDefault="001A25E9" w:rsidP="001A25E9">
      <w:r>
        <w:t xml:space="preserve">2.2. </w:t>
      </w:r>
      <w:r>
        <w:rPr>
          <w:rFonts w:hint="eastAsia"/>
        </w:rPr>
        <w:t>Определяющие</w:t>
      </w:r>
      <w:r>
        <w:t xml:space="preserve"> </w:t>
      </w:r>
      <w:r>
        <w:rPr>
          <w:rFonts w:hint="eastAsia"/>
        </w:rPr>
        <w:t>характеристики</w:t>
      </w:r>
      <w:r>
        <w:t xml:space="preserve"> </w:t>
      </w:r>
      <w:r>
        <w:rPr>
          <w:rFonts w:hint="eastAsia"/>
        </w:rPr>
        <w:t>автомобильного</w:t>
      </w:r>
      <w:r>
        <w:t xml:space="preserve"> </w:t>
      </w:r>
      <w:r>
        <w:rPr>
          <w:rFonts w:hint="eastAsia"/>
        </w:rPr>
        <w:t>рынка</w:t>
      </w:r>
      <w:r>
        <w:t xml:space="preserve"> </w:t>
      </w:r>
      <w:r>
        <w:rPr>
          <w:rFonts w:hint="eastAsia"/>
        </w:rPr>
        <w:t>отдельных</w:t>
      </w:r>
      <w:r>
        <w:t xml:space="preserve"> </w:t>
      </w:r>
      <w:r>
        <w:rPr>
          <w:rFonts w:hint="eastAsia"/>
        </w:rPr>
        <w:t>регионов</w:t>
      </w:r>
    </w:p>
    <w:p w14:paraId="4B785CA1" w14:textId="77777777" w:rsidR="001A25E9" w:rsidRDefault="001A25E9" w:rsidP="001A25E9"/>
    <w:p w14:paraId="63866CB2" w14:textId="77777777" w:rsidR="001A25E9" w:rsidRDefault="001A25E9" w:rsidP="001A25E9">
      <w:r>
        <w:t xml:space="preserve">2.3.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автомобильной</w:t>
      </w:r>
      <w:r>
        <w:t xml:space="preserve"> </w:t>
      </w:r>
      <w:r>
        <w:rPr>
          <w:rFonts w:hint="eastAsia"/>
        </w:rPr>
        <w:t>отрасли</w:t>
      </w:r>
    </w:p>
    <w:p w14:paraId="3704CB32" w14:textId="77777777" w:rsidR="001A25E9" w:rsidRDefault="001A25E9" w:rsidP="001A25E9"/>
    <w:p w14:paraId="4DF41188" w14:textId="77777777" w:rsidR="001A25E9" w:rsidRDefault="001A25E9" w:rsidP="001A25E9">
      <w:r>
        <w:rPr>
          <w:rFonts w:hint="eastAsia"/>
        </w:rPr>
        <w:t>Выводы</w:t>
      </w:r>
      <w:r>
        <w:t xml:space="preserve"> </w:t>
      </w:r>
      <w:r>
        <w:rPr>
          <w:rFonts w:hint="eastAsia"/>
        </w:rPr>
        <w:t>к</w:t>
      </w:r>
      <w:r>
        <w:t xml:space="preserve"> </w:t>
      </w:r>
      <w:r>
        <w:rPr>
          <w:rFonts w:hint="eastAsia"/>
        </w:rPr>
        <w:t>главе</w:t>
      </w:r>
      <w:r>
        <w:t xml:space="preserve"> 2</w:t>
      </w:r>
    </w:p>
    <w:p w14:paraId="27517C7A" w14:textId="77777777" w:rsidR="001A25E9" w:rsidRDefault="001A25E9" w:rsidP="001A25E9"/>
    <w:p w14:paraId="7C2127A3" w14:textId="77777777" w:rsidR="001A25E9" w:rsidRDefault="001A25E9" w:rsidP="001A25E9">
      <w:r>
        <w:rPr>
          <w:rFonts w:hint="eastAsia"/>
        </w:rPr>
        <w:t>Глава</w:t>
      </w:r>
      <w:r>
        <w:t xml:space="preserve"> 3. </w:t>
      </w:r>
      <w:r>
        <w:rPr>
          <w:rFonts w:hint="eastAsia"/>
        </w:rPr>
        <w:t>Инвестиционные</w:t>
      </w:r>
      <w:r>
        <w:t xml:space="preserve"> </w:t>
      </w:r>
      <w:r>
        <w:rPr>
          <w:rFonts w:hint="eastAsia"/>
        </w:rPr>
        <w:t>стратегии</w:t>
      </w:r>
      <w:r>
        <w:t xml:space="preserve"> </w:t>
      </w:r>
      <w:r>
        <w:rPr>
          <w:rFonts w:hint="eastAsia"/>
        </w:rPr>
        <w:t>ТНК</w:t>
      </w:r>
      <w:r>
        <w:t xml:space="preserve"> </w:t>
      </w:r>
      <w:r>
        <w:rPr>
          <w:rFonts w:hint="eastAsia"/>
        </w:rPr>
        <w:t>на</w:t>
      </w:r>
      <w:r>
        <w:t xml:space="preserve"> </w:t>
      </w:r>
      <w:r>
        <w:rPr>
          <w:rFonts w:hint="eastAsia"/>
        </w:rPr>
        <w:t>примере</w:t>
      </w:r>
      <w:r>
        <w:t xml:space="preserve"> </w:t>
      </w:r>
      <w:r>
        <w:rPr>
          <w:rFonts w:hint="eastAsia"/>
        </w:rPr>
        <w:lastRenderedPageBreak/>
        <w:t>автомобильного</w:t>
      </w:r>
      <w:r>
        <w:t xml:space="preserve"> </w:t>
      </w:r>
      <w:r>
        <w:rPr>
          <w:rFonts w:hint="eastAsia"/>
        </w:rPr>
        <w:t>рынка</w:t>
      </w:r>
    </w:p>
    <w:p w14:paraId="1EFA97D2" w14:textId="77777777" w:rsidR="001A25E9" w:rsidRDefault="001A25E9" w:rsidP="001A25E9"/>
    <w:p w14:paraId="0E9F13A8" w14:textId="77777777" w:rsidR="001A25E9" w:rsidRDefault="001A25E9" w:rsidP="001A25E9">
      <w:r>
        <w:t xml:space="preserve">3.1 </w:t>
      </w:r>
      <w:r>
        <w:rPr>
          <w:rFonts w:hint="eastAsia"/>
        </w:rPr>
        <w:t>Корпоративные</w:t>
      </w:r>
      <w:r>
        <w:t xml:space="preserve"> </w:t>
      </w:r>
      <w:r>
        <w:rPr>
          <w:rFonts w:hint="eastAsia"/>
        </w:rPr>
        <w:t>инвестиционные</w:t>
      </w:r>
      <w:r>
        <w:t xml:space="preserve"> </w:t>
      </w:r>
      <w:r>
        <w:rPr>
          <w:rFonts w:hint="eastAsia"/>
        </w:rPr>
        <w:t>стратегии</w:t>
      </w:r>
      <w:r>
        <w:t xml:space="preserve"> </w:t>
      </w:r>
      <w:r>
        <w:rPr>
          <w:rFonts w:hint="eastAsia"/>
        </w:rPr>
        <w:t>крупнейших</w:t>
      </w:r>
      <w:r>
        <w:t xml:space="preserve"> </w:t>
      </w:r>
      <w:r>
        <w:rPr>
          <w:rFonts w:hint="eastAsia"/>
        </w:rPr>
        <w:t>автомобильных</w:t>
      </w:r>
      <w:r>
        <w:t xml:space="preserve"> </w:t>
      </w:r>
      <w:r>
        <w:rPr>
          <w:rFonts w:hint="eastAsia"/>
        </w:rPr>
        <w:t>компаний</w:t>
      </w:r>
    </w:p>
    <w:p w14:paraId="07C1C8A2" w14:textId="77777777" w:rsidR="001A25E9" w:rsidRDefault="001A25E9" w:rsidP="001A25E9"/>
    <w:p w14:paraId="303AB5F6" w14:textId="77777777" w:rsidR="001A25E9" w:rsidRDefault="001A25E9" w:rsidP="001A25E9">
      <w:r>
        <w:t xml:space="preserve">3.2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выбор</w:t>
      </w:r>
      <w:r>
        <w:t xml:space="preserve"> </w:t>
      </w:r>
      <w:r>
        <w:rPr>
          <w:rFonts w:hint="eastAsia"/>
        </w:rPr>
        <w:t>стратегии</w:t>
      </w:r>
      <w:r>
        <w:t xml:space="preserve"> </w:t>
      </w:r>
      <w:r>
        <w:rPr>
          <w:rFonts w:hint="eastAsia"/>
        </w:rPr>
        <w:t>иностранного</w:t>
      </w:r>
      <w:r>
        <w:t xml:space="preserve"> </w:t>
      </w:r>
      <w:r>
        <w:rPr>
          <w:rFonts w:hint="eastAsia"/>
        </w:rPr>
        <w:t>инвестирования</w:t>
      </w:r>
      <w:r>
        <w:t xml:space="preserve"> </w:t>
      </w:r>
      <w:r>
        <w:rPr>
          <w:rFonts w:hint="eastAsia"/>
        </w:rPr>
        <w:t>автомобильных</w:t>
      </w:r>
      <w:r>
        <w:t xml:space="preserve"> </w:t>
      </w:r>
      <w:r>
        <w:rPr>
          <w:rFonts w:hint="eastAsia"/>
        </w:rPr>
        <w:t>ТНК</w:t>
      </w:r>
      <w:r>
        <w:t xml:space="preserve">, </w:t>
      </w:r>
      <w:r>
        <w:rPr>
          <w:rFonts w:hint="eastAsia"/>
        </w:rPr>
        <w:t>на</w:t>
      </w:r>
      <w:r>
        <w:t xml:space="preserve"> </w:t>
      </w:r>
      <w:r>
        <w:rPr>
          <w:rFonts w:hint="eastAsia"/>
        </w:rPr>
        <w:t>примере</w:t>
      </w:r>
      <w:r>
        <w:t xml:space="preserve"> </w:t>
      </w:r>
      <w:r>
        <w:rPr>
          <w:rFonts w:hint="eastAsia"/>
        </w:rPr>
        <w:t>российского</w:t>
      </w:r>
      <w:r>
        <w:t xml:space="preserve"> </w:t>
      </w:r>
      <w:r>
        <w:rPr>
          <w:rFonts w:hint="eastAsia"/>
        </w:rPr>
        <w:t>рынка</w:t>
      </w:r>
    </w:p>
    <w:p w14:paraId="5763604E" w14:textId="77777777" w:rsidR="001A25E9" w:rsidRDefault="001A25E9" w:rsidP="001A25E9"/>
    <w:p w14:paraId="1A72642F" w14:textId="77777777" w:rsidR="001A25E9" w:rsidRDefault="001A25E9" w:rsidP="001A25E9">
      <w:r>
        <w:rPr>
          <w:rFonts w:hint="eastAsia"/>
        </w:rPr>
        <w:t>Выводы</w:t>
      </w:r>
      <w:r>
        <w:t xml:space="preserve"> </w:t>
      </w:r>
      <w:r>
        <w:rPr>
          <w:rFonts w:hint="eastAsia"/>
        </w:rPr>
        <w:t>к</w:t>
      </w:r>
      <w:r>
        <w:t xml:space="preserve"> </w:t>
      </w:r>
      <w:r>
        <w:rPr>
          <w:rFonts w:hint="eastAsia"/>
        </w:rPr>
        <w:t>главе</w:t>
      </w:r>
      <w:r>
        <w:t xml:space="preserve"> 3</w:t>
      </w:r>
    </w:p>
    <w:p w14:paraId="317A1C5E" w14:textId="77777777" w:rsidR="001A25E9" w:rsidRDefault="001A25E9" w:rsidP="001A25E9"/>
    <w:p w14:paraId="349F0BF4" w14:textId="77777777" w:rsidR="001A25E9" w:rsidRDefault="001A25E9" w:rsidP="001A25E9">
      <w:r>
        <w:rPr>
          <w:rFonts w:hint="eastAsia"/>
        </w:rPr>
        <w:t>Глава</w:t>
      </w:r>
      <w:r>
        <w:t xml:space="preserve"> 4. </w:t>
      </w:r>
      <w:r>
        <w:rPr>
          <w:rFonts w:hint="eastAsia"/>
        </w:rPr>
        <w:t>Влияние</w:t>
      </w:r>
      <w:r>
        <w:t xml:space="preserve"> </w:t>
      </w:r>
      <w:r>
        <w:rPr>
          <w:rFonts w:hint="eastAsia"/>
        </w:rPr>
        <w:t>внешней</w:t>
      </w:r>
      <w:r>
        <w:t xml:space="preserve"> </w:t>
      </w:r>
      <w:r>
        <w:rPr>
          <w:rFonts w:hint="eastAsia"/>
        </w:rPr>
        <w:t>макроэкономической</w:t>
      </w:r>
      <w:r>
        <w:t xml:space="preserve"> </w:t>
      </w:r>
      <w:r>
        <w:rPr>
          <w:rFonts w:hint="eastAsia"/>
        </w:rPr>
        <w:t>среды</w:t>
      </w:r>
      <w:r>
        <w:t xml:space="preserve"> </w:t>
      </w:r>
      <w:r>
        <w:rPr>
          <w:rFonts w:hint="eastAsia"/>
        </w:rPr>
        <w:t>на</w:t>
      </w:r>
      <w:r>
        <w:t xml:space="preserve"> </w:t>
      </w:r>
      <w:r>
        <w:rPr>
          <w:rFonts w:hint="eastAsia"/>
        </w:rPr>
        <w:t>выбор</w:t>
      </w:r>
      <w:r>
        <w:t xml:space="preserve"> </w:t>
      </w:r>
      <w:r>
        <w:rPr>
          <w:rFonts w:hint="eastAsia"/>
        </w:rPr>
        <w:t>корпоративной</w:t>
      </w:r>
      <w:r>
        <w:t xml:space="preserve"> </w:t>
      </w:r>
      <w:r>
        <w:rPr>
          <w:rFonts w:hint="eastAsia"/>
        </w:rPr>
        <w:t>стратегии</w:t>
      </w:r>
      <w:r>
        <w:t xml:space="preserve"> </w:t>
      </w:r>
      <w:r>
        <w:rPr>
          <w:rFonts w:hint="eastAsia"/>
        </w:rPr>
        <w:t>в</w:t>
      </w:r>
      <w:r>
        <w:t xml:space="preserve"> </w:t>
      </w:r>
      <w:r>
        <w:rPr>
          <w:rFonts w:hint="eastAsia"/>
        </w:rPr>
        <w:t>России</w:t>
      </w:r>
    </w:p>
    <w:p w14:paraId="549A6642" w14:textId="77777777" w:rsidR="001A25E9" w:rsidRDefault="001A25E9" w:rsidP="001A25E9"/>
    <w:p w14:paraId="4251CAEB" w14:textId="77777777" w:rsidR="001A25E9" w:rsidRDefault="001A25E9" w:rsidP="001A25E9">
      <w:r>
        <w:t xml:space="preserve">4.1 </w:t>
      </w:r>
      <w:r>
        <w:rPr>
          <w:rFonts w:hint="eastAsia"/>
        </w:rPr>
        <w:t>Меры</w:t>
      </w:r>
      <w:r>
        <w:t xml:space="preserve"> </w:t>
      </w:r>
      <w:r>
        <w:rPr>
          <w:rFonts w:hint="eastAsia"/>
        </w:rPr>
        <w:t>государственного</w:t>
      </w:r>
      <w:r>
        <w:t xml:space="preserve"> </w:t>
      </w:r>
      <w:r>
        <w:rPr>
          <w:rFonts w:hint="eastAsia"/>
        </w:rPr>
        <w:t>регулирования</w:t>
      </w:r>
      <w:r>
        <w:t xml:space="preserve"> </w:t>
      </w:r>
      <w:r>
        <w:rPr>
          <w:rFonts w:hint="eastAsia"/>
        </w:rPr>
        <w:t>в</w:t>
      </w:r>
      <w:r>
        <w:t xml:space="preserve"> </w:t>
      </w:r>
      <w:r>
        <w:rPr>
          <w:rFonts w:hint="eastAsia"/>
        </w:rPr>
        <w:t>сфере</w:t>
      </w:r>
      <w:r>
        <w:t xml:space="preserve"> </w:t>
      </w:r>
      <w:r>
        <w:rPr>
          <w:rFonts w:hint="eastAsia"/>
        </w:rPr>
        <w:t>автомобилестроения</w:t>
      </w:r>
      <w:r>
        <w:t xml:space="preserve"> </w:t>
      </w:r>
      <w:r>
        <w:rPr>
          <w:rFonts w:hint="eastAsia"/>
        </w:rPr>
        <w:t>и</w:t>
      </w:r>
      <w:r>
        <w:t xml:space="preserve"> </w:t>
      </w:r>
      <w:r>
        <w:rPr>
          <w:rFonts w:hint="eastAsia"/>
        </w:rPr>
        <w:t>импорта</w:t>
      </w:r>
      <w:r>
        <w:t xml:space="preserve"> </w:t>
      </w:r>
      <w:r>
        <w:rPr>
          <w:rFonts w:hint="eastAsia"/>
        </w:rPr>
        <w:t>автомобилей</w:t>
      </w:r>
      <w:r>
        <w:t xml:space="preserve"> </w:t>
      </w:r>
      <w:r>
        <w:rPr>
          <w:rFonts w:hint="eastAsia"/>
        </w:rPr>
        <w:t>в</w:t>
      </w:r>
      <w:r>
        <w:t xml:space="preserve"> </w:t>
      </w:r>
      <w:r>
        <w:rPr>
          <w:rFonts w:hint="eastAsia"/>
        </w:rPr>
        <w:t>России</w:t>
      </w:r>
    </w:p>
    <w:p w14:paraId="56E26426" w14:textId="77777777" w:rsidR="001A25E9" w:rsidRDefault="001A25E9" w:rsidP="001A25E9"/>
    <w:p w14:paraId="4628EA49" w14:textId="77777777" w:rsidR="001A25E9" w:rsidRDefault="001A25E9" w:rsidP="001A25E9">
      <w:r>
        <w:t xml:space="preserve">4.2 </w:t>
      </w:r>
      <w:r>
        <w:rPr>
          <w:rFonts w:hint="eastAsia"/>
        </w:rPr>
        <w:t>Влияние</w:t>
      </w:r>
      <w:r>
        <w:t xml:space="preserve"> </w:t>
      </w:r>
      <w:r>
        <w:rPr>
          <w:rFonts w:hint="eastAsia"/>
        </w:rPr>
        <w:t>изменения</w:t>
      </w:r>
      <w:r>
        <w:t xml:space="preserve"> </w:t>
      </w:r>
      <w:r>
        <w:rPr>
          <w:rFonts w:hint="eastAsia"/>
        </w:rPr>
        <w:t>валютных</w:t>
      </w:r>
      <w:r>
        <w:t xml:space="preserve"> </w:t>
      </w:r>
      <w:r>
        <w:rPr>
          <w:rFonts w:hint="eastAsia"/>
        </w:rPr>
        <w:t>курсов</w:t>
      </w:r>
      <w:r>
        <w:t xml:space="preserve"> </w:t>
      </w:r>
      <w:r>
        <w:rPr>
          <w:rFonts w:hint="eastAsia"/>
        </w:rPr>
        <w:t>на</w:t>
      </w:r>
      <w:r>
        <w:t xml:space="preserve"> </w:t>
      </w:r>
      <w:r>
        <w:rPr>
          <w:rFonts w:hint="eastAsia"/>
        </w:rPr>
        <w:t>объемы</w:t>
      </w:r>
      <w:r>
        <w:t xml:space="preserve"> </w:t>
      </w:r>
      <w:r>
        <w:rPr>
          <w:rFonts w:hint="eastAsia"/>
        </w:rPr>
        <w:t>продаж</w:t>
      </w:r>
      <w:r>
        <w:t xml:space="preserve"> </w:t>
      </w:r>
      <w:r>
        <w:rPr>
          <w:rFonts w:hint="eastAsia"/>
        </w:rPr>
        <w:t>легковых</w:t>
      </w:r>
      <w:r>
        <w:t xml:space="preserve"> </w:t>
      </w:r>
      <w:r>
        <w:rPr>
          <w:rFonts w:hint="eastAsia"/>
        </w:rPr>
        <w:t>автомобилей</w:t>
      </w:r>
      <w:r>
        <w:t xml:space="preserve"> </w:t>
      </w:r>
      <w:r>
        <w:rPr>
          <w:rFonts w:hint="eastAsia"/>
        </w:rPr>
        <w:t>на</w:t>
      </w:r>
      <w:r>
        <w:t xml:space="preserve"> </w:t>
      </w:r>
      <w:r>
        <w:rPr>
          <w:rFonts w:hint="eastAsia"/>
        </w:rPr>
        <w:t>примере</w:t>
      </w:r>
      <w:r>
        <w:t xml:space="preserve"> </w:t>
      </w:r>
      <w:r>
        <w:rPr>
          <w:rFonts w:hint="eastAsia"/>
        </w:rPr>
        <w:t>России</w:t>
      </w:r>
    </w:p>
    <w:p w14:paraId="2AB0BC40" w14:textId="77777777" w:rsidR="001A25E9" w:rsidRDefault="001A25E9" w:rsidP="001A25E9"/>
    <w:p w14:paraId="5932B2E6" w14:textId="77777777" w:rsidR="001A25E9" w:rsidRDefault="001A25E9" w:rsidP="001A25E9">
      <w:r>
        <w:t xml:space="preserve">4.3. </w:t>
      </w:r>
      <w:r>
        <w:rPr>
          <w:rFonts w:hint="eastAsia"/>
        </w:rPr>
        <w:t>Макроэкономические</w:t>
      </w:r>
      <w:r>
        <w:t xml:space="preserve"> </w:t>
      </w:r>
      <w:r>
        <w:rPr>
          <w:rFonts w:hint="eastAsia"/>
        </w:rPr>
        <w:t>последствия</w:t>
      </w:r>
      <w:r>
        <w:t xml:space="preserve"> </w:t>
      </w:r>
      <w:r>
        <w:rPr>
          <w:rFonts w:hint="eastAsia"/>
        </w:rPr>
        <w:t>деятельности</w:t>
      </w:r>
      <w:r>
        <w:t xml:space="preserve"> </w:t>
      </w:r>
      <w:r>
        <w:rPr>
          <w:rFonts w:hint="eastAsia"/>
        </w:rPr>
        <w:t>зарубежных</w:t>
      </w:r>
      <w:r>
        <w:t xml:space="preserve"> </w:t>
      </w:r>
      <w:r>
        <w:rPr>
          <w:rFonts w:hint="eastAsia"/>
        </w:rPr>
        <w:t>автомобильных</w:t>
      </w:r>
      <w:r>
        <w:t xml:space="preserve"> </w:t>
      </w:r>
      <w:r>
        <w:rPr>
          <w:rFonts w:hint="eastAsia"/>
        </w:rPr>
        <w:t>ТНК</w:t>
      </w:r>
      <w:r>
        <w:t xml:space="preserve"> </w:t>
      </w:r>
      <w:r>
        <w:rPr>
          <w:rFonts w:hint="eastAsia"/>
        </w:rPr>
        <w:t>для</w:t>
      </w:r>
      <w:r>
        <w:t xml:space="preserve"> </w:t>
      </w:r>
      <w:r>
        <w:rPr>
          <w:rFonts w:hint="eastAsia"/>
        </w:rPr>
        <w:t>российской</w:t>
      </w:r>
      <w:r>
        <w:t xml:space="preserve"> </w:t>
      </w:r>
      <w:r>
        <w:rPr>
          <w:rFonts w:hint="eastAsia"/>
        </w:rPr>
        <w:t>экономики</w:t>
      </w:r>
    </w:p>
    <w:p w14:paraId="0905FE9F" w14:textId="77777777" w:rsidR="001A25E9" w:rsidRDefault="001A25E9" w:rsidP="001A25E9"/>
    <w:p w14:paraId="4605BDCD" w14:textId="77777777" w:rsidR="001A25E9" w:rsidRDefault="001A25E9" w:rsidP="001A25E9">
      <w:r>
        <w:rPr>
          <w:rFonts w:hint="eastAsia"/>
        </w:rPr>
        <w:t>Выводы</w:t>
      </w:r>
      <w:r>
        <w:t xml:space="preserve"> </w:t>
      </w:r>
      <w:r>
        <w:rPr>
          <w:rFonts w:hint="eastAsia"/>
        </w:rPr>
        <w:t>к</w:t>
      </w:r>
      <w:r>
        <w:t xml:space="preserve"> </w:t>
      </w:r>
      <w:r>
        <w:rPr>
          <w:rFonts w:hint="eastAsia"/>
        </w:rPr>
        <w:t>главе</w:t>
      </w:r>
      <w:r>
        <w:t xml:space="preserve"> 4</w:t>
      </w:r>
    </w:p>
    <w:p w14:paraId="654F4979" w14:textId="77777777" w:rsidR="001A25E9" w:rsidRDefault="001A25E9" w:rsidP="001A25E9"/>
    <w:p w14:paraId="2DC2854B" w14:textId="77777777" w:rsidR="001A25E9" w:rsidRDefault="001A25E9" w:rsidP="001A25E9">
      <w:r>
        <w:rPr>
          <w:rFonts w:hint="eastAsia"/>
        </w:rPr>
        <w:t>Заключение</w:t>
      </w:r>
    </w:p>
    <w:p w14:paraId="1A805C06" w14:textId="77777777" w:rsidR="001A25E9" w:rsidRDefault="001A25E9" w:rsidP="001A25E9"/>
    <w:p w14:paraId="49571A7C" w14:textId="77777777" w:rsidR="001A25E9" w:rsidRDefault="001A25E9" w:rsidP="001A25E9">
      <w:r>
        <w:rPr>
          <w:rFonts w:hint="eastAsia"/>
        </w:rPr>
        <w:t>Приложения</w:t>
      </w:r>
    </w:p>
    <w:p w14:paraId="2D9FEBC0" w14:textId="77777777" w:rsidR="001A25E9" w:rsidRDefault="001A25E9" w:rsidP="001A25E9"/>
    <w:p w14:paraId="0AA565B1" w14:textId="6B240362" w:rsidR="001A25E9" w:rsidRPr="001A25E9" w:rsidRDefault="001A25E9" w:rsidP="001A25E9">
      <w:r>
        <w:rPr>
          <w:rFonts w:hint="eastAsia"/>
        </w:rPr>
        <w:t>Библиографический</w:t>
      </w:r>
      <w:r>
        <w:t xml:space="preserve"> </w:t>
      </w:r>
      <w:r>
        <w:rPr>
          <w:rFonts w:hint="eastAsia"/>
        </w:rPr>
        <w:t>список</w:t>
      </w:r>
      <w:r>
        <w:t>:</w:t>
      </w:r>
    </w:p>
    <w:sectPr w:rsidR="001A25E9" w:rsidRPr="001A25E9" w:rsidSect="001D24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EE68" w14:textId="77777777" w:rsidR="001D24E8" w:rsidRDefault="001D24E8">
      <w:pPr>
        <w:spacing w:after="0" w:line="240" w:lineRule="auto"/>
      </w:pPr>
      <w:r>
        <w:separator/>
      </w:r>
    </w:p>
  </w:endnote>
  <w:endnote w:type="continuationSeparator" w:id="0">
    <w:p w14:paraId="74EFA6C8" w14:textId="77777777" w:rsidR="001D24E8" w:rsidRDefault="001D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C8A0" w14:textId="77777777" w:rsidR="001D24E8" w:rsidRDefault="001D24E8"/>
    <w:p w14:paraId="1A716CAE" w14:textId="77777777" w:rsidR="001D24E8" w:rsidRDefault="001D24E8"/>
    <w:p w14:paraId="0C631ECA" w14:textId="77777777" w:rsidR="001D24E8" w:rsidRDefault="001D24E8"/>
    <w:p w14:paraId="51A0DB1D" w14:textId="77777777" w:rsidR="001D24E8" w:rsidRDefault="001D24E8"/>
    <w:p w14:paraId="2302B610" w14:textId="77777777" w:rsidR="001D24E8" w:rsidRDefault="001D24E8"/>
    <w:p w14:paraId="3A0F4513" w14:textId="77777777" w:rsidR="001D24E8" w:rsidRDefault="001D24E8"/>
    <w:p w14:paraId="76D9CBC1" w14:textId="77777777" w:rsidR="001D24E8" w:rsidRDefault="001D24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1DFB71" wp14:editId="5043DC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AD3B6" w14:textId="77777777" w:rsidR="001D24E8" w:rsidRDefault="001D24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1DFB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DAD3B6" w14:textId="77777777" w:rsidR="001D24E8" w:rsidRDefault="001D24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6AB3DC" w14:textId="77777777" w:rsidR="001D24E8" w:rsidRDefault="001D24E8"/>
    <w:p w14:paraId="4482C56E" w14:textId="77777777" w:rsidR="001D24E8" w:rsidRDefault="001D24E8"/>
    <w:p w14:paraId="67DCE3E0" w14:textId="77777777" w:rsidR="001D24E8" w:rsidRDefault="001D24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650738" wp14:editId="7CD2E1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77A7" w14:textId="77777777" w:rsidR="001D24E8" w:rsidRDefault="001D24E8"/>
                          <w:p w14:paraId="1CB32A1F" w14:textId="77777777" w:rsidR="001D24E8" w:rsidRDefault="001D24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507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1877A7" w14:textId="77777777" w:rsidR="001D24E8" w:rsidRDefault="001D24E8"/>
                    <w:p w14:paraId="1CB32A1F" w14:textId="77777777" w:rsidR="001D24E8" w:rsidRDefault="001D24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1EFD31" w14:textId="77777777" w:rsidR="001D24E8" w:rsidRDefault="001D24E8"/>
    <w:p w14:paraId="5FE3FB18" w14:textId="77777777" w:rsidR="001D24E8" w:rsidRDefault="001D24E8">
      <w:pPr>
        <w:rPr>
          <w:sz w:val="2"/>
          <w:szCs w:val="2"/>
        </w:rPr>
      </w:pPr>
    </w:p>
    <w:p w14:paraId="4824ADB2" w14:textId="77777777" w:rsidR="001D24E8" w:rsidRDefault="001D24E8"/>
    <w:p w14:paraId="422867AC" w14:textId="77777777" w:rsidR="001D24E8" w:rsidRDefault="001D24E8">
      <w:pPr>
        <w:spacing w:after="0" w:line="240" w:lineRule="auto"/>
      </w:pPr>
    </w:p>
  </w:footnote>
  <w:footnote w:type="continuationSeparator" w:id="0">
    <w:p w14:paraId="4137FCC1" w14:textId="77777777" w:rsidR="001D24E8" w:rsidRDefault="001D2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4E8"/>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16601</TotalTime>
  <Pages>2</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2569</cp:revision>
  <cp:lastPrinted>2009-02-06T05:36:00Z</cp:lastPrinted>
  <dcterms:created xsi:type="dcterms:W3CDTF">2024-04-09T10:20:00Z</dcterms:created>
  <dcterms:modified xsi:type="dcterms:W3CDTF">2024-04-29T13:52:00Z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