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4937" w14:textId="205C8723" w:rsidR="00923D0D" w:rsidRDefault="00EB7B48" w:rsidP="00EB7B48">
      <w:r w:rsidRPr="00EB7B48">
        <w:rPr>
          <w:rFonts w:hint="eastAsia"/>
        </w:rPr>
        <w:t>Морфо</w:t>
      </w:r>
      <w:r w:rsidRPr="00EB7B48">
        <w:t>-</w:t>
      </w:r>
      <w:r w:rsidRPr="00EB7B48">
        <w:rPr>
          <w:rFonts w:hint="eastAsia"/>
        </w:rPr>
        <w:t>функциональное</w:t>
      </w:r>
      <w:r w:rsidRPr="00EB7B48">
        <w:t xml:space="preserve"> </w:t>
      </w:r>
      <w:r w:rsidRPr="00EB7B48">
        <w:rPr>
          <w:rFonts w:hint="eastAsia"/>
        </w:rPr>
        <w:t>состояние</w:t>
      </w:r>
      <w:r w:rsidRPr="00EB7B48">
        <w:t xml:space="preserve"> </w:t>
      </w:r>
      <w:r w:rsidRPr="00EB7B48">
        <w:rPr>
          <w:rFonts w:hint="eastAsia"/>
        </w:rPr>
        <w:t>плаценты</w:t>
      </w:r>
      <w:r w:rsidRPr="00EB7B48">
        <w:t xml:space="preserve"> </w:t>
      </w:r>
      <w:r w:rsidRPr="00EB7B48">
        <w:rPr>
          <w:rFonts w:hint="eastAsia"/>
        </w:rPr>
        <w:t>у</w:t>
      </w:r>
      <w:r w:rsidRPr="00EB7B48">
        <w:t xml:space="preserve"> </w:t>
      </w:r>
      <w:r w:rsidRPr="00EB7B48">
        <w:rPr>
          <w:rFonts w:hint="eastAsia"/>
        </w:rPr>
        <w:t>женщин</w:t>
      </w:r>
      <w:r w:rsidRPr="00EB7B48">
        <w:t xml:space="preserve"> </w:t>
      </w:r>
      <w:r w:rsidRPr="00EB7B48">
        <w:rPr>
          <w:rFonts w:hint="eastAsia"/>
        </w:rPr>
        <w:t>разных</w:t>
      </w:r>
      <w:r w:rsidRPr="00EB7B48">
        <w:t xml:space="preserve"> </w:t>
      </w:r>
      <w:r w:rsidRPr="00EB7B48">
        <w:rPr>
          <w:rFonts w:hint="eastAsia"/>
        </w:rPr>
        <w:t>возрастных</w:t>
      </w:r>
      <w:r w:rsidRPr="00EB7B48">
        <w:t xml:space="preserve"> </w:t>
      </w:r>
      <w:r w:rsidRPr="00EB7B48">
        <w:rPr>
          <w:rFonts w:hint="eastAsia"/>
        </w:rPr>
        <w:t>групп</w:t>
      </w:r>
      <w:r>
        <w:t xml:space="preserve"> </w:t>
      </w:r>
      <w:r w:rsidRPr="00EB7B48">
        <w:rPr>
          <w:rFonts w:hint="eastAsia"/>
        </w:rPr>
        <w:t>Пальченко</w:t>
      </w:r>
      <w:r w:rsidRPr="00EB7B48">
        <w:t xml:space="preserve">, </w:t>
      </w:r>
      <w:r w:rsidRPr="00EB7B48">
        <w:rPr>
          <w:rFonts w:hint="eastAsia"/>
        </w:rPr>
        <w:t>Наталья</w:t>
      </w:r>
      <w:r w:rsidRPr="00EB7B48">
        <w:t xml:space="preserve"> </w:t>
      </w:r>
      <w:r w:rsidRPr="00EB7B48">
        <w:rPr>
          <w:rFonts w:hint="eastAsia"/>
        </w:rPr>
        <w:t>Александровна</w:t>
      </w:r>
    </w:p>
    <w:p w14:paraId="2D298956" w14:textId="77777777" w:rsidR="00EB7B48" w:rsidRDefault="00EB7B48" w:rsidP="00EB7B48">
      <w:r>
        <w:rPr>
          <w:rFonts w:hint="eastAsia"/>
        </w:rPr>
        <w:t>ОГЛАВЛЕНИЕ</w:t>
      </w:r>
      <w:r>
        <w:t xml:space="preserve"> </w:t>
      </w:r>
      <w:r>
        <w:rPr>
          <w:rFonts w:hint="eastAsia"/>
        </w:rPr>
        <w:t>ДИССЕРТАЦИИ</w:t>
      </w:r>
    </w:p>
    <w:p w14:paraId="2D8672B9" w14:textId="77777777" w:rsidR="00EB7B48" w:rsidRDefault="00EB7B48" w:rsidP="00EB7B4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Пальченко</w:t>
      </w:r>
      <w:r>
        <w:t xml:space="preserve">, </w:t>
      </w:r>
      <w:r>
        <w:rPr>
          <w:rFonts w:hint="eastAsia"/>
        </w:rPr>
        <w:t>Наталья</w:t>
      </w:r>
      <w:r>
        <w:t xml:space="preserve"> </w:t>
      </w:r>
      <w:r>
        <w:rPr>
          <w:rFonts w:hint="eastAsia"/>
        </w:rPr>
        <w:t>Александровна</w:t>
      </w:r>
    </w:p>
    <w:p w14:paraId="19EBEBD1" w14:textId="77777777" w:rsidR="00EB7B48" w:rsidRDefault="00EB7B48" w:rsidP="00EB7B48">
      <w:r>
        <w:rPr>
          <w:rFonts w:hint="eastAsia"/>
        </w:rPr>
        <w:t>СПИСОК</w:t>
      </w:r>
      <w:r>
        <w:t xml:space="preserve"> </w:t>
      </w:r>
      <w:r>
        <w:rPr>
          <w:rFonts w:hint="eastAsia"/>
        </w:rPr>
        <w:t>СОКРАЩЕНИЙ</w:t>
      </w:r>
      <w:r>
        <w:t>.</w:t>
      </w:r>
    </w:p>
    <w:p w14:paraId="0AC264C8" w14:textId="77777777" w:rsidR="00EB7B48" w:rsidRDefault="00EB7B48" w:rsidP="00EB7B48"/>
    <w:p w14:paraId="5EA0F471" w14:textId="77777777" w:rsidR="00EB7B48" w:rsidRDefault="00EB7B48" w:rsidP="00EB7B48">
      <w:r>
        <w:rPr>
          <w:rFonts w:hint="eastAsia"/>
        </w:rPr>
        <w:t>ВВЕДЕНИЕ</w:t>
      </w:r>
      <w:r>
        <w:t>.</w:t>
      </w:r>
    </w:p>
    <w:p w14:paraId="5FCE7E32" w14:textId="77777777" w:rsidR="00EB7B48" w:rsidRDefault="00EB7B48" w:rsidP="00EB7B48"/>
    <w:p w14:paraId="0FCC3AA1" w14:textId="77777777" w:rsidR="00EB7B48" w:rsidRDefault="00EB7B48" w:rsidP="00EB7B48">
      <w:r>
        <w:rPr>
          <w:rFonts w:hint="eastAsia"/>
        </w:rPr>
        <w:t>ОБЗОР</w:t>
      </w:r>
      <w:r>
        <w:t xml:space="preserve"> </w:t>
      </w:r>
      <w:r>
        <w:rPr>
          <w:rFonts w:hint="eastAsia"/>
        </w:rPr>
        <w:t>ЛИТЕРАТУРЫ</w:t>
      </w:r>
      <w:r>
        <w:t>.</w:t>
      </w:r>
    </w:p>
    <w:p w14:paraId="28F1ECA2" w14:textId="77777777" w:rsidR="00EB7B48" w:rsidRDefault="00EB7B48" w:rsidP="00EB7B48"/>
    <w:p w14:paraId="640FDAE4" w14:textId="77777777" w:rsidR="00EB7B48" w:rsidRDefault="00EB7B48" w:rsidP="00EB7B48">
      <w:r>
        <w:rPr>
          <w:rFonts w:hint="eastAsia"/>
        </w:rPr>
        <w:t>Глава</w:t>
      </w:r>
      <w:r>
        <w:t xml:space="preserve"> 1. </w:t>
      </w:r>
      <w:r>
        <w:rPr>
          <w:rFonts w:hint="eastAsia"/>
        </w:rPr>
        <w:t>НЕКОТОРЫЕ</w:t>
      </w:r>
      <w:r>
        <w:t xml:space="preserve"> </w:t>
      </w:r>
      <w:r>
        <w:rPr>
          <w:rFonts w:hint="eastAsia"/>
        </w:rPr>
        <w:t>ОСОБЕННОСТИ</w:t>
      </w:r>
      <w:r>
        <w:t xml:space="preserve"> </w:t>
      </w:r>
      <w:r>
        <w:rPr>
          <w:rFonts w:hint="eastAsia"/>
        </w:rPr>
        <w:t>ЭМБРИОГЕНЕЗА</w:t>
      </w:r>
    </w:p>
    <w:p w14:paraId="4F4D4713" w14:textId="77777777" w:rsidR="00EB7B48" w:rsidRDefault="00EB7B48" w:rsidP="00EB7B48"/>
    <w:p w14:paraId="62AC9378" w14:textId="77777777" w:rsidR="00EB7B48" w:rsidRDefault="00EB7B48" w:rsidP="00EB7B48">
      <w:r>
        <w:rPr>
          <w:rFonts w:hint="eastAsia"/>
        </w:rPr>
        <w:t>ВОРСИНЧАТОГО</w:t>
      </w:r>
      <w:r>
        <w:t xml:space="preserve"> </w:t>
      </w:r>
      <w:r>
        <w:rPr>
          <w:rFonts w:hint="eastAsia"/>
        </w:rPr>
        <w:t>ХОРИОНА</w:t>
      </w:r>
      <w:r>
        <w:t>.</w:t>
      </w:r>
    </w:p>
    <w:p w14:paraId="11A24E32" w14:textId="77777777" w:rsidR="00EB7B48" w:rsidRDefault="00EB7B48" w:rsidP="00EB7B48"/>
    <w:p w14:paraId="1A9E8159" w14:textId="77777777" w:rsidR="00EB7B48" w:rsidRDefault="00EB7B48" w:rsidP="00EB7B48">
      <w:r>
        <w:t xml:space="preserve">1.1.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ворсинчатого</w:t>
      </w:r>
      <w:r>
        <w:t xml:space="preserve"> </w:t>
      </w:r>
      <w:r>
        <w:rPr>
          <w:rFonts w:hint="eastAsia"/>
        </w:rPr>
        <w:t>хориона</w:t>
      </w:r>
      <w:r>
        <w:t xml:space="preserve"> </w:t>
      </w:r>
      <w:r>
        <w:rPr>
          <w:rFonts w:hint="eastAsia"/>
        </w:rPr>
        <w:t>в</w:t>
      </w:r>
      <w:r>
        <w:t xml:space="preserve"> </w:t>
      </w:r>
      <w:r>
        <w:rPr>
          <w:rFonts w:hint="eastAsia"/>
        </w:rPr>
        <w:t>первой</w:t>
      </w:r>
      <w:r>
        <w:t xml:space="preserve"> </w:t>
      </w:r>
      <w:r>
        <w:rPr>
          <w:rFonts w:hint="eastAsia"/>
        </w:rPr>
        <w:t>половине</w:t>
      </w:r>
      <w:r>
        <w:t xml:space="preserve"> </w:t>
      </w:r>
      <w:r>
        <w:rPr>
          <w:rFonts w:hint="eastAsia"/>
        </w:rPr>
        <w:t>беременности</w:t>
      </w:r>
      <w:r>
        <w:t>.</w:t>
      </w:r>
    </w:p>
    <w:p w14:paraId="4DD4FB1D" w14:textId="77777777" w:rsidR="00EB7B48" w:rsidRDefault="00EB7B48" w:rsidP="00EB7B48"/>
    <w:p w14:paraId="7EB261D2" w14:textId="77777777" w:rsidR="00EB7B48" w:rsidRDefault="00EB7B48" w:rsidP="00EB7B48">
      <w:r>
        <w:t xml:space="preserve">1.2. </w:t>
      </w:r>
      <w:r>
        <w:rPr>
          <w:rFonts w:hint="eastAsia"/>
        </w:rPr>
        <w:t>Строение</w:t>
      </w:r>
      <w:r>
        <w:t xml:space="preserve"> </w:t>
      </w:r>
      <w:r>
        <w:rPr>
          <w:rFonts w:hint="eastAsia"/>
        </w:rPr>
        <w:t>ворсинчатого</w:t>
      </w:r>
      <w:r>
        <w:t xml:space="preserve"> </w:t>
      </w:r>
      <w:r>
        <w:rPr>
          <w:rFonts w:hint="eastAsia"/>
        </w:rPr>
        <w:t>хориона</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беременности</w:t>
      </w:r>
      <w:r>
        <w:t>.</w:t>
      </w:r>
    </w:p>
    <w:p w14:paraId="1C5FB0C6" w14:textId="77777777" w:rsidR="00EB7B48" w:rsidRDefault="00EB7B48" w:rsidP="00EB7B48"/>
    <w:p w14:paraId="1E0D5C98" w14:textId="77777777" w:rsidR="00EB7B48" w:rsidRDefault="00EB7B48" w:rsidP="00EB7B48">
      <w:r>
        <w:t xml:space="preserve">1.3. </w:t>
      </w:r>
      <w:r>
        <w:rPr>
          <w:rFonts w:hint="eastAsia"/>
        </w:rPr>
        <w:t>Плацентарный</w:t>
      </w:r>
      <w:r>
        <w:t xml:space="preserve"> </w:t>
      </w:r>
      <w:r>
        <w:rPr>
          <w:rFonts w:hint="eastAsia"/>
        </w:rPr>
        <w:t>рост</w:t>
      </w:r>
      <w:r>
        <w:t xml:space="preserve"> </w:t>
      </w:r>
      <w:r>
        <w:rPr>
          <w:rFonts w:hint="eastAsia"/>
        </w:rPr>
        <w:t>и</w:t>
      </w:r>
      <w:r>
        <w:t xml:space="preserve"> </w:t>
      </w:r>
      <w:r>
        <w:rPr>
          <w:rFonts w:hint="eastAsia"/>
        </w:rPr>
        <w:t>функциональная</w:t>
      </w:r>
      <w:r>
        <w:t xml:space="preserve"> </w:t>
      </w:r>
      <w:r>
        <w:rPr>
          <w:rFonts w:hint="eastAsia"/>
        </w:rPr>
        <w:t>активность</w:t>
      </w:r>
      <w:r>
        <w:t xml:space="preserve"> </w:t>
      </w:r>
      <w:r>
        <w:rPr>
          <w:rFonts w:hint="eastAsia"/>
        </w:rPr>
        <w:t>плаценты</w:t>
      </w:r>
      <w:r>
        <w:t xml:space="preserve"> </w:t>
      </w:r>
      <w:r>
        <w:rPr>
          <w:rFonts w:hint="eastAsia"/>
        </w:rPr>
        <w:t>в</w:t>
      </w:r>
      <w:r>
        <w:t xml:space="preserve"> </w:t>
      </w:r>
      <w:r>
        <w:rPr>
          <w:rFonts w:hint="eastAsia"/>
        </w:rPr>
        <w:t>конце</w:t>
      </w:r>
      <w:r>
        <w:t xml:space="preserve"> </w:t>
      </w:r>
      <w:r>
        <w:rPr>
          <w:rFonts w:hint="eastAsia"/>
        </w:rPr>
        <w:t>беременности</w:t>
      </w:r>
      <w:r>
        <w:t>.</w:t>
      </w:r>
    </w:p>
    <w:p w14:paraId="01A603B2" w14:textId="77777777" w:rsidR="00EB7B48" w:rsidRDefault="00EB7B48" w:rsidP="00EB7B48"/>
    <w:p w14:paraId="58E87A49" w14:textId="77777777" w:rsidR="00EB7B48" w:rsidRDefault="00EB7B48" w:rsidP="00EB7B48">
      <w:r>
        <w:t xml:space="preserve">1.4. </w:t>
      </w:r>
      <w:r>
        <w:rPr>
          <w:rFonts w:hint="eastAsia"/>
        </w:rPr>
        <w:t>«</w:t>
      </w:r>
      <w:r>
        <w:rPr>
          <w:rFonts w:hint="eastAsia"/>
        </w:rPr>
        <w:t>Старение</w:t>
      </w:r>
      <w:r>
        <w:rPr>
          <w:rFonts w:hint="eastAsia"/>
        </w:rPr>
        <w:t>»</w:t>
      </w:r>
      <w:r>
        <w:t xml:space="preserve"> </w:t>
      </w:r>
      <w:r>
        <w:rPr>
          <w:rFonts w:hint="eastAsia"/>
        </w:rPr>
        <w:t>плаценты</w:t>
      </w:r>
      <w:r>
        <w:t>.</w:t>
      </w:r>
    </w:p>
    <w:p w14:paraId="69A82C51" w14:textId="77777777" w:rsidR="00EB7B48" w:rsidRDefault="00EB7B48" w:rsidP="00EB7B48"/>
    <w:p w14:paraId="73B91702" w14:textId="77777777" w:rsidR="00EB7B48" w:rsidRDefault="00EB7B48" w:rsidP="00EB7B48">
      <w:r>
        <w:rPr>
          <w:rFonts w:hint="eastAsia"/>
        </w:rPr>
        <w:t>Глава</w:t>
      </w:r>
      <w:r>
        <w:t xml:space="preserve"> 2. </w:t>
      </w:r>
      <w:r>
        <w:rPr>
          <w:rFonts w:hint="eastAsia"/>
        </w:rPr>
        <w:t>ЭНДОКРИННАЯ</w:t>
      </w:r>
      <w:r>
        <w:t xml:space="preserve"> </w:t>
      </w:r>
      <w:r>
        <w:rPr>
          <w:rFonts w:hint="eastAsia"/>
        </w:rPr>
        <w:t>ФУНКЦИЯ</w:t>
      </w:r>
      <w:r>
        <w:t xml:space="preserve"> </w:t>
      </w:r>
      <w:r>
        <w:rPr>
          <w:rFonts w:hint="eastAsia"/>
        </w:rPr>
        <w:t>ПЛАЦЕНТЫ</w:t>
      </w:r>
      <w:r>
        <w:t>.</w:t>
      </w:r>
    </w:p>
    <w:p w14:paraId="1EB4A409" w14:textId="77777777" w:rsidR="00EB7B48" w:rsidRDefault="00EB7B48" w:rsidP="00EB7B48"/>
    <w:p w14:paraId="1305ADF0" w14:textId="77777777" w:rsidR="00EB7B48" w:rsidRDefault="00EB7B48" w:rsidP="00EB7B48">
      <w:r>
        <w:t xml:space="preserve">2.1. </w:t>
      </w:r>
      <w:r>
        <w:rPr>
          <w:rFonts w:hint="eastAsia"/>
        </w:rPr>
        <w:t>Плацента</w:t>
      </w:r>
      <w:r>
        <w:t xml:space="preserve"> </w:t>
      </w:r>
      <w:r>
        <w:rPr>
          <w:rFonts w:hint="eastAsia"/>
        </w:rPr>
        <w:t>как</w:t>
      </w:r>
      <w:r>
        <w:t xml:space="preserve"> </w:t>
      </w:r>
      <w:r>
        <w:rPr>
          <w:rFonts w:hint="eastAsia"/>
        </w:rPr>
        <w:t>железа</w:t>
      </w:r>
      <w:r>
        <w:t xml:space="preserve"> </w:t>
      </w:r>
      <w:r>
        <w:rPr>
          <w:rFonts w:hint="eastAsia"/>
        </w:rPr>
        <w:t>внутренней</w:t>
      </w:r>
      <w:r>
        <w:t xml:space="preserve"> </w:t>
      </w:r>
      <w:r>
        <w:rPr>
          <w:rFonts w:hint="eastAsia"/>
        </w:rPr>
        <w:t>секреции</w:t>
      </w:r>
      <w:r>
        <w:t>.</w:t>
      </w:r>
    </w:p>
    <w:p w14:paraId="5BEE7A4C" w14:textId="77777777" w:rsidR="00EB7B48" w:rsidRDefault="00EB7B48" w:rsidP="00EB7B48"/>
    <w:p w14:paraId="66D69298" w14:textId="77777777" w:rsidR="00EB7B48" w:rsidRDefault="00EB7B48" w:rsidP="00EB7B48">
      <w:r>
        <w:t xml:space="preserve">2.2. </w:t>
      </w:r>
      <w:r>
        <w:rPr>
          <w:rFonts w:hint="eastAsia"/>
        </w:rPr>
        <w:t>Синтез</w:t>
      </w:r>
      <w:r>
        <w:t xml:space="preserve"> </w:t>
      </w:r>
      <w:r>
        <w:rPr>
          <w:rFonts w:hint="eastAsia"/>
        </w:rPr>
        <w:t>и</w:t>
      </w:r>
      <w:r>
        <w:t xml:space="preserve"> </w:t>
      </w:r>
      <w:r>
        <w:rPr>
          <w:rFonts w:hint="eastAsia"/>
        </w:rPr>
        <w:t>секреция</w:t>
      </w:r>
      <w:r>
        <w:t xml:space="preserve"> </w:t>
      </w:r>
      <w:r>
        <w:rPr>
          <w:rFonts w:hint="eastAsia"/>
        </w:rPr>
        <w:t>«</w:t>
      </w:r>
      <w:r>
        <w:rPr>
          <w:rFonts w:hint="eastAsia"/>
        </w:rPr>
        <w:t>классических</w:t>
      </w:r>
      <w:r>
        <w:rPr>
          <w:rFonts w:hint="eastAsia"/>
        </w:rPr>
        <w:t>»</w:t>
      </w:r>
      <w:r>
        <w:t xml:space="preserve"> </w:t>
      </w:r>
      <w:r>
        <w:rPr>
          <w:rFonts w:hint="eastAsia"/>
        </w:rPr>
        <w:t>гормонов</w:t>
      </w:r>
      <w:r>
        <w:t xml:space="preserve"> </w:t>
      </w:r>
      <w:r>
        <w:rPr>
          <w:rFonts w:hint="eastAsia"/>
        </w:rPr>
        <w:t>плаценты</w:t>
      </w:r>
      <w:r>
        <w:t>.</w:t>
      </w:r>
    </w:p>
    <w:p w14:paraId="50C2BB04" w14:textId="77777777" w:rsidR="00EB7B48" w:rsidRDefault="00EB7B48" w:rsidP="00EB7B48"/>
    <w:p w14:paraId="598D7493" w14:textId="77777777" w:rsidR="00EB7B48" w:rsidRDefault="00EB7B48" w:rsidP="00EB7B48">
      <w:r>
        <w:t xml:space="preserve">2.2.1. </w:t>
      </w:r>
      <w:r>
        <w:rPr>
          <w:rFonts w:hint="eastAsia"/>
        </w:rPr>
        <w:t>Хорионический</w:t>
      </w:r>
      <w:r>
        <w:t xml:space="preserve"> </w:t>
      </w:r>
      <w:r>
        <w:rPr>
          <w:rFonts w:hint="eastAsia"/>
        </w:rPr>
        <w:t>гонадотропин</w:t>
      </w:r>
      <w:r>
        <w:t xml:space="preserve"> </w:t>
      </w:r>
      <w:r>
        <w:rPr>
          <w:rFonts w:hint="eastAsia"/>
        </w:rPr>
        <w:t>человека</w:t>
      </w:r>
      <w:r>
        <w:t>.</w:t>
      </w:r>
    </w:p>
    <w:p w14:paraId="22BE095D" w14:textId="77777777" w:rsidR="00EB7B48" w:rsidRDefault="00EB7B48" w:rsidP="00EB7B48"/>
    <w:p w14:paraId="6F7A0614" w14:textId="77777777" w:rsidR="00EB7B48" w:rsidRDefault="00EB7B48" w:rsidP="00EB7B48">
      <w:r>
        <w:t xml:space="preserve">2.2.2. </w:t>
      </w:r>
      <w:r>
        <w:rPr>
          <w:rFonts w:hint="eastAsia"/>
        </w:rPr>
        <w:t>Кортикотропный</w:t>
      </w:r>
      <w:r>
        <w:t xml:space="preserve"> </w:t>
      </w:r>
      <w:r>
        <w:rPr>
          <w:rFonts w:hint="eastAsia"/>
        </w:rPr>
        <w:t>рилизинг</w:t>
      </w:r>
      <w:r>
        <w:t>-</w:t>
      </w:r>
      <w:r>
        <w:rPr>
          <w:rFonts w:hint="eastAsia"/>
        </w:rPr>
        <w:t>фактор</w:t>
      </w:r>
      <w:r>
        <w:t>.</w:t>
      </w:r>
    </w:p>
    <w:p w14:paraId="3748308A" w14:textId="77777777" w:rsidR="00EB7B48" w:rsidRDefault="00EB7B48" w:rsidP="00EB7B48"/>
    <w:p w14:paraId="677B00F6" w14:textId="77777777" w:rsidR="00EB7B48" w:rsidRDefault="00EB7B48" w:rsidP="00EB7B48">
      <w:r>
        <w:t xml:space="preserve">2.2.3. </w:t>
      </w:r>
      <w:r>
        <w:rPr>
          <w:rFonts w:hint="eastAsia"/>
        </w:rPr>
        <w:t>Стероидные</w:t>
      </w:r>
      <w:r>
        <w:t xml:space="preserve"> </w:t>
      </w:r>
      <w:r>
        <w:rPr>
          <w:rFonts w:hint="eastAsia"/>
        </w:rPr>
        <w:t>гормоны</w:t>
      </w:r>
      <w:r>
        <w:t xml:space="preserve">: </w:t>
      </w:r>
      <w:r>
        <w:rPr>
          <w:rFonts w:hint="eastAsia"/>
        </w:rPr>
        <w:t>прогестерон</w:t>
      </w:r>
      <w:r>
        <w:t xml:space="preserve"> </w:t>
      </w:r>
      <w:r>
        <w:rPr>
          <w:rFonts w:hint="eastAsia"/>
        </w:rPr>
        <w:t>и</w:t>
      </w:r>
      <w:r>
        <w:t xml:space="preserve"> </w:t>
      </w:r>
      <w:r>
        <w:rPr>
          <w:rFonts w:hint="eastAsia"/>
        </w:rPr>
        <w:t>эстрогены</w:t>
      </w:r>
      <w:r>
        <w:t>.</w:t>
      </w:r>
    </w:p>
    <w:p w14:paraId="74E0CD9B" w14:textId="77777777" w:rsidR="00EB7B48" w:rsidRDefault="00EB7B48" w:rsidP="00EB7B48"/>
    <w:p w14:paraId="6F3CB741" w14:textId="77777777" w:rsidR="00EB7B48" w:rsidRDefault="00EB7B48" w:rsidP="00EB7B48">
      <w:r>
        <w:t xml:space="preserve">2.2.3.1. </w:t>
      </w:r>
      <w:r>
        <w:rPr>
          <w:rFonts w:hint="eastAsia"/>
        </w:rPr>
        <w:t>Прогестерон</w:t>
      </w:r>
      <w:r>
        <w:t>.</w:t>
      </w:r>
    </w:p>
    <w:p w14:paraId="074F33E0" w14:textId="77777777" w:rsidR="00EB7B48" w:rsidRDefault="00EB7B48" w:rsidP="00EB7B48"/>
    <w:p w14:paraId="0485C436" w14:textId="77777777" w:rsidR="00EB7B48" w:rsidRDefault="00EB7B48" w:rsidP="00EB7B48">
      <w:r>
        <w:t xml:space="preserve">2.2.3.2. </w:t>
      </w:r>
      <w:r>
        <w:rPr>
          <w:rFonts w:hint="eastAsia"/>
        </w:rPr>
        <w:t>Эстрогены</w:t>
      </w:r>
      <w:r>
        <w:t>.</w:t>
      </w:r>
    </w:p>
    <w:p w14:paraId="1AC50910" w14:textId="77777777" w:rsidR="00EB7B48" w:rsidRDefault="00EB7B48" w:rsidP="00EB7B48"/>
    <w:p w14:paraId="13F95C31" w14:textId="77777777" w:rsidR="00EB7B48" w:rsidRDefault="00EB7B48" w:rsidP="00EB7B48">
      <w:r>
        <w:t xml:space="preserve">2.2.4. </w:t>
      </w:r>
      <w:r>
        <w:rPr>
          <w:rFonts w:hint="eastAsia"/>
        </w:rPr>
        <w:t>Плацентарный</w:t>
      </w:r>
      <w:r>
        <w:t xml:space="preserve"> </w:t>
      </w:r>
      <w:r>
        <w:rPr>
          <w:rFonts w:hint="eastAsia"/>
        </w:rPr>
        <w:t>лактоген</w:t>
      </w:r>
      <w:r>
        <w:t>.</w:t>
      </w:r>
    </w:p>
    <w:p w14:paraId="6052922D" w14:textId="77777777" w:rsidR="00EB7B48" w:rsidRDefault="00EB7B48" w:rsidP="00EB7B48"/>
    <w:p w14:paraId="5ABEA209" w14:textId="77777777" w:rsidR="00EB7B48" w:rsidRDefault="00EB7B48" w:rsidP="00EB7B48">
      <w:r>
        <w:t xml:space="preserve">2.2.5. </w:t>
      </w:r>
      <w:r>
        <w:rPr>
          <w:rFonts w:hint="eastAsia"/>
        </w:rPr>
        <w:t>Соматостатин</w:t>
      </w:r>
      <w:r>
        <w:t>.</w:t>
      </w:r>
    </w:p>
    <w:p w14:paraId="5E5B1D5E" w14:textId="77777777" w:rsidR="00EB7B48" w:rsidRDefault="00EB7B48" w:rsidP="00EB7B48"/>
    <w:p w14:paraId="688280C7" w14:textId="77777777" w:rsidR="00EB7B48" w:rsidRDefault="00EB7B48" w:rsidP="00EB7B48">
      <w:r>
        <w:t xml:space="preserve">2.3. </w:t>
      </w:r>
      <w:r>
        <w:rPr>
          <w:rFonts w:hint="eastAsia"/>
        </w:rPr>
        <w:t>Синтез</w:t>
      </w:r>
      <w:r>
        <w:t xml:space="preserve"> </w:t>
      </w:r>
      <w:r>
        <w:rPr>
          <w:rFonts w:hint="eastAsia"/>
        </w:rPr>
        <w:t>и</w:t>
      </w:r>
      <w:r>
        <w:t xml:space="preserve"> </w:t>
      </w:r>
      <w:r>
        <w:rPr>
          <w:rFonts w:hint="eastAsia"/>
        </w:rPr>
        <w:t>секреция</w:t>
      </w:r>
      <w:r>
        <w:t xml:space="preserve"> </w:t>
      </w:r>
      <w:r>
        <w:rPr>
          <w:rFonts w:hint="eastAsia"/>
        </w:rPr>
        <w:t>некоторых</w:t>
      </w:r>
      <w:r>
        <w:t xml:space="preserve"> </w:t>
      </w:r>
      <w:r>
        <w:rPr>
          <w:rFonts w:hint="eastAsia"/>
        </w:rPr>
        <w:t>биологически</w:t>
      </w:r>
      <w:r>
        <w:t xml:space="preserve"> </w:t>
      </w:r>
      <w:r>
        <w:rPr>
          <w:rFonts w:hint="eastAsia"/>
        </w:rPr>
        <w:t>активных</w:t>
      </w:r>
      <w:r>
        <w:t xml:space="preserve"> </w:t>
      </w:r>
      <w:r>
        <w:rPr>
          <w:rFonts w:hint="eastAsia"/>
        </w:rPr>
        <w:t>сигнальных</w:t>
      </w:r>
      <w:r>
        <w:t xml:space="preserve"> </w:t>
      </w:r>
      <w:r>
        <w:rPr>
          <w:rFonts w:hint="eastAsia"/>
        </w:rPr>
        <w:t>молекул</w:t>
      </w:r>
      <w:r>
        <w:t xml:space="preserve"> </w:t>
      </w:r>
      <w:r>
        <w:rPr>
          <w:rFonts w:hint="eastAsia"/>
        </w:rPr>
        <w:t>плаценты</w:t>
      </w:r>
      <w:r>
        <w:t>.</w:t>
      </w:r>
    </w:p>
    <w:p w14:paraId="71934621" w14:textId="77777777" w:rsidR="00EB7B48" w:rsidRDefault="00EB7B48" w:rsidP="00EB7B48"/>
    <w:p w14:paraId="39F65926" w14:textId="77777777" w:rsidR="00EB7B48" w:rsidRDefault="00EB7B48" w:rsidP="00EB7B48">
      <w:r>
        <w:t xml:space="preserve">2.3.1. </w:t>
      </w:r>
      <w:r>
        <w:rPr>
          <w:rFonts w:hint="eastAsia"/>
        </w:rPr>
        <w:t>Плацентарный</w:t>
      </w:r>
      <w:r>
        <w:t xml:space="preserve"> </w:t>
      </w:r>
      <w:r>
        <w:rPr>
          <w:rFonts w:hint="eastAsia"/>
        </w:rPr>
        <w:t>лептин</w:t>
      </w:r>
      <w:r>
        <w:t>.</w:t>
      </w:r>
    </w:p>
    <w:p w14:paraId="3AC6D5B4" w14:textId="77777777" w:rsidR="00EB7B48" w:rsidRDefault="00EB7B48" w:rsidP="00EB7B48"/>
    <w:p w14:paraId="79013E7E" w14:textId="77777777" w:rsidR="00EB7B48" w:rsidRDefault="00EB7B48" w:rsidP="00EB7B48">
      <w:r>
        <w:t xml:space="preserve">2.3.2. </w:t>
      </w:r>
      <w:r>
        <w:rPr>
          <w:rFonts w:hint="eastAsia"/>
        </w:rPr>
        <w:t>Факторы</w:t>
      </w:r>
      <w:r>
        <w:t xml:space="preserve"> </w:t>
      </w:r>
      <w:r>
        <w:rPr>
          <w:rFonts w:hint="eastAsia"/>
        </w:rPr>
        <w:t>роста</w:t>
      </w:r>
      <w:r>
        <w:t>.</w:t>
      </w:r>
    </w:p>
    <w:p w14:paraId="3FC75B63" w14:textId="77777777" w:rsidR="00EB7B48" w:rsidRDefault="00EB7B48" w:rsidP="00EB7B48"/>
    <w:p w14:paraId="5E09C94B" w14:textId="77777777" w:rsidR="00EB7B48" w:rsidRDefault="00EB7B48" w:rsidP="00EB7B48">
      <w:r>
        <w:t xml:space="preserve">2.3.2.1. </w:t>
      </w:r>
      <w:r>
        <w:rPr>
          <w:rFonts w:hint="eastAsia"/>
        </w:rPr>
        <w:t>Эпидермальный</w:t>
      </w:r>
      <w:r>
        <w:t xml:space="preserve"> </w:t>
      </w:r>
      <w:r>
        <w:rPr>
          <w:rFonts w:hint="eastAsia"/>
        </w:rPr>
        <w:t>фактор</w:t>
      </w:r>
      <w:r>
        <w:t xml:space="preserve"> </w:t>
      </w:r>
      <w:r>
        <w:rPr>
          <w:rFonts w:hint="eastAsia"/>
        </w:rPr>
        <w:t>роста</w:t>
      </w:r>
      <w:r>
        <w:t>.</w:t>
      </w:r>
    </w:p>
    <w:p w14:paraId="387C2467" w14:textId="77777777" w:rsidR="00EB7B48" w:rsidRDefault="00EB7B48" w:rsidP="00EB7B48"/>
    <w:p w14:paraId="0D8D5B50" w14:textId="77777777" w:rsidR="00EB7B48" w:rsidRDefault="00EB7B48" w:rsidP="00EB7B48">
      <w:r>
        <w:t xml:space="preserve">2.3.2.2. </w:t>
      </w:r>
      <w:r>
        <w:rPr>
          <w:rFonts w:hint="eastAsia"/>
        </w:rPr>
        <w:t>Инсулиноподобный</w:t>
      </w:r>
      <w:r>
        <w:t xml:space="preserve"> </w:t>
      </w:r>
      <w:r>
        <w:rPr>
          <w:rFonts w:hint="eastAsia"/>
        </w:rPr>
        <w:t>фактор</w:t>
      </w:r>
      <w:r>
        <w:t xml:space="preserve"> </w:t>
      </w:r>
      <w:r>
        <w:rPr>
          <w:rFonts w:hint="eastAsia"/>
        </w:rPr>
        <w:t>роста</w:t>
      </w:r>
      <w:r>
        <w:t>.</w:t>
      </w:r>
    </w:p>
    <w:p w14:paraId="02F4C204" w14:textId="77777777" w:rsidR="00EB7B48" w:rsidRDefault="00EB7B48" w:rsidP="00EB7B48"/>
    <w:p w14:paraId="02C3BE8A" w14:textId="77777777" w:rsidR="00EB7B48" w:rsidRDefault="00EB7B48" w:rsidP="00EB7B48">
      <w:r>
        <w:t xml:space="preserve">2.3.2.3. </w:t>
      </w:r>
      <w:r>
        <w:rPr>
          <w:rFonts w:hint="eastAsia"/>
        </w:rPr>
        <w:t>Активины</w:t>
      </w:r>
      <w:r>
        <w:t xml:space="preserve"> </w:t>
      </w:r>
      <w:r>
        <w:rPr>
          <w:rFonts w:hint="eastAsia"/>
        </w:rPr>
        <w:t>и</w:t>
      </w:r>
      <w:r>
        <w:t xml:space="preserve"> </w:t>
      </w:r>
      <w:r>
        <w:rPr>
          <w:rFonts w:hint="eastAsia"/>
        </w:rPr>
        <w:t>ингибины</w:t>
      </w:r>
      <w:r>
        <w:t>.</w:t>
      </w:r>
    </w:p>
    <w:p w14:paraId="2A71789F" w14:textId="77777777" w:rsidR="00EB7B48" w:rsidRDefault="00EB7B48" w:rsidP="00EB7B48"/>
    <w:p w14:paraId="5E2D36FC" w14:textId="77777777" w:rsidR="00EB7B48" w:rsidRDefault="00EB7B48" w:rsidP="00EB7B48">
      <w:r>
        <w:t xml:space="preserve">2.3.3. </w:t>
      </w:r>
      <w:r>
        <w:rPr>
          <w:rFonts w:hint="eastAsia"/>
        </w:rPr>
        <w:t>Некоторые</w:t>
      </w:r>
      <w:r>
        <w:t xml:space="preserve"> </w:t>
      </w:r>
      <w:r>
        <w:rPr>
          <w:rFonts w:hint="eastAsia"/>
        </w:rPr>
        <w:t>вазоактивные</w:t>
      </w:r>
      <w:r>
        <w:t xml:space="preserve"> </w:t>
      </w:r>
      <w:r>
        <w:rPr>
          <w:rFonts w:hint="eastAsia"/>
        </w:rPr>
        <w:t>пептиды</w:t>
      </w:r>
      <w:r>
        <w:t xml:space="preserve"> </w:t>
      </w:r>
      <w:r>
        <w:rPr>
          <w:rFonts w:hint="eastAsia"/>
        </w:rPr>
        <w:t>плаценты</w:t>
      </w:r>
      <w:r>
        <w:t>.</w:t>
      </w:r>
    </w:p>
    <w:p w14:paraId="07A341D5" w14:textId="77777777" w:rsidR="00EB7B48" w:rsidRDefault="00EB7B48" w:rsidP="00EB7B48"/>
    <w:p w14:paraId="1D214B84" w14:textId="77777777" w:rsidR="00EB7B48" w:rsidRDefault="00EB7B48" w:rsidP="00EB7B48">
      <w:r>
        <w:t xml:space="preserve">2.3.3.1. </w:t>
      </w:r>
      <w:r>
        <w:rPr>
          <w:rFonts w:hint="eastAsia"/>
        </w:rPr>
        <w:t>Эндотелины</w:t>
      </w:r>
      <w:r>
        <w:t>.</w:t>
      </w:r>
    </w:p>
    <w:p w14:paraId="215AD734" w14:textId="77777777" w:rsidR="00EB7B48" w:rsidRDefault="00EB7B48" w:rsidP="00EB7B48"/>
    <w:p w14:paraId="34FEADF9" w14:textId="77777777" w:rsidR="00EB7B48" w:rsidRDefault="00EB7B48" w:rsidP="00EB7B48">
      <w:r>
        <w:t xml:space="preserve">2.3.3.2 </w:t>
      </w:r>
      <w:r>
        <w:rPr>
          <w:rFonts w:hint="eastAsia"/>
        </w:rPr>
        <w:t>Система</w:t>
      </w:r>
      <w:r>
        <w:t xml:space="preserve"> </w:t>
      </w:r>
      <w:r>
        <w:rPr>
          <w:rFonts w:hint="eastAsia"/>
        </w:rPr>
        <w:t>ренин</w:t>
      </w:r>
      <w:r>
        <w:t>-</w:t>
      </w:r>
      <w:r>
        <w:rPr>
          <w:rFonts w:hint="eastAsia"/>
        </w:rPr>
        <w:t>ангиотензин</w:t>
      </w:r>
      <w:r>
        <w:t>.</w:t>
      </w:r>
    </w:p>
    <w:p w14:paraId="2964F942" w14:textId="77777777" w:rsidR="00EB7B48" w:rsidRDefault="00EB7B48" w:rsidP="00EB7B48"/>
    <w:p w14:paraId="21BB1D9D" w14:textId="77777777" w:rsidR="00EB7B48" w:rsidRDefault="00EB7B48" w:rsidP="00EB7B48">
      <w:r>
        <w:lastRenderedPageBreak/>
        <w:t xml:space="preserve">2.3.3.2.1. </w:t>
      </w:r>
      <w:r>
        <w:rPr>
          <w:rFonts w:hint="eastAsia"/>
        </w:rPr>
        <w:t>Ренин</w:t>
      </w:r>
      <w:r>
        <w:t>.</w:t>
      </w:r>
    </w:p>
    <w:p w14:paraId="226BD233" w14:textId="77777777" w:rsidR="00EB7B48" w:rsidRDefault="00EB7B48" w:rsidP="00EB7B48"/>
    <w:p w14:paraId="1D6BB0EB" w14:textId="77777777" w:rsidR="00EB7B48" w:rsidRDefault="00EB7B48" w:rsidP="00EB7B48">
      <w:r>
        <w:t xml:space="preserve">2.3.3.2.2. </w:t>
      </w:r>
      <w:r>
        <w:rPr>
          <w:rFonts w:hint="eastAsia"/>
        </w:rPr>
        <w:t>Ангиотензины</w:t>
      </w:r>
      <w:r>
        <w:t>.</w:t>
      </w:r>
    </w:p>
    <w:p w14:paraId="476ED84D" w14:textId="77777777" w:rsidR="00EB7B48" w:rsidRDefault="00EB7B48" w:rsidP="00EB7B48"/>
    <w:p w14:paraId="026CCCE8" w14:textId="77777777" w:rsidR="00EB7B48" w:rsidRDefault="00EB7B48" w:rsidP="00EB7B48">
      <w:r>
        <w:t xml:space="preserve">2.3.3.3. </w:t>
      </w:r>
      <w:r>
        <w:rPr>
          <w:rFonts w:hint="eastAsia"/>
        </w:rPr>
        <w:t>СОЫР</w:t>
      </w:r>
      <w:r>
        <w:t>.</w:t>
      </w:r>
    </w:p>
    <w:p w14:paraId="22FD85F9" w14:textId="77777777" w:rsidR="00EB7B48" w:rsidRDefault="00EB7B48" w:rsidP="00EB7B48"/>
    <w:p w14:paraId="730962F2" w14:textId="77777777" w:rsidR="00EB7B48" w:rsidRDefault="00EB7B48" w:rsidP="00EB7B48">
      <w:r>
        <w:t xml:space="preserve">2.3.4. </w:t>
      </w:r>
      <w:r>
        <w:rPr>
          <w:rFonts w:hint="eastAsia"/>
        </w:rPr>
        <w:t>Серотонин</w:t>
      </w:r>
      <w:r>
        <w:t>.</w:t>
      </w:r>
    </w:p>
    <w:p w14:paraId="4A25C551" w14:textId="77777777" w:rsidR="00EB7B48" w:rsidRDefault="00EB7B48" w:rsidP="00EB7B48"/>
    <w:p w14:paraId="260F8161" w14:textId="77777777" w:rsidR="00EB7B48" w:rsidRDefault="00EB7B48" w:rsidP="00EB7B48">
      <w:r>
        <w:t xml:space="preserve">2.3.5. </w:t>
      </w:r>
      <w:r>
        <w:rPr>
          <w:rFonts w:hint="eastAsia"/>
        </w:rPr>
        <w:t>Маркеры</w:t>
      </w:r>
      <w:r>
        <w:t xml:space="preserve"> </w:t>
      </w:r>
      <w:r>
        <w:rPr>
          <w:rFonts w:hint="eastAsia"/>
        </w:rPr>
        <w:t>апоптоза</w:t>
      </w:r>
      <w:r>
        <w:t xml:space="preserve"> </w:t>
      </w:r>
      <w:r>
        <w:rPr>
          <w:rFonts w:hint="eastAsia"/>
        </w:rPr>
        <w:t>в</w:t>
      </w:r>
      <w:r>
        <w:t xml:space="preserve"> </w:t>
      </w:r>
      <w:r>
        <w:rPr>
          <w:rFonts w:hint="eastAsia"/>
        </w:rPr>
        <w:t>плаценте</w:t>
      </w:r>
      <w:r>
        <w:t>.</w:t>
      </w:r>
    </w:p>
    <w:p w14:paraId="3BE32E9F" w14:textId="77777777" w:rsidR="00EB7B48" w:rsidRDefault="00EB7B48" w:rsidP="00EB7B48"/>
    <w:p w14:paraId="15804F13" w14:textId="77777777" w:rsidR="00EB7B48" w:rsidRDefault="00EB7B48" w:rsidP="00EB7B48">
      <w:r>
        <w:t xml:space="preserve">2.3.5.1. </w:t>
      </w:r>
      <w:r>
        <w:rPr>
          <w:rFonts w:hint="eastAsia"/>
        </w:rPr>
        <w:t>Белок</w:t>
      </w:r>
      <w:r>
        <w:t xml:space="preserve"> </w:t>
      </w:r>
      <w:r>
        <w:rPr>
          <w:rFonts w:hint="eastAsia"/>
        </w:rPr>
        <w:t>р</w:t>
      </w:r>
      <w:r>
        <w:t>53.</w:t>
      </w:r>
    </w:p>
    <w:p w14:paraId="7666400D" w14:textId="77777777" w:rsidR="00EB7B48" w:rsidRDefault="00EB7B48" w:rsidP="00EB7B48"/>
    <w:p w14:paraId="4BB41CBF" w14:textId="77777777" w:rsidR="00EB7B48" w:rsidRDefault="00EB7B48" w:rsidP="00EB7B48">
      <w:r>
        <w:t xml:space="preserve">2.3.5.2. </w:t>
      </w:r>
      <w:r>
        <w:rPr>
          <w:rFonts w:hint="eastAsia"/>
        </w:rPr>
        <w:t>Семейство</w:t>
      </w:r>
      <w:r>
        <w:t xml:space="preserve"> </w:t>
      </w:r>
      <w:r>
        <w:rPr>
          <w:rFonts w:hint="eastAsia"/>
        </w:rPr>
        <w:t>Вс</w:t>
      </w:r>
      <w:r>
        <w:t>1-2.</w:t>
      </w:r>
    </w:p>
    <w:p w14:paraId="57BFA620" w14:textId="77777777" w:rsidR="00EB7B48" w:rsidRDefault="00EB7B48" w:rsidP="00EB7B48"/>
    <w:p w14:paraId="6E54F230" w14:textId="77777777" w:rsidR="00EB7B48" w:rsidRDefault="00EB7B48" w:rsidP="00EB7B48">
      <w:r>
        <w:t xml:space="preserve">2.4. </w:t>
      </w:r>
      <w:r>
        <w:rPr>
          <w:rFonts w:hint="eastAsia"/>
        </w:rPr>
        <w:t>Плацента</w:t>
      </w:r>
      <w:r>
        <w:t xml:space="preserve"> </w:t>
      </w:r>
      <w:r>
        <w:rPr>
          <w:rFonts w:hint="eastAsia"/>
        </w:rPr>
        <w:t>как</w:t>
      </w:r>
      <w:r>
        <w:t xml:space="preserve"> </w:t>
      </w:r>
      <w:r>
        <w:rPr>
          <w:rFonts w:hint="eastAsia"/>
        </w:rPr>
        <w:t>иммунокомпетентный</w:t>
      </w:r>
      <w:r>
        <w:t xml:space="preserve"> </w:t>
      </w:r>
      <w:r>
        <w:rPr>
          <w:rFonts w:hint="eastAsia"/>
        </w:rPr>
        <w:t>орган</w:t>
      </w:r>
      <w:r>
        <w:t>.</w:t>
      </w:r>
    </w:p>
    <w:p w14:paraId="4BDC101A" w14:textId="77777777" w:rsidR="00EB7B48" w:rsidRDefault="00EB7B48" w:rsidP="00EB7B48"/>
    <w:p w14:paraId="5462883D" w14:textId="77777777" w:rsidR="00EB7B48" w:rsidRDefault="00EB7B48" w:rsidP="00EB7B48">
      <w:r>
        <w:t xml:space="preserve">2.4.1. </w:t>
      </w:r>
      <w:r>
        <w:rPr>
          <w:rFonts w:hint="eastAsia"/>
        </w:rPr>
        <w:t>Иммунокомпетентные</w:t>
      </w:r>
      <w:r>
        <w:t xml:space="preserve"> </w:t>
      </w:r>
      <w:r>
        <w:rPr>
          <w:rFonts w:hint="eastAsia"/>
        </w:rPr>
        <w:t>клетки</w:t>
      </w:r>
      <w:r>
        <w:t xml:space="preserve"> </w:t>
      </w:r>
      <w:r>
        <w:rPr>
          <w:rFonts w:hint="eastAsia"/>
        </w:rPr>
        <w:t>плаценты</w:t>
      </w:r>
      <w:r>
        <w:t>.</w:t>
      </w:r>
    </w:p>
    <w:p w14:paraId="63118159" w14:textId="77777777" w:rsidR="00EB7B48" w:rsidRDefault="00EB7B48" w:rsidP="00EB7B48"/>
    <w:p w14:paraId="319C1078" w14:textId="77777777" w:rsidR="00EB7B48" w:rsidRDefault="00EB7B48" w:rsidP="00EB7B48">
      <w:r>
        <w:t xml:space="preserve">2.4.2. </w:t>
      </w:r>
      <w:r>
        <w:rPr>
          <w:rFonts w:hint="eastAsia"/>
        </w:rPr>
        <w:t>Иммуномаскирующие</w:t>
      </w:r>
      <w:r>
        <w:t xml:space="preserve"> </w:t>
      </w:r>
      <w:r>
        <w:rPr>
          <w:rFonts w:hint="eastAsia"/>
        </w:rPr>
        <w:t>факторы</w:t>
      </w:r>
      <w:r>
        <w:t xml:space="preserve"> </w:t>
      </w:r>
      <w:r>
        <w:rPr>
          <w:rFonts w:hint="eastAsia"/>
        </w:rPr>
        <w:t>плаценты</w:t>
      </w:r>
      <w:r>
        <w:t>.</w:t>
      </w:r>
    </w:p>
    <w:p w14:paraId="4B309CF7" w14:textId="77777777" w:rsidR="00EB7B48" w:rsidRDefault="00EB7B48" w:rsidP="00EB7B48"/>
    <w:p w14:paraId="2302939D" w14:textId="77777777" w:rsidR="00EB7B48" w:rsidRDefault="00EB7B48" w:rsidP="00EB7B48">
      <w:r>
        <w:t xml:space="preserve">2.4.3. </w:t>
      </w:r>
      <w:r>
        <w:rPr>
          <w:rFonts w:hint="eastAsia"/>
        </w:rPr>
        <w:t>Особенности</w:t>
      </w:r>
      <w:r>
        <w:t xml:space="preserve"> </w:t>
      </w:r>
      <w:r>
        <w:rPr>
          <w:rFonts w:hint="eastAsia"/>
        </w:rPr>
        <w:t>экспрессии</w:t>
      </w:r>
      <w:r>
        <w:t xml:space="preserve"> </w:t>
      </w:r>
      <w:r>
        <w:rPr>
          <w:rFonts w:hint="eastAsia"/>
        </w:rPr>
        <w:t>молекул</w:t>
      </w:r>
      <w:r>
        <w:t xml:space="preserve"> </w:t>
      </w:r>
      <w:r>
        <w:rPr>
          <w:rFonts w:hint="eastAsia"/>
        </w:rPr>
        <w:t>главного</w:t>
      </w:r>
      <w:r>
        <w:t xml:space="preserve"> </w:t>
      </w:r>
      <w:r>
        <w:rPr>
          <w:rFonts w:hint="eastAsia"/>
        </w:rPr>
        <w:t>комплекса</w:t>
      </w:r>
      <w:r>
        <w:t xml:space="preserve"> </w:t>
      </w:r>
      <w:r>
        <w:rPr>
          <w:rFonts w:hint="eastAsia"/>
        </w:rPr>
        <w:t>гистосовместимости</w:t>
      </w:r>
      <w:r>
        <w:t xml:space="preserve"> </w:t>
      </w:r>
      <w:r>
        <w:rPr>
          <w:rFonts w:hint="eastAsia"/>
        </w:rPr>
        <w:t>в</w:t>
      </w:r>
      <w:r>
        <w:t xml:space="preserve"> </w:t>
      </w:r>
      <w:r>
        <w:rPr>
          <w:rFonts w:hint="eastAsia"/>
        </w:rPr>
        <w:t>плаценте</w:t>
      </w:r>
      <w:r>
        <w:t>.</w:t>
      </w:r>
    </w:p>
    <w:p w14:paraId="34E5A662" w14:textId="77777777" w:rsidR="00EB7B48" w:rsidRDefault="00EB7B48" w:rsidP="00EB7B48"/>
    <w:p w14:paraId="692CC7DA" w14:textId="77777777" w:rsidR="00EB7B48" w:rsidRDefault="00EB7B48" w:rsidP="00EB7B48">
      <w:r>
        <w:t xml:space="preserve">2.5. </w:t>
      </w:r>
      <w:r>
        <w:rPr>
          <w:rFonts w:hint="eastAsia"/>
        </w:rPr>
        <w:t>Влияние</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гормональный</w:t>
      </w:r>
      <w:r>
        <w:t xml:space="preserve"> </w:t>
      </w:r>
      <w:r>
        <w:rPr>
          <w:rFonts w:hint="eastAsia"/>
        </w:rPr>
        <w:t>статус</w:t>
      </w:r>
      <w:r>
        <w:t xml:space="preserve"> </w:t>
      </w:r>
      <w:r>
        <w:rPr>
          <w:rFonts w:hint="eastAsia"/>
        </w:rPr>
        <w:t>плаценты</w:t>
      </w:r>
      <w:r>
        <w:t>.</w:t>
      </w:r>
    </w:p>
    <w:p w14:paraId="75FBF69F" w14:textId="77777777" w:rsidR="00EB7B48" w:rsidRDefault="00EB7B48" w:rsidP="00EB7B48"/>
    <w:p w14:paraId="5E311856" w14:textId="77777777" w:rsidR="00EB7B48" w:rsidRDefault="00EB7B48" w:rsidP="00EB7B48">
      <w:r>
        <w:t xml:space="preserve">2.5.1. </w:t>
      </w:r>
      <w:r>
        <w:rPr>
          <w:rFonts w:hint="eastAsia"/>
        </w:rPr>
        <w:t>Гормоны</w:t>
      </w:r>
      <w:r>
        <w:t xml:space="preserve"> </w:t>
      </w:r>
      <w:r>
        <w:rPr>
          <w:rFonts w:hint="eastAsia"/>
        </w:rPr>
        <w:t>и</w:t>
      </w:r>
      <w:r>
        <w:t xml:space="preserve"> </w:t>
      </w:r>
      <w:r>
        <w:rPr>
          <w:rFonts w:hint="eastAsia"/>
        </w:rPr>
        <w:t>биологически</w:t>
      </w:r>
      <w:r>
        <w:t xml:space="preserve"> </w:t>
      </w:r>
      <w:r>
        <w:rPr>
          <w:rFonts w:hint="eastAsia"/>
        </w:rPr>
        <w:t>активные</w:t>
      </w:r>
      <w:r>
        <w:t xml:space="preserve"> </w:t>
      </w:r>
      <w:r>
        <w:rPr>
          <w:rFonts w:hint="eastAsia"/>
        </w:rPr>
        <w:t>вещества</w:t>
      </w:r>
      <w:r>
        <w:t xml:space="preserve"> </w:t>
      </w:r>
      <w:r>
        <w:rPr>
          <w:rFonts w:hint="eastAsia"/>
        </w:rPr>
        <w:t>как</w:t>
      </w:r>
      <w:r>
        <w:t xml:space="preserve"> </w:t>
      </w:r>
      <w:r>
        <w:rPr>
          <w:rFonts w:hint="eastAsia"/>
        </w:rPr>
        <w:t>маркеры</w:t>
      </w:r>
      <w:r>
        <w:t xml:space="preserve"> </w:t>
      </w:r>
      <w:r>
        <w:rPr>
          <w:rFonts w:hint="eastAsia"/>
        </w:rPr>
        <w:t>различных</w:t>
      </w:r>
      <w:r>
        <w:t xml:space="preserve"> </w:t>
      </w:r>
      <w:r>
        <w:rPr>
          <w:rFonts w:hint="eastAsia"/>
        </w:rPr>
        <w:t>патологических</w:t>
      </w:r>
      <w:r>
        <w:t xml:space="preserve"> </w:t>
      </w:r>
      <w:r>
        <w:rPr>
          <w:rFonts w:hint="eastAsia"/>
        </w:rPr>
        <w:t>состояний</w:t>
      </w:r>
      <w:r>
        <w:t xml:space="preserve"> </w:t>
      </w:r>
      <w:r>
        <w:rPr>
          <w:rFonts w:hint="eastAsia"/>
        </w:rPr>
        <w:t>беременности</w:t>
      </w:r>
      <w:r>
        <w:t>.</w:t>
      </w:r>
    </w:p>
    <w:p w14:paraId="1C7F8EB6" w14:textId="77777777" w:rsidR="00EB7B48" w:rsidRDefault="00EB7B48" w:rsidP="00EB7B48"/>
    <w:p w14:paraId="64928C12" w14:textId="77777777" w:rsidR="00EB7B48" w:rsidRDefault="00EB7B48" w:rsidP="00EB7B48">
      <w:r>
        <w:t xml:space="preserve">2.5.1.1. </w:t>
      </w:r>
      <w:r>
        <w:rPr>
          <w:rFonts w:hint="eastAsia"/>
        </w:rPr>
        <w:t>Хорионический</w:t>
      </w:r>
      <w:r>
        <w:t xml:space="preserve"> </w:t>
      </w:r>
      <w:r>
        <w:rPr>
          <w:rFonts w:hint="eastAsia"/>
        </w:rPr>
        <w:t>гонадотропин</w:t>
      </w:r>
      <w:r>
        <w:t xml:space="preserve"> </w:t>
      </w:r>
      <w:r>
        <w:rPr>
          <w:rFonts w:hint="eastAsia"/>
        </w:rPr>
        <w:t>человека</w:t>
      </w:r>
      <w:r>
        <w:t>.</w:t>
      </w:r>
    </w:p>
    <w:p w14:paraId="651471F8" w14:textId="77777777" w:rsidR="00EB7B48" w:rsidRDefault="00EB7B48" w:rsidP="00EB7B48"/>
    <w:p w14:paraId="5C65125B" w14:textId="77777777" w:rsidR="00EB7B48" w:rsidRDefault="00EB7B48" w:rsidP="00EB7B48">
      <w:r>
        <w:t xml:space="preserve">2.5.1.2. </w:t>
      </w:r>
      <w:r>
        <w:rPr>
          <w:rFonts w:hint="eastAsia"/>
        </w:rPr>
        <w:t>Кортикостероидный</w:t>
      </w:r>
      <w:r>
        <w:t xml:space="preserve"> </w:t>
      </w:r>
      <w:r>
        <w:rPr>
          <w:rFonts w:hint="eastAsia"/>
        </w:rPr>
        <w:t>рилизинг</w:t>
      </w:r>
      <w:r>
        <w:t>-</w:t>
      </w:r>
      <w:r>
        <w:rPr>
          <w:rFonts w:hint="eastAsia"/>
        </w:rPr>
        <w:t>фактор</w:t>
      </w:r>
      <w:r>
        <w:t>.</w:t>
      </w:r>
    </w:p>
    <w:p w14:paraId="2C7E100A" w14:textId="77777777" w:rsidR="00EB7B48" w:rsidRDefault="00EB7B48" w:rsidP="00EB7B48"/>
    <w:p w14:paraId="7B3A2772" w14:textId="77777777" w:rsidR="00EB7B48" w:rsidRDefault="00EB7B48" w:rsidP="00EB7B48">
      <w:r>
        <w:lastRenderedPageBreak/>
        <w:t xml:space="preserve">2.5.1.3. </w:t>
      </w:r>
      <w:r>
        <w:rPr>
          <w:rFonts w:hint="eastAsia"/>
        </w:rPr>
        <w:t>Прогестерон</w:t>
      </w:r>
      <w:r>
        <w:t>.</w:t>
      </w:r>
    </w:p>
    <w:p w14:paraId="01083C20" w14:textId="77777777" w:rsidR="00EB7B48" w:rsidRDefault="00EB7B48" w:rsidP="00EB7B48"/>
    <w:p w14:paraId="33F746E8" w14:textId="77777777" w:rsidR="00EB7B48" w:rsidRDefault="00EB7B48" w:rsidP="00EB7B48">
      <w:r>
        <w:t xml:space="preserve">2.5.1.4. </w:t>
      </w:r>
      <w:r>
        <w:rPr>
          <w:rFonts w:hint="eastAsia"/>
        </w:rPr>
        <w:t>Эстрогены</w:t>
      </w:r>
      <w:r>
        <w:t>.</w:t>
      </w:r>
    </w:p>
    <w:p w14:paraId="3067FD5D" w14:textId="77777777" w:rsidR="00EB7B48" w:rsidRDefault="00EB7B48" w:rsidP="00EB7B48"/>
    <w:p w14:paraId="206F97EA" w14:textId="77777777" w:rsidR="00EB7B48" w:rsidRDefault="00EB7B48" w:rsidP="00EB7B48">
      <w:r>
        <w:t xml:space="preserve">2.5.1.5. </w:t>
      </w:r>
      <w:r>
        <w:rPr>
          <w:rFonts w:hint="eastAsia"/>
        </w:rPr>
        <w:t>Плацентарный</w:t>
      </w:r>
      <w:r>
        <w:t xml:space="preserve"> </w:t>
      </w:r>
      <w:r>
        <w:rPr>
          <w:rFonts w:hint="eastAsia"/>
        </w:rPr>
        <w:t>лактоген</w:t>
      </w:r>
      <w:r>
        <w:t>.</w:t>
      </w:r>
    </w:p>
    <w:p w14:paraId="7423B3E6" w14:textId="77777777" w:rsidR="00EB7B48" w:rsidRDefault="00EB7B48" w:rsidP="00EB7B48"/>
    <w:p w14:paraId="18B9767B" w14:textId="77777777" w:rsidR="00EB7B48" w:rsidRDefault="00EB7B48" w:rsidP="00EB7B48">
      <w:r>
        <w:t xml:space="preserve">2.5.1.6. </w:t>
      </w:r>
      <w:r>
        <w:rPr>
          <w:rFonts w:hint="eastAsia"/>
        </w:rPr>
        <w:t>Соматостатин</w:t>
      </w:r>
      <w:r>
        <w:t>.</w:t>
      </w:r>
    </w:p>
    <w:p w14:paraId="1E03088E" w14:textId="77777777" w:rsidR="00EB7B48" w:rsidRDefault="00EB7B48" w:rsidP="00EB7B48"/>
    <w:p w14:paraId="756BE814" w14:textId="77777777" w:rsidR="00EB7B48" w:rsidRDefault="00EB7B48" w:rsidP="00EB7B48">
      <w:r>
        <w:t xml:space="preserve">2.5.1.7. </w:t>
      </w:r>
      <w:r>
        <w:rPr>
          <w:rFonts w:hint="eastAsia"/>
        </w:rPr>
        <w:t>Плацентарный</w:t>
      </w:r>
      <w:r>
        <w:t xml:space="preserve"> </w:t>
      </w:r>
      <w:r>
        <w:rPr>
          <w:rFonts w:hint="eastAsia"/>
        </w:rPr>
        <w:t>лептин</w:t>
      </w:r>
      <w:r>
        <w:t>.</w:t>
      </w:r>
    </w:p>
    <w:p w14:paraId="47B345D2" w14:textId="77777777" w:rsidR="00EB7B48" w:rsidRDefault="00EB7B48" w:rsidP="00EB7B48"/>
    <w:p w14:paraId="438A5B30" w14:textId="77777777" w:rsidR="00EB7B48" w:rsidRDefault="00EB7B48" w:rsidP="00EB7B48">
      <w:r>
        <w:t xml:space="preserve">2.5.1.8. </w:t>
      </w:r>
      <w:r>
        <w:rPr>
          <w:rFonts w:hint="eastAsia"/>
        </w:rPr>
        <w:t>Факторы</w:t>
      </w:r>
      <w:r>
        <w:t xml:space="preserve"> </w:t>
      </w:r>
      <w:r>
        <w:rPr>
          <w:rFonts w:hint="eastAsia"/>
        </w:rPr>
        <w:t>роста</w:t>
      </w:r>
      <w:r>
        <w:t>.</w:t>
      </w:r>
    </w:p>
    <w:p w14:paraId="2DD9085F" w14:textId="77777777" w:rsidR="00EB7B48" w:rsidRDefault="00EB7B48" w:rsidP="00EB7B48"/>
    <w:p w14:paraId="7A22E65F" w14:textId="77777777" w:rsidR="00EB7B48" w:rsidRDefault="00EB7B48" w:rsidP="00EB7B48">
      <w:r>
        <w:t xml:space="preserve">2.5.1.9. </w:t>
      </w:r>
      <w:r>
        <w:rPr>
          <w:rFonts w:hint="eastAsia"/>
        </w:rPr>
        <w:t>Вазоактивные</w:t>
      </w:r>
      <w:r>
        <w:t xml:space="preserve"> </w:t>
      </w:r>
      <w:r>
        <w:rPr>
          <w:rFonts w:hint="eastAsia"/>
        </w:rPr>
        <w:t>пептиды</w:t>
      </w:r>
      <w:r>
        <w:t>.</w:t>
      </w:r>
    </w:p>
    <w:p w14:paraId="27ECBDC1" w14:textId="77777777" w:rsidR="00EB7B48" w:rsidRDefault="00EB7B48" w:rsidP="00EB7B48"/>
    <w:p w14:paraId="403856AD" w14:textId="77777777" w:rsidR="00EB7B48" w:rsidRDefault="00EB7B48" w:rsidP="00EB7B48">
      <w:r>
        <w:t xml:space="preserve">2.5.1.10. </w:t>
      </w:r>
      <w:r>
        <w:rPr>
          <w:rFonts w:hint="eastAsia"/>
        </w:rPr>
        <w:t>СОКР</w:t>
      </w:r>
      <w:r>
        <w:t>.</w:t>
      </w:r>
    </w:p>
    <w:p w14:paraId="4C620237" w14:textId="77777777" w:rsidR="00EB7B48" w:rsidRDefault="00EB7B48" w:rsidP="00EB7B48"/>
    <w:p w14:paraId="66FBC9E0" w14:textId="77777777" w:rsidR="00EB7B48" w:rsidRDefault="00EB7B48" w:rsidP="00EB7B48">
      <w:r>
        <w:t xml:space="preserve">2.5.1.11. </w:t>
      </w:r>
      <w:r>
        <w:rPr>
          <w:rFonts w:hint="eastAsia"/>
        </w:rPr>
        <w:t>Серотонин</w:t>
      </w:r>
      <w:r>
        <w:t>.</w:t>
      </w:r>
    </w:p>
    <w:p w14:paraId="647C84AB" w14:textId="77777777" w:rsidR="00EB7B48" w:rsidRDefault="00EB7B48" w:rsidP="00EB7B48"/>
    <w:p w14:paraId="17FA7C59" w14:textId="77777777" w:rsidR="00EB7B48" w:rsidRDefault="00EB7B48" w:rsidP="00EB7B48">
      <w:r>
        <w:t xml:space="preserve">2.5.1.12. </w:t>
      </w:r>
      <w:r>
        <w:rPr>
          <w:rFonts w:hint="eastAsia"/>
        </w:rPr>
        <w:t>Маркеры</w:t>
      </w:r>
      <w:r>
        <w:t xml:space="preserve"> </w:t>
      </w:r>
      <w:r>
        <w:rPr>
          <w:rFonts w:hint="eastAsia"/>
        </w:rPr>
        <w:t>апоптоза</w:t>
      </w:r>
      <w:r>
        <w:t>.</w:t>
      </w:r>
    </w:p>
    <w:p w14:paraId="7F812F34" w14:textId="77777777" w:rsidR="00EB7B48" w:rsidRDefault="00EB7B48" w:rsidP="00EB7B48"/>
    <w:p w14:paraId="19FCEC08" w14:textId="77777777" w:rsidR="00EB7B48" w:rsidRDefault="00EB7B48" w:rsidP="00EB7B48">
      <w:r>
        <w:t xml:space="preserve">2.5.2. </w:t>
      </w:r>
      <w:r>
        <w:rPr>
          <w:rFonts w:hint="eastAsia"/>
        </w:rPr>
        <w:t>Влияние</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морфо</w:t>
      </w:r>
      <w:r>
        <w:t>-</w:t>
      </w:r>
      <w:r>
        <w:rPr>
          <w:rFonts w:hint="eastAsia"/>
        </w:rPr>
        <w:t>функциональный</w:t>
      </w:r>
      <w:r>
        <w:t xml:space="preserve"> </w:t>
      </w:r>
      <w:r>
        <w:rPr>
          <w:rFonts w:hint="eastAsia"/>
        </w:rPr>
        <w:t>статус</w:t>
      </w:r>
      <w:r>
        <w:t xml:space="preserve"> </w:t>
      </w:r>
      <w:r>
        <w:rPr>
          <w:rFonts w:hint="eastAsia"/>
        </w:rPr>
        <w:t>плаценты</w:t>
      </w:r>
      <w:r>
        <w:t>.</w:t>
      </w:r>
    </w:p>
    <w:p w14:paraId="16F7B86A" w14:textId="77777777" w:rsidR="00EB7B48" w:rsidRDefault="00EB7B48" w:rsidP="00EB7B48"/>
    <w:p w14:paraId="386A7541" w14:textId="77777777" w:rsidR="00EB7B48" w:rsidRDefault="00EB7B48" w:rsidP="00EB7B48">
      <w:r>
        <w:t xml:space="preserve">2.5.3. </w:t>
      </w:r>
      <w:r>
        <w:rPr>
          <w:rFonts w:hint="eastAsia"/>
        </w:rPr>
        <w:t>Влияние</w:t>
      </w:r>
      <w:r>
        <w:t xml:space="preserve"> </w:t>
      </w:r>
      <w:r>
        <w:rPr>
          <w:rFonts w:hint="eastAsia"/>
        </w:rPr>
        <w:t>возраста</w:t>
      </w:r>
      <w:r>
        <w:t xml:space="preserve"> </w:t>
      </w:r>
      <w:r>
        <w:rPr>
          <w:rFonts w:hint="eastAsia"/>
        </w:rPr>
        <w:t>беременной</w:t>
      </w:r>
      <w:r>
        <w:t xml:space="preserve"> </w:t>
      </w:r>
      <w:r>
        <w:rPr>
          <w:rFonts w:hint="eastAsia"/>
        </w:rPr>
        <w:t>женщины</w:t>
      </w:r>
      <w:r>
        <w:t xml:space="preserve"> </w:t>
      </w:r>
      <w:r>
        <w:rPr>
          <w:rFonts w:hint="eastAsia"/>
        </w:rPr>
        <w:t>на</w:t>
      </w:r>
      <w:r>
        <w:t xml:space="preserve"> </w:t>
      </w:r>
      <w:r>
        <w:rPr>
          <w:rFonts w:hint="eastAsia"/>
        </w:rPr>
        <w:t>функциональную</w:t>
      </w:r>
      <w:r>
        <w:t xml:space="preserve"> </w:t>
      </w:r>
      <w:r>
        <w:rPr>
          <w:rFonts w:hint="eastAsia"/>
        </w:rPr>
        <w:t>морфологию</w:t>
      </w:r>
      <w:r>
        <w:t xml:space="preserve"> </w:t>
      </w:r>
      <w:r>
        <w:rPr>
          <w:rFonts w:hint="eastAsia"/>
        </w:rPr>
        <w:t>плаценты</w:t>
      </w:r>
      <w:r>
        <w:t>.</w:t>
      </w:r>
    </w:p>
    <w:p w14:paraId="672101AC" w14:textId="77777777" w:rsidR="00EB7B48" w:rsidRDefault="00EB7B48" w:rsidP="00EB7B48"/>
    <w:p w14:paraId="784A1320" w14:textId="77777777" w:rsidR="00EB7B48" w:rsidRDefault="00EB7B48" w:rsidP="00EB7B48">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4CCCA531" w14:textId="77777777" w:rsidR="00EB7B48" w:rsidRDefault="00EB7B48" w:rsidP="00EB7B48"/>
    <w:p w14:paraId="61EA184C" w14:textId="77777777" w:rsidR="00EB7B48" w:rsidRDefault="00EB7B48" w:rsidP="00EB7B48">
      <w:r>
        <w:rPr>
          <w:rFonts w:hint="eastAsia"/>
        </w:rPr>
        <w:t>Глава</w:t>
      </w:r>
      <w:r>
        <w:t xml:space="preserve"> 3.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6CB31118" w14:textId="77777777" w:rsidR="00EB7B48" w:rsidRDefault="00EB7B48" w:rsidP="00EB7B48"/>
    <w:p w14:paraId="2CA3BEBB" w14:textId="77777777" w:rsidR="00EB7B48" w:rsidRDefault="00EB7B48" w:rsidP="00EB7B48">
      <w:r>
        <w:t xml:space="preserve">3.1. </w:t>
      </w:r>
      <w:r>
        <w:rPr>
          <w:rFonts w:hint="eastAsia"/>
        </w:rPr>
        <w:t>Исследуемый</w:t>
      </w:r>
      <w:r>
        <w:t xml:space="preserve"> </w:t>
      </w:r>
      <w:r>
        <w:rPr>
          <w:rFonts w:hint="eastAsia"/>
        </w:rPr>
        <w:t>материал</w:t>
      </w:r>
      <w:r>
        <w:t>.</w:t>
      </w:r>
    </w:p>
    <w:p w14:paraId="20D8CCE6" w14:textId="77777777" w:rsidR="00EB7B48" w:rsidRDefault="00EB7B48" w:rsidP="00EB7B48"/>
    <w:p w14:paraId="3839598A" w14:textId="77777777" w:rsidR="00EB7B48" w:rsidRDefault="00EB7B48" w:rsidP="00EB7B48">
      <w:r>
        <w:t xml:space="preserve">3.2. </w:t>
      </w:r>
      <w:r>
        <w:rPr>
          <w:rFonts w:hint="eastAsia"/>
        </w:rPr>
        <w:t>Методы</w:t>
      </w:r>
      <w:r>
        <w:t xml:space="preserve"> </w:t>
      </w:r>
      <w:r>
        <w:rPr>
          <w:rFonts w:hint="eastAsia"/>
        </w:rPr>
        <w:t>исследования</w:t>
      </w:r>
      <w:r>
        <w:t>.</w:t>
      </w:r>
    </w:p>
    <w:p w14:paraId="0B2CCFA3" w14:textId="77777777" w:rsidR="00EB7B48" w:rsidRDefault="00EB7B48" w:rsidP="00EB7B48"/>
    <w:p w14:paraId="51266526" w14:textId="77777777" w:rsidR="00EB7B48" w:rsidRDefault="00EB7B48" w:rsidP="00EB7B48">
      <w:r>
        <w:t xml:space="preserve">3.2.1. </w:t>
      </w:r>
      <w:r>
        <w:rPr>
          <w:rFonts w:hint="eastAsia"/>
        </w:rPr>
        <w:t>Гистологические</w:t>
      </w:r>
      <w:r>
        <w:t xml:space="preserve"> </w:t>
      </w:r>
      <w:r>
        <w:rPr>
          <w:rFonts w:hint="eastAsia"/>
        </w:rPr>
        <w:t>методы</w:t>
      </w:r>
      <w:r>
        <w:t>.</w:t>
      </w:r>
    </w:p>
    <w:p w14:paraId="490340D7" w14:textId="77777777" w:rsidR="00EB7B48" w:rsidRDefault="00EB7B48" w:rsidP="00EB7B48"/>
    <w:p w14:paraId="1CDB5060" w14:textId="77777777" w:rsidR="00EB7B48" w:rsidRDefault="00EB7B48" w:rsidP="00EB7B48">
      <w:r>
        <w:t xml:space="preserve">3.2.2. </w:t>
      </w:r>
      <w:r>
        <w:rPr>
          <w:rFonts w:hint="eastAsia"/>
        </w:rPr>
        <w:t>Иммуногистохимические</w:t>
      </w:r>
      <w:r>
        <w:t xml:space="preserve"> </w:t>
      </w:r>
      <w:r>
        <w:rPr>
          <w:rFonts w:hint="eastAsia"/>
        </w:rPr>
        <w:t>методы</w:t>
      </w:r>
      <w:r>
        <w:t>.</w:t>
      </w:r>
    </w:p>
    <w:p w14:paraId="24A7254E" w14:textId="77777777" w:rsidR="00EB7B48" w:rsidRDefault="00EB7B48" w:rsidP="00EB7B48"/>
    <w:p w14:paraId="3B4EDE2E" w14:textId="77777777" w:rsidR="00EB7B48" w:rsidRDefault="00EB7B48" w:rsidP="00EB7B48">
      <w:r>
        <w:t xml:space="preserve">3.2.3. </w:t>
      </w:r>
      <w:r>
        <w:rPr>
          <w:rFonts w:hint="eastAsia"/>
        </w:rPr>
        <w:t>Морфометрические</w:t>
      </w:r>
      <w:r>
        <w:t xml:space="preserve"> </w:t>
      </w:r>
      <w:r>
        <w:rPr>
          <w:rFonts w:hint="eastAsia"/>
        </w:rPr>
        <w:t>методы</w:t>
      </w:r>
      <w:r>
        <w:t xml:space="preserve"> </w:t>
      </w:r>
      <w:r>
        <w:rPr>
          <w:rFonts w:hint="eastAsia"/>
        </w:rPr>
        <w:t>и</w:t>
      </w:r>
      <w:r>
        <w:t xml:space="preserve"> </w:t>
      </w:r>
      <w:r>
        <w:rPr>
          <w:rFonts w:hint="eastAsia"/>
        </w:rPr>
        <w:t>компьютерный</w:t>
      </w:r>
      <w:r>
        <w:t xml:space="preserve"> </w:t>
      </w:r>
      <w:r>
        <w:rPr>
          <w:rFonts w:hint="eastAsia"/>
        </w:rPr>
        <w:t>анализ</w:t>
      </w:r>
      <w:r>
        <w:t xml:space="preserve"> </w:t>
      </w:r>
      <w:r>
        <w:rPr>
          <w:rFonts w:hint="eastAsia"/>
        </w:rPr>
        <w:t>микроскопических</w:t>
      </w:r>
      <w:r>
        <w:t xml:space="preserve"> </w:t>
      </w:r>
      <w:r>
        <w:rPr>
          <w:rFonts w:hint="eastAsia"/>
        </w:rPr>
        <w:t>изображений</w:t>
      </w:r>
      <w:r>
        <w:t>.</w:t>
      </w:r>
    </w:p>
    <w:p w14:paraId="5BAE5111" w14:textId="77777777" w:rsidR="00EB7B48" w:rsidRDefault="00EB7B48" w:rsidP="00EB7B48"/>
    <w:p w14:paraId="4968E885" w14:textId="77777777" w:rsidR="00EB7B48" w:rsidRDefault="00EB7B48" w:rsidP="00EB7B48">
      <w:r>
        <w:t xml:space="preserve">3.2.4. </w:t>
      </w:r>
      <w:r>
        <w:rPr>
          <w:rFonts w:hint="eastAsia"/>
        </w:rPr>
        <w:t>Статистическая</w:t>
      </w:r>
      <w:r>
        <w:t xml:space="preserve"> </w:t>
      </w:r>
      <w:r>
        <w:rPr>
          <w:rFonts w:hint="eastAsia"/>
        </w:rPr>
        <w:t>обработка</w:t>
      </w:r>
      <w:r>
        <w:t xml:space="preserve"> </w:t>
      </w:r>
      <w:r>
        <w:rPr>
          <w:rFonts w:hint="eastAsia"/>
        </w:rPr>
        <w:t>результатов</w:t>
      </w:r>
      <w:r>
        <w:t>.</w:t>
      </w:r>
    </w:p>
    <w:p w14:paraId="58AD0D02" w14:textId="77777777" w:rsidR="00EB7B48" w:rsidRDefault="00EB7B48" w:rsidP="00EB7B48"/>
    <w:p w14:paraId="01D8E5A4" w14:textId="77777777" w:rsidR="00EB7B48" w:rsidRDefault="00EB7B48" w:rsidP="00EB7B48">
      <w:r>
        <w:rPr>
          <w:rFonts w:hint="eastAsia"/>
        </w:rPr>
        <w:t>Глава</w:t>
      </w:r>
      <w:r>
        <w:t xml:space="preserve"> 4. </w:t>
      </w:r>
      <w:r>
        <w:rPr>
          <w:rFonts w:hint="eastAsia"/>
        </w:rPr>
        <w:t>ИММУНОГИСТОХИМИЧЕСКОЕ</w:t>
      </w:r>
      <w:r>
        <w:t xml:space="preserve"> </w:t>
      </w:r>
      <w:r>
        <w:rPr>
          <w:rFonts w:hint="eastAsia"/>
        </w:rPr>
        <w:t>ИССЛЕДОВАНИЕ</w:t>
      </w:r>
    </w:p>
    <w:p w14:paraId="78EE64DE" w14:textId="77777777" w:rsidR="00EB7B48" w:rsidRDefault="00EB7B48" w:rsidP="00EB7B48"/>
    <w:p w14:paraId="6CA0A3DD" w14:textId="77777777" w:rsidR="00EB7B48" w:rsidRDefault="00EB7B48" w:rsidP="00EB7B48">
      <w:r>
        <w:rPr>
          <w:rFonts w:hint="eastAsia"/>
        </w:rPr>
        <w:t>ДОНОШЕННЫХ</w:t>
      </w:r>
      <w:r>
        <w:t xml:space="preserve"> </w:t>
      </w:r>
      <w:r>
        <w:rPr>
          <w:rFonts w:hint="eastAsia"/>
        </w:rPr>
        <w:t>ПЛАЦЕНТ</w:t>
      </w:r>
      <w:r>
        <w:t>.</w:t>
      </w:r>
    </w:p>
    <w:p w14:paraId="69BB58EF" w14:textId="77777777" w:rsidR="00EB7B48" w:rsidRDefault="00EB7B48" w:rsidP="00EB7B48"/>
    <w:p w14:paraId="534FA835" w14:textId="77777777" w:rsidR="00EB7B48" w:rsidRDefault="00EB7B48" w:rsidP="00EB7B48">
      <w:r>
        <w:t xml:space="preserve">4.1. </w:t>
      </w:r>
      <w:r>
        <w:rPr>
          <w:rFonts w:hint="eastAsia"/>
        </w:rPr>
        <w:t>Экспрессия</w:t>
      </w:r>
      <w:r>
        <w:t xml:space="preserve"> </w:t>
      </w:r>
      <w:r>
        <w:rPr>
          <w:rFonts w:hint="eastAsia"/>
        </w:rPr>
        <w:t>гормонов</w:t>
      </w:r>
      <w:r>
        <w:t xml:space="preserve"> </w:t>
      </w:r>
      <w:r>
        <w:rPr>
          <w:rFonts w:hint="eastAsia"/>
        </w:rPr>
        <w:t>—</w:t>
      </w:r>
      <w:r>
        <w:t xml:space="preserve"> </w:t>
      </w:r>
      <w:r>
        <w:rPr>
          <w:rFonts w:hint="eastAsia"/>
        </w:rPr>
        <w:t>серотонина</w:t>
      </w:r>
      <w:r>
        <w:t xml:space="preserve"> </w:t>
      </w:r>
      <w:r>
        <w:rPr>
          <w:rFonts w:hint="eastAsia"/>
        </w:rPr>
        <w:t>и</w:t>
      </w:r>
      <w:r>
        <w:t xml:space="preserve"> </w:t>
      </w:r>
      <w:r>
        <w:rPr>
          <w:rFonts w:hint="eastAsia"/>
        </w:rPr>
        <w:t>соматостатина</w:t>
      </w:r>
      <w:r>
        <w:t xml:space="preserve"> </w:t>
      </w:r>
      <w:r>
        <w:rPr>
          <w:rFonts w:hint="eastAsia"/>
        </w:rPr>
        <w:t>в</w:t>
      </w:r>
      <w:r>
        <w:t xml:space="preserve"> </w:t>
      </w:r>
      <w:r>
        <w:rPr>
          <w:rFonts w:hint="eastAsia"/>
        </w:rPr>
        <w:t>клетках</w:t>
      </w:r>
      <w:r>
        <w:t xml:space="preserve"> </w:t>
      </w:r>
      <w:r>
        <w:rPr>
          <w:rFonts w:hint="eastAsia"/>
        </w:rPr>
        <w:t>ворсинчатого</w:t>
      </w:r>
      <w:r>
        <w:t xml:space="preserve"> </w:t>
      </w:r>
      <w:r>
        <w:rPr>
          <w:rFonts w:hint="eastAsia"/>
        </w:rPr>
        <w:t>хориона</w:t>
      </w:r>
      <w:r>
        <w:t xml:space="preserve"> </w:t>
      </w:r>
      <w:r>
        <w:rPr>
          <w:rFonts w:hint="eastAsia"/>
        </w:rPr>
        <w:t>у</w:t>
      </w:r>
      <w:r>
        <w:t xml:space="preserve"> </w:t>
      </w:r>
      <w:r>
        <w:rPr>
          <w:rFonts w:hint="eastAsia"/>
        </w:rPr>
        <w:t>женщин</w:t>
      </w:r>
      <w:r>
        <w:t xml:space="preserve"> </w:t>
      </w:r>
      <w:r>
        <w:rPr>
          <w:rFonts w:hint="eastAsia"/>
        </w:rPr>
        <w:t>разного</w:t>
      </w:r>
      <w:r>
        <w:t xml:space="preserve"> </w:t>
      </w:r>
      <w:r>
        <w:rPr>
          <w:rFonts w:hint="eastAsia"/>
        </w:rPr>
        <w:t>возраста</w:t>
      </w:r>
      <w:r>
        <w:t>.</w:t>
      </w:r>
    </w:p>
    <w:p w14:paraId="31F4DBDC" w14:textId="77777777" w:rsidR="00EB7B48" w:rsidRDefault="00EB7B48" w:rsidP="00EB7B48"/>
    <w:p w14:paraId="19A36243" w14:textId="77777777" w:rsidR="00EB7B48" w:rsidRDefault="00EB7B48" w:rsidP="00EB7B48">
      <w:r>
        <w:t xml:space="preserve">4.2. </w:t>
      </w:r>
      <w:r>
        <w:rPr>
          <w:rFonts w:hint="eastAsia"/>
        </w:rPr>
        <w:t>Экспрессия</w:t>
      </w:r>
      <w:r>
        <w:t xml:space="preserve"> </w:t>
      </w:r>
      <w:r>
        <w:rPr>
          <w:rFonts w:hint="eastAsia"/>
        </w:rPr>
        <w:t>эндотелиального</w:t>
      </w:r>
      <w:r>
        <w:t xml:space="preserve"> </w:t>
      </w:r>
      <w:r>
        <w:rPr>
          <w:rFonts w:hint="eastAsia"/>
        </w:rPr>
        <w:t>маркера</w:t>
      </w:r>
      <w:r>
        <w:t xml:space="preserve"> </w:t>
      </w:r>
      <w:r>
        <w:rPr>
          <w:rFonts w:hint="eastAsia"/>
        </w:rPr>
        <w:t>УЕОБ</w:t>
      </w:r>
      <w:r>
        <w:t xml:space="preserve"> </w:t>
      </w:r>
      <w:r>
        <w:rPr>
          <w:rFonts w:hint="eastAsia"/>
        </w:rPr>
        <w:t>в</w:t>
      </w:r>
      <w:r>
        <w:t xml:space="preserve"> </w:t>
      </w:r>
      <w:r>
        <w:rPr>
          <w:rFonts w:hint="eastAsia"/>
        </w:rPr>
        <w:t>клетках</w:t>
      </w:r>
      <w:r>
        <w:t xml:space="preserve"> </w:t>
      </w:r>
      <w:r>
        <w:rPr>
          <w:rFonts w:hint="eastAsia"/>
        </w:rPr>
        <w:t>ворсинчатого</w:t>
      </w:r>
      <w:r>
        <w:t xml:space="preserve"> </w:t>
      </w:r>
      <w:r>
        <w:rPr>
          <w:rFonts w:hint="eastAsia"/>
        </w:rPr>
        <w:t>хориона</w:t>
      </w:r>
      <w:r>
        <w:t xml:space="preserve"> </w:t>
      </w:r>
      <w:r>
        <w:rPr>
          <w:rFonts w:hint="eastAsia"/>
        </w:rPr>
        <w:t>у</w:t>
      </w:r>
      <w:r>
        <w:t xml:space="preserve"> </w:t>
      </w:r>
      <w:r>
        <w:rPr>
          <w:rFonts w:hint="eastAsia"/>
        </w:rPr>
        <w:t>женщин</w:t>
      </w:r>
      <w:r>
        <w:t xml:space="preserve"> </w:t>
      </w:r>
      <w:r>
        <w:rPr>
          <w:rFonts w:hint="eastAsia"/>
        </w:rPr>
        <w:t>разного</w:t>
      </w:r>
      <w:r>
        <w:t xml:space="preserve"> </w:t>
      </w:r>
      <w:r>
        <w:rPr>
          <w:rFonts w:hint="eastAsia"/>
        </w:rPr>
        <w:t>возраста</w:t>
      </w:r>
      <w:r>
        <w:t>.</w:t>
      </w:r>
    </w:p>
    <w:p w14:paraId="2BFD67ED" w14:textId="77777777" w:rsidR="00EB7B48" w:rsidRDefault="00EB7B48" w:rsidP="00EB7B48"/>
    <w:p w14:paraId="3388C2CB" w14:textId="77777777" w:rsidR="00EB7B48" w:rsidRDefault="00EB7B48" w:rsidP="00EB7B48">
      <w:r>
        <w:t xml:space="preserve">4.3. </w:t>
      </w:r>
      <w:r>
        <w:rPr>
          <w:rFonts w:hint="eastAsia"/>
        </w:rPr>
        <w:t>Экспрессия</w:t>
      </w:r>
      <w:r>
        <w:t xml:space="preserve"> </w:t>
      </w:r>
      <w:r>
        <w:rPr>
          <w:rFonts w:hint="eastAsia"/>
        </w:rPr>
        <w:t>С</w:t>
      </w:r>
      <w:r>
        <w:t xml:space="preserve"> </w:t>
      </w:r>
      <w:r>
        <w:rPr>
          <w:rFonts w:hint="eastAsia"/>
        </w:rPr>
        <w:t>ОКР</w:t>
      </w:r>
      <w:r>
        <w:t xml:space="preserve"> </w:t>
      </w:r>
      <w:r>
        <w:rPr>
          <w:rFonts w:hint="eastAsia"/>
        </w:rPr>
        <w:t>в</w:t>
      </w:r>
      <w:r>
        <w:t xml:space="preserve"> </w:t>
      </w:r>
      <w:r>
        <w:rPr>
          <w:rFonts w:hint="eastAsia"/>
        </w:rPr>
        <w:t>клетках</w:t>
      </w:r>
      <w:r>
        <w:t xml:space="preserve"> </w:t>
      </w:r>
      <w:r>
        <w:rPr>
          <w:rFonts w:hint="eastAsia"/>
        </w:rPr>
        <w:t>ворсинчатого</w:t>
      </w:r>
      <w:r>
        <w:t xml:space="preserve"> </w:t>
      </w:r>
      <w:r>
        <w:rPr>
          <w:rFonts w:hint="eastAsia"/>
        </w:rPr>
        <w:t>хориона</w:t>
      </w:r>
      <w:r>
        <w:t xml:space="preserve"> </w:t>
      </w:r>
      <w:r>
        <w:rPr>
          <w:rFonts w:hint="eastAsia"/>
        </w:rPr>
        <w:t>у</w:t>
      </w:r>
      <w:r>
        <w:t xml:space="preserve"> </w:t>
      </w:r>
      <w:r>
        <w:rPr>
          <w:rFonts w:hint="eastAsia"/>
        </w:rPr>
        <w:t>женщин</w:t>
      </w:r>
      <w:r>
        <w:t xml:space="preserve"> </w:t>
      </w:r>
      <w:r>
        <w:rPr>
          <w:rFonts w:hint="eastAsia"/>
        </w:rPr>
        <w:t>разного</w:t>
      </w:r>
      <w:r>
        <w:t xml:space="preserve"> </w:t>
      </w:r>
      <w:r>
        <w:rPr>
          <w:rFonts w:hint="eastAsia"/>
        </w:rPr>
        <w:t>возраста</w:t>
      </w:r>
      <w:r>
        <w:t>.</w:t>
      </w:r>
    </w:p>
    <w:p w14:paraId="20A5BB77" w14:textId="77777777" w:rsidR="00EB7B48" w:rsidRDefault="00EB7B48" w:rsidP="00EB7B48"/>
    <w:p w14:paraId="11159648" w14:textId="77777777" w:rsidR="00EB7B48" w:rsidRDefault="00EB7B48" w:rsidP="00EB7B48">
      <w:r>
        <w:t xml:space="preserve">4.4. </w:t>
      </w:r>
      <w:r>
        <w:rPr>
          <w:rFonts w:hint="eastAsia"/>
        </w:rPr>
        <w:t>Экспрессия</w:t>
      </w:r>
      <w:r>
        <w:t xml:space="preserve"> </w:t>
      </w:r>
      <w:r>
        <w:rPr>
          <w:rFonts w:hint="eastAsia"/>
        </w:rPr>
        <w:t>интегрина</w:t>
      </w:r>
      <w:r>
        <w:t xml:space="preserve"> </w:t>
      </w:r>
      <w:r>
        <w:rPr>
          <w:rFonts w:hint="eastAsia"/>
        </w:rPr>
        <w:t>С</w:t>
      </w:r>
      <w:r>
        <w:t xml:space="preserve">061 </w:t>
      </w:r>
      <w:r>
        <w:rPr>
          <w:rFonts w:hint="eastAsia"/>
        </w:rPr>
        <w:t>в</w:t>
      </w:r>
      <w:r>
        <w:t xml:space="preserve"> </w:t>
      </w:r>
      <w:r>
        <w:rPr>
          <w:rFonts w:hint="eastAsia"/>
        </w:rPr>
        <w:t>клетках</w:t>
      </w:r>
      <w:r>
        <w:t xml:space="preserve"> </w:t>
      </w:r>
      <w:r>
        <w:rPr>
          <w:rFonts w:hint="eastAsia"/>
        </w:rPr>
        <w:t>ворсинчатого</w:t>
      </w:r>
      <w:r>
        <w:t xml:space="preserve"> </w:t>
      </w:r>
      <w:r>
        <w:rPr>
          <w:rFonts w:hint="eastAsia"/>
        </w:rPr>
        <w:t>хориона</w:t>
      </w:r>
      <w:r>
        <w:t xml:space="preserve"> </w:t>
      </w:r>
      <w:r>
        <w:rPr>
          <w:rFonts w:hint="eastAsia"/>
        </w:rPr>
        <w:t>у</w:t>
      </w:r>
      <w:r>
        <w:t xml:space="preserve"> </w:t>
      </w:r>
      <w:r>
        <w:rPr>
          <w:rFonts w:hint="eastAsia"/>
        </w:rPr>
        <w:t>женщин</w:t>
      </w:r>
      <w:r>
        <w:t xml:space="preserve"> </w:t>
      </w:r>
      <w:r>
        <w:rPr>
          <w:rFonts w:hint="eastAsia"/>
        </w:rPr>
        <w:t>разного</w:t>
      </w:r>
      <w:r>
        <w:t xml:space="preserve"> </w:t>
      </w:r>
      <w:r>
        <w:rPr>
          <w:rFonts w:hint="eastAsia"/>
        </w:rPr>
        <w:t>возраста</w:t>
      </w:r>
      <w:r>
        <w:t>.</w:t>
      </w:r>
    </w:p>
    <w:p w14:paraId="0432F7AA" w14:textId="77777777" w:rsidR="00EB7B48" w:rsidRDefault="00EB7B48" w:rsidP="00EB7B48"/>
    <w:p w14:paraId="3253EE61" w14:textId="77777777" w:rsidR="00EB7B48" w:rsidRDefault="00EB7B48" w:rsidP="00EB7B48">
      <w:r>
        <w:t xml:space="preserve">4.5. </w:t>
      </w:r>
      <w:r>
        <w:rPr>
          <w:rFonts w:hint="eastAsia"/>
        </w:rPr>
        <w:t>Экспрессия</w:t>
      </w:r>
      <w:r>
        <w:t xml:space="preserve"> </w:t>
      </w:r>
      <w:r>
        <w:rPr>
          <w:rFonts w:hint="eastAsia"/>
        </w:rPr>
        <w:t>маркеров</w:t>
      </w:r>
      <w:r>
        <w:t xml:space="preserve"> </w:t>
      </w:r>
      <w:r>
        <w:rPr>
          <w:rFonts w:hint="eastAsia"/>
        </w:rPr>
        <w:t>Кл</w:t>
      </w:r>
      <w:r>
        <w:t xml:space="preserve">-67 </w:t>
      </w:r>
      <w:r>
        <w:rPr>
          <w:rFonts w:hint="eastAsia"/>
        </w:rPr>
        <w:t>и</w:t>
      </w:r>
      <w:r>
        <w:t xml:space="preserve"> </w:t>
      </w:r>
      <w:r>
        <w:rPr>
          <w:rFonts w:hint="eastAsia"/>
        </w:rPr>
        <w:t>р</w:t>
      </w:r>
      <w:r>
        <w:t xml:space="preserve">53 </w:t>
      </w:r>
      <w:r>
        <w:rPr>
          <w:rFonts w:hint="eastAsia"/>
        </w:rPr>
        <w:t>в</w:t>
      </w:r>
      <w:r>
        <w:t xml:space="preserve"> </w:t>
      </w:r>
      <w:r>
        <w:rPr>
          <w:rFonts w:hint="eastAsia"/>
        </w:rPr>
        <w:t>клетках</w:t>
      </w:r>
      <w:r>
        <w:t xml:space="preserve"> </w:t>
      </w:r>
      <w:r>
        <w:rPr>
          <w:rFonts w:hint="eastAsia"/>
        </w:rPr>
        <w:t>ворсинчатого</w:t>
      </w:r>
      <w:r>
        <w:t xml:space="preserve"> </w:t>
      </w:r>
      <w:r>
        <w:rPr>
          <w:rFonts w:hint="eastAsia"/>
        </w:rPr>
        <w:t>хориона</w:t>
      </w:r>
      <w:r>
        <w:t xml:space="preserve"> </w:t>
      </w:r>
      <w:r>
        <w:rPr>
          <w:rFonts w:hint="eastAsia"/>
        </w:rPr>
        <w:t>у</w:t>
      </w:r>
      <w:r>
        <w:t xml:space="preserve"> </w:t>
      </w:r>
      <w:r>
        <w:rPr>
          <w:rFonts w:hint="eastAsia"/>
        </w:rPr>
        <w:t>женщин</w:t>
      </w:r>
      <w:r>
        <w:t xml:space="preserve"> </w:t>
      </w:r>
      <w:r>
        <w:rPr>
          <w:rFonts w:hint="eastAsia"/>
        </w:rPr>
        <w:t>разного</w:t>
      </w:r>
      <w:r>
        <w:t xml:space="preserve"> </w:t>
      </w:r>
      <w:r>
        <w:rPr>
          <w:rFonts w:hint="eastAsia"/>
        </w:rPr>
        <w:t>возраста</w:t>
      </w:r>
      <w:r>
        <w:t>.</w:t>
      </w:r>
    </w:p>
    <w:p w14:paraId="58ECCCDD" w14:textId="77777777" w:rsidR="00EB7B48" w:rsidRDefault="00EB7B48" w:rsidP="00EB7B48"/>
    <w:p w14:paraId="0F7C1B05" w14:textId="77777777" w:rsidR="00EB7B48" w:rsidRDefault="00EB7B48" w:rsidP="00EB7B48">
      <w:r>
        <w:rPr>
          <w:rFonts w:hint="eastAsia"/>
        </w:rPr>
        <w:t>Глава</w:t>
      </w:r>
      <w:r>
        <w:t xml:space="preserve"> 5. </w:t>
      </w:r>
      <w:r>
        <w:rPr>
          <w:rFonts w:hint="eastAsia"/>
        </w:rPr>
        <w:t>АНАЛИЗ</w:t>
      </w:r>
      <w:r>
        <w:t xml:space="preserve"> </w:t>
      </w:r>
      <w:r>
        <w:rPr>
          <w:rFonts w:hint="eastAsia"/>
        </w:rPr>
        <w:t>МОРФО</w:t>
      </w:r>
      <w:r>
        <w:t>-</w:t>
      </w:r>
      <w:r>
        <w:rPr>
          <w:rFonts w:hint="eastAsia"/>
        </w:rPr>
        <w:t>ФУНКЦИОНАЛЬНОГО</w:t>
      </w:r>
    </w:p>
    <w:p w14:paraId="27255567" w14:textId="77777777" w:rsidR="00EB7B48" w:rsidRDefault="00EB7B48" w:rsidP="00EB7B48"/>
    <w:p w14:paraId="5E4A07F0" w14:textId="77777777" w:rsidR="00EB7B48" w:rsidRDefault="00EB7B48" w:rsidP="00EB7B48">
      <w:r>
        <w:rPr>
          <w:rFonts w:hint="eastAsia"/>
        </w:rPr>
        <w:t>СОСТОЯНИЯ</w:t>
      </w:r>
      <w:r>
        <w:t xml:space="preserve"> </w:t>
      </w:r>
      <w:r>
        <w:rPr>
          <w:rFonts w:hint="eastAsia"/>
        </w:rPr>
        <w:t>ДОНОШЕННЫХ</w:t>
      </w:r>
      <w:r>
        <w:t xml:space="preserve"> </w:t>
      </w:r>
      <w:r>
        <w:rPr>
          <w:rFonts w:hint="eastAsia"/>
        </w:rPr>
        <w:t>ПЛАЦЕНТ</w:t>
      </w:r>
      <w:r>
        <w:t xml:space="preserve">. </w:t>
      </w:r>
      <w:r>
        <w:rPr>
          <w:rFonts w:hint="eastAsia"/>
        </w:rPr>
        <w:t>д</w:t>
      </w:r>
    </w:p>
    <w:p w14:paraId="591F72E1" w14:textId="77777777" w:rsidR="00EB7B48" w:rsidRDefault="00EB7B48" w:rsidP="00EB7B48"/>
    <w:p w14:paraId="268702C6" w14:textId="77777777" w:rsidR="00EB7B48" w:rsidRDefault="00EB7B48" w:rsidP="00EB7B48">
      <w:r>
        <w:rPr>
          <w:rFonts w:hint="eastAsia"/>
        </w:rPr>
        <w:lastRenderedPageBreak/>
        <w:t>Глава</w:t>
      </w:r>
      <w:r>
        <w:t xml:space="preserve"> 6. </w:t>
      </w:r>
      <w:r>
        <w:rPr>
          <w:rFonts w:hint="eastAsia"/>
        </w:rPr>
        <w:t>ИММУНОГИСТОХИМИЧЕСКОЕ</w:t>
      </w:r>
      <w:r>
        <w:t xml:space="preserve"> </w:t>
      </w:r>
      <w:r>
        <w:rPr>
          <w:rFonts w:hint="eastAsia"/>
        </w:rPr>
        <w:t>ИССЛЕДОВАНИЕ</w:t>
      </w:r>
    </w:p>
    <w:p w14:paraId="24822206" w14:textId="77777777" w:rsidR="00EB7B48" w:rsidRDefault="00EB7B48" w:rsidP="00EB7B48"/>
    <w:p w14:paraId="2F600D95" w14:textId="77777777" w:rsidR="00EB7B48" w:rsidRDefault="00EB7B48" w:rsidP="00EB7B48">
      <w:r>
        <w:rPr>
          <w:rFonts w:hint="eastAsia"/>
        </w:rPr>
        <w:t>СТАРЕНИЯ</w:t>
      </w:r>
      <w:r>
        <w:rPr>
          <w:rFonts w:hint="eastAsia"/>
        </w:rPr>
        <w:t>»</w:t>
      </w:r>
      <w:r>
        <w:t xml:space="preserve"> </w:t>
      </w:r>
      <w:r>
        <w:rPr>
          <w:rFonts w:hint="eastAsia"/>
        </w:rPr>
        <w:t>ПЛАЦЕНТЫ</w:t>
      </w:r>
      <w:r>
        <w:t>.</w:t>
      </w:r>
    </w:p>
    <w:p w14:paraId="12F5D8F6" w14:textId="77777777" w:rsidR="00EB7B48" w:rsidRDefault="00EB7B48" w:rsidP="00EB7B48"/>
    <w:p w14:paraId="7C9101F2" w14:textId="77777777" w:rsidR="00EB7B48" w:rsidRDefault="00EB7B48" w:rsidP="00EB7B48">
      <w:r>
        <w:rPr>
          <w:rFonts w:hint="eastAsia"/>
        </w:rPr>
        <w:t>ОБСУЖДЕНИЕ</w:t>
      </w:r>
      <w:r>
        <w:t xml:space="preserve"> </w:t>
      </w:r>
      <w:r>
        <w:rPr>
          <w:rFonts w:hint="eastAsia"/>
        </w:rPr>
        <w:t>РЕЗУЛЬТАТОВ</w:t>
      </w:r>
      <w:r>
        <w:t>.</w:t>
      </w:r>
    </w:p>
    <w:p w14:paraId="6204A409" w14:textId="77777777" w:rsidR="00EB7B48" w:rsidRDefault="00EB7B48" w:rsidP="00EB7B48"/>
    <w:p w14:paraId="6715E8AD" w14:textId="77777777" w:rsidR="00EB7B48" w:rsidRDefault="00EB7B48" w:rsidP="00EB7B48">
      <w:r>
        <w:rPr>
          <w:rFonts w:hint="eastAsia"/>
        </w:rPr>
        <w:t>Глава</w:t>
      </w:r>
      <w:r>
        <w:t xml:space="preserve"> 7. </w:t>
      </w:r>
      <w:r>
        <w:rPr>
          <w:rFonts w:hint="eastAsia"/>
        </w:rPr>
        <w:t>СИГНАЛЬНЫЕ</w:t>
      </w:r>
      <w:r>
        <w:t xml:space="preserve"> </w:t>
      </w:r>
      <w:r>
        <w:rPr>
          <w:rFonts w:hint="eastAsia"/>
        </w:rPr>
        <w:t>МОЛЕКУЛЫ</w:t>
      </w:r>
      <w:r>
        <w:t xml:space="preserve"> </w:t>
      </w:r>
      <w:r>
        <w:rPr>
          <w:rFonts w:hint="eastAsia"/>
        </w:rPr>
        <w:t>КАК</w:t>
      </w:r>
      <w:r>
        <w:t xml:space="preserve"> </w:t>
      </w:r>
      <w:r>
        <w:rPr>
          <w:rFonts w:hint="eastAsia"/>
        </w:rPr>
        <w:t>МАРКЕРЫ</w:t>
      </w:r>
    </w:p>
    <w:p w14:paraId="4E8C14E8" w14:textId="77777777" w:rsidR="00EB7B48" w:rsidRDefault="00EB7B48" w:rsidP="00EB7B48"/>
    <w:p w14:paraId="6F0ADCDF" w14:textId="77777777" w:rsidR="00EB7B48" w:rsidRDefault="00EB7B48" w:rsidP="00EB7B48">
      <w:r>
        <w:rPr>
          <w:rFonts w:hint="eastAsia"/>
        </w:rPr>
        <w:t>ЗРЕЛОСТИ</w:t>
      </w:r>
      <w:r>
        <w:t xml:space="preserve"> </w:t>
      </w:r>
      <w:r>
        <w:rPr>
          <w:rFonts w:hint="eastAsia"/>
        </w:rPr>
        <w:t>И</w:t>
      </w:r>
      <w:r>
        <w:t xml:space="preserve"> </w:t>
      </w:r>
      <w:r>
        <w:rPr>
          <w:rFonts w:hint="eastAsia"/>
        </w:rPr>
        <w:t>СТАРЕНИЯ</w:t>
      </w:r>
      <w:r>
        <w:t xml:space="preserve"> </w:t>
      </w:r>
      <w:r>
        <w:rPr>
          <w:rFonts w:hint="eastAsia"/>
        </w:rPr>
        <w:t>ПЛАЦЕНТЫ</w:t>
      </w:r>
      <w:r>
        <w:t xml:space="preserve"> </w:t>
      </w:r>
      <w:r>
        <w:rPr>
          <w:rFonts w:hint="eastAsia"/>
        </w:rPr>
        <w:t>У</w:t>
      </w:r>
      <w:r>
        <w:t xml:space="preserve"> </w:t>
      </w:r>
      <w:r>
        <w:rPr>
          <w:rFonts w:hint="eastAsia"/>
        </w:rPr>
        <w:t>ЖЕНЩИН</w:t>
      </w:r>
      <w:r>
        <w:t xml:space="preserve"> </w:t>
      </w:r>
      <w:r>
        <w:rPr>
          <w:rFonts w:hint="eastAsia"/>
        </w:rPr>
        <w:t>РАЗНОГО</w:t>
      </w:r>
      <w:r>
        <w:t xml:space="preserve"> </w:t>
      </w:r>
      <w:r>
        <w:rPr>
          <w:rFonts w:hint="eastAsia"/>
        </w:rPr>
        <w:t>ВОЗРАСТА</w:t>
      </w:r>
      <w:r>
        <w:t>.</w:t>
      </w:r>
    </w:p>
    <w:p w14:paraId="0EC859FD" w14:textId="77777777" w:rsidR="00EB7B48" w:rsidRDefault="00EB7B48" w:rsidP="00EB7B48"/>
    <w:p w14:paraId="373105DE" w14:textId="77777777" w:rsidR="00EB7B48" w:rsidRDefault="00EB7B48" w:rsidP="00EB7B48">
      <w:r>
        <w:t xml:space="preserve">7.1. </w:t>
      </w:r>
      <w:r>
        <w:rPr>
          <w:rFonts w:hint="eastAsia"/>
        </w:rPr>
        <w:t>Особенности</w:t>
      </w:r>
      <w:r>
        <w:t xml:space="preserve"> </w:t>
      </w:r>
      <w:r>
        <w:rPr>
          <w:rFonts w:hint="eastAsia"/>
        </w:rPr>
        <w:t>синтеза</w:t>
      </w:r>
      <w:r>
        <w:t xml:space="preserve"> </w:t>
      </w:r>
      <w:r>
        <w:rPr>
          <w:rFonts w:hint="eastAsia"/>
        </w:rPr>
        <w:t>и</w:t>
      </w:r>
      <w:r>
        <w:t xml:space="preserve"> </w:t>
      </w:r>
      <w:r>
        <w:rPr>
          <w:rFonts w:hint="eastAsia"/>
        </w:rPr>
        <w:t>секреции</w:t>
      </w:r>
      <w:r>
        <w:t xml:space="preserve"> </w:t>
      </w:r>
      <w:r>
        <w:rPr>
          <w:rFonts w:hint="eastAsia"/>
        </w:rPr>
        <w:t>гормонов</w:t>
      </w:r>
      <w:r>
        <w:t xml:space="preserve"> </w:t>
      </w:r>
      <w:r>
        <w:rPr>
          <w:rFonts w:hint="eastAsia"/>
        </w:rPr>
        <w:t>плодовой</w:t>
      </w:r>
      <w:r>
        <w:t xml:space="preserve"> </w:t>
      </w:r>
      <w:r>
        <w:rPr>
          <w:rFonts w:hint="eastAsia"/>
        </w:rPr>
        <w:t>части</w:t>
      </w:r>
      <w:r>
        <w:t xml:space="preserve"> </w:t>
      </w:r>
      <w:r>
        <w:rPr>
          <w:rFonts w:hint="eastAsia"/>
        </w:rPr>
        <w:t>плаценты</w:t>
      </w:r>
      <w:r>
        <w:t>.</w:t>
      </w:r>
    </w:p>
    <w:p w14:paraId="6EBAF002" w14:textId="77777777" w:rsidR="00EB7B48" w:rsidRDefault="00EB7B48" w:rsidP="00EB7B48"/>
    <w:p w14:paraId="14967F2E" w14:textId="77777777" w:rsidR="00EB7B48" w:rsidRDefault="00EB7B48" w:rsidP="00EB7B48">
      <w:r>
        <w:t xml:space="preserve">7.2. </w:t>
      </w:r>
      <w:r>
        <w:rPr>
          <w:rFonts w:hint="eastAsia"/>
        </w:rPr>
        <w:t>Влияние</w:t>
      </w:r>
      <w:r>
        <w:t xml:space="preserve"> </w:t>
      </w:r>
      <w:r>
        <w:rPr>
          <w:rFonts w:hint="eastAsia"/>
        </w:rPr>
        <w:t>возраста</w:t>
      </w:r>
      <w:r>
        <w:t xml:space="preserve"> </w:t>
      </w:r>
      <w:r>
        <w:rPr>
          <w:rFonts w:hint="eastAsia"/>
        </w:rPr>
        <w:t>беременной</w:t>
      </w:r>
      <w:r>
        <w:t xml:space="preserve"> </w:t>
      </w:r>
      <w:r>
        <w:rPr>
          <w:rFonts w:hint="eastAsia"/>
        </w:rPr>
        <w:t>на</w:t>
      </w:r>
      <w:r>
        <w:t xml:space="preserve"> </w:t>
      </w:r>
      <w:r>
        <w:rPr>
          <w:rFonts w:hint="eastAsia"/>
        </w:rPr>
        <w:t>структурно</w:t>
      </w:r>
      <w:r>
        <w:t>-</w:t>
      </w:r>
      <w:r>
        <w:rPr>
          <w:rFonts w:hint="eastAsia"/>
        </w:rPr>
        <w:t>функциональные</w:t>
      </w:r>
      <w:r>
        <w:t xml:space="preserve"> </w:t>
      </w:r>
      <w:r>
        <w:rPr>
          <w:rFonts w:hint="eastAsia"/>
        </w:rPr>
        <w:t>особенности</w:t>
      </w:r>
      <w:r>
        <w:t xml:space="preserve"> </w:t>
      </w:r>
      <w:r>
        <w:rPr>
          <w:rFonts w:hint="eastAsia"/>
        </w:rPr>
        <w:t>плаценты</w:t>
      </w:r>
      <w:r>
        <w:t>.</w:t>
      </w:r>
    </w:p>
    <w:p w14:paraId="6C99C453" w14:textId="77777777" w:rsidR="00EB7B48" w:rsidRDefault="00EB7B48" w:rsidP="00EB7B48"/>
    <w:p w14:paraId="10CC9950" w14:textId="620DA254" w:rsidR="00EB7B48" w:rsidRPr="00EB7B48" w:rsidRDefault="00EB7B48" w:rsidP="00EB7B48">
      <w:r>
        <w:t xml:space="preserve">7.3. </w:t>
      </w:r>
      <w:r>
        <w:rPr>
          <w:rFonts w:hint="eastAsia"/>
        </w:rPr>
        <w:t>Изучение</w:t>
      </w:r>
      <w:r>
        <w:t xml:space="preserve"> </w:t>
      </w:r>
      <w:r>
        <w:rPr>
          <w:rFonts w:hint="eastAsia"/>
        </w:rPr>
        <w:t>феномена</w:t>
      </w:r>
      <w:r>
        <w:t xml:space="preserve"> </w:t>
      </w:r>
      <w:r>
        <w:rPr>
          <w:rFonts w:hint="eastAsia"/>
        </w:rPr>
        <w:t>«</w:t>
      </w:r>
      <w:r>
        <w:rPr>
          <w:rFonts w:hint="eastAsia"/>
        </w:rPr>
        <w:t>старения</w:t>
      </w:r>
      <w:r>
        <w:rPr>
          <w:rFonts w:hint="eastAsia"/>
        </w:rPr>
        <w:t>»</w:t>
      </w:r>
      <w:r>
        <w:t xml:space="preserve"> </w:t>
      </w:r>
      <w:r>
        <w:rPr>
          <w:rFonts w:hint="eastAsia"/>
        </w:rPr>
        <w:t>плаценты</w:t>
      </w:r>
    </w:p>
    <w:sectPr w:rsidR="00EB7B48" w:rsidRPr="00EB7B4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9B5D" w14:textId="77777777" w:rsidR="00F85861" w:rsidRPr="008D1934" w:rsidRDefault="00F85861">
      <w:pPr>
        <w:spacing w:after="0" w:line="240" w:lineRule="auto"/>
      </w:pPr>
      <w:r w:rsidRPr="008D1934">
        <w:separator/>
      </w:r>
    </w:p>
  </w:endnote>
  <w:endnote w:type="continuationSeparator" w:id="0">
    <w:p w14:paraId="0CF883B0" w14:textId="77777777" w:rsidR="00F85861" w:rsidRPr="008D1934" w:rsidRDefault="00F858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322D" w14:textId="77777777" w:rsidR="00F85861" w:rsidRPr="008D1934" w:rsidRDefault="00F85861"/>
    <w:p w14:paraId="3BE9C8C8" w14:textId="77777777" w:rsidR="00F85861" w:rsidRPr="008D1934" w:rsidRDefault="00F85861"/>
    <w:p w14:paraId="12C871BB" w14:textId="77777777" w:rsidR="00F85861" w:rsidRPr="008D1934" w:rsidRDefault="00F85861"/>
    <w:p w14:paraId="2EBFDAF1" w14:textId="77777777" w:rsidR="00F85861" w:rsidRPr="008D1934" w:rsidRDefault="00F85861"/>
    <w:p w14:paraId="113F1862" w14:textId="77777777" w:rsidR="00F85861" w:rsidRPr="008D1934" w:rsidRDefault="00F85861"/>
    <w:p w14:paraId="3C97305C" w14:textId="77777777" w:rsidR="00F85861" w:rsidRPr="008D1934" w:rsidRDefault="00F85861"/>
    <w:p w14:paraId="0F26FB36" w14:textId="77777777" w:rsidR="00F85861" w:rsidRPr="008D1934" w:rsidRDefault="00F85861">
      <w:pPr>
        <w:rPr>
          <w:sz w:val="2"/>
          <w:szCs w:val="2"/>
        </w:rPr>
      </w:pPr>
      <w:r>
        <w:rPr>
          <w:noProof/>
        </w:rPr>
        <mc:AlternateContent>
          <mc:Choice Requires="wps">
            <w:drawing>
              <wp:anchor distT="0" distB="0" distL="63500" distR="63500" simplePos="0" relativeHeight="251660288" behindDoc="1" locked="0" layoutInCell="1" allowOverlap="1" wp14:anchorId="374E1BD4" wp14:editId="4A8E62B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106925" w14:textId="77777777" w:rsidR="00F85861" w:rsidRPr="008D1934" w:rsidRDefault="00F858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E1B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106925" w14:textId="77777777" w:rsidR="00F85861" w:rsidRPr="008D1934" w:rsidRDefault="00F858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5800C86" w14:textId="77777777" w:rsidR="00F85861" w:rsidRPr="008D1934" w:rsidRDefault="00F85861"/>
    <w:p w14:paraId="7C6D5C93" w14:textId="77777777" w:rsidR="00F85861" w:rsidRPr="008D1934" w:rsidRDefault="00F85861"/>
    <w:p w14:paraId="0A8562D3" w14:textId="77777777" w:rsidR="00F85861" w:rsidRPr="008D1934" w:rsidRDefault="00F85861">
      <w:pPr>
        <w:rPr>
          <w:sz w:val="2"/>
          <w:szCs w:val="2"/>
        </w:rPr>
      </w:pPr>
      <w:r>
        <w:rPr>
          <w:noProof/>
        </w:rPr>
        <mc:AlternateContent>
          <mc:Choice Requires="wps">
            <w:drawing>
              <wp:anchor distT="0" distB="0" distL="63500" distR="63500" simplePos="0" relativeHeight="251659264" behindDoc="1" locked="0" layoutInCell="1" allowOverlap="1" wp14:anchorId="536CEF80" wp14:editId="152CDB1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CD64A1" w14:textId="77777777" w:rsidR="00F85861" w:rsidRPr="008D1934" w:rsidRDefault="00F858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CEF8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CD64A1" w14:textId="77777777" w:rsidR="00F85861" w:rsidRPr="008D1934" w:rsidRDefault="00F858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2CF006" w14:textId="77777777" w:rsidR="00F85861" w:rsidRPr="008D1934" w:rsidRDefault="00F85861"/>
    <w:p w14:paraId="6900F8EF" w14:textId="77777777" w:rsidR="00F85861" w:rsidRPr="008D1934" w:rsidRDefault="00F85861">
      <w:pPr>
        <w:rPr>
          <w:sz w:val="2"/>
          <w:szCs w:val="2"/>
        </w:rPr>
      </w:pPr>
    </w:p>
    <w:p w14:paraId="655AD219" w14:textId="77777777" w:rsidR="00F85861" w:rsidRPr="008D1934" w:rsidRDefault="00F85861"/>
    <w:p w14:paraId="683AEAC9" w14:textId="77777777" w:rsidR="00F85861" w:rsidRPr="008D1934" w:rsidRDefault="00F85861">
      <w:pPr>
        <w:spacing w:after="0" w:line="240" w:lineRule="auto"/>
      </w:pPr>
    </w:p>
  </w:footnote>
  <w:footnote w:type="continuationSeparator" w:id="0">
    <w:p w14:paraId="2211C183" w14:textId="77777777" w:rsidR="00F85861" w:rsidRPr="008D1934" w:rsidRDefault="00F858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61"/>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cp:revision>
  <cp:lastPrinted>2024-05-12T14:21:00Z</cp:lastPrinted>
  <dcterms:created xsi:type="dcterms:W3CDTF">2024-05-20T16:55:00Z</dcterms:created>
  <dcterms:modified xsi:type="dcterms:W3CDTF">2024-05-21T08:53:00Z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