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B2" w:rsidRDefault="00C933B2" w:rsidP="00C933B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Жижка Станіслав Васильович</w:t>
      </w:r>
      <w:r>
        <w:rPr>
          <w:rFonts w:ascii="CIDFont+F4" w:hAnsi="CIDFont+F4" w:cs="CIDFont+F4"/>
          <w:kern w:val="0"/>
          <w:sz w:val="28"/>
          <w:szCs w:val="28"/>
          <w:lang w:eastAsia="ru-RU"/>
        </w:rPr>
        <w:t>, тимчасово не працює, тема</w:t>
      </w:r>
    </w:p>
    <w:p w:rsidR="00C933B2" w:rsidRDefault="00C933B2" w:rsidP="00C933B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«Оптимізація техніко-технологічних умов утримання свиней</w:t>
      </w:r>
    </w:p>
    <w:p w:rsidR="00C933B2" w:rsidRDefault="00C933B2" w:rsidP="00C933B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ірландської селекції в умовах промислової технології», (204 –</w:t>
      </w:r>
    </w:p>
    <w:p w:rsidR="00C933B2" w:rsidRDefault="00C933B2" w:rsidP="00C933B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Технологія виробництва і переробки продукції тваринництва).</w:t>
      </w:r>
    </w:p>
    <w:p w:rsidR="00C933B2" w:rsidRDefault="00C933B2" w:rsidP="00C933B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55.859.002 в Сумському національному</w:t>
      </w:r>
    </w:p>
    <w:p w:rsidR="004A5337" w:rsidRPr="00C933B2" w:rsidRDefault="00C933B2" w:rsidP="00C933B2">
      <w:r>
        <w:rPr>
          <w:rFonts w:ascii="CIDFont+F4" w:hAnsi="CIDFont+F4" w:cs="CIDFont+F4"/>
          <w:kern w:val="0"/>
          <w:sz w:val="28"/>
          <w:szCs w:val="28"/>
          <w:lang w:eastAsia="ru-RU"/>
        </w:rPr>
        <w:t>аграрному університеті</w:t>
      </w:r>
    </w:p>
    <w:sectPr w:rsidR="004A5337" w:rsidRPr="00C933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C933B2" w:rsidRPr="00C933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F369B-2D17-4032-847C-7665DFB4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2021-11-11T17:50:00Z</dcterms:created>
  <dcterms:modified xsi:type="dcterms:W3CDTF">2021-11-11T18:29:00Z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