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F4CAA" w14:textId="13AE5B92" w:rsidR="005E7B6F" w:rsidRDefault="00D0777A" w:rsidP="00D0777A">
      <w:r w:rsidRPr="00D0777A">
        <w:rPr>
          <w:rFonts w:hint="eastAsia"/>
        </w:rPr>
        <w:t>Кашина</w:t>
      </w:r>
      <w:r w:rsidRPr="00D0777A">
        <w:t xml:space="preserve"> </w:t>
      </w:r>
      <w:r w:rsidRPr="00D0777A">
        <w:rPr>
          <w:rFonts w:hint="eastAsia"/>
        </w:rPr>
        <w:t>Юлия</w:t>
      </w:r>
      <w:r w:rsidRPr="00D0777A">
        <w:t xml:space="preserve"> </w:t>
      </w:r>
      <w:r w:rsidRPr="00D0777A">
        <w:rPr>
          <w:rFonts w:hint="eastAsia"/>
        </w:rPr>
        <w:t>Владимировна</w:t>
      </w:r>
      <w:r>
        <w:t xml:space="preserve"> </w:t>
      </w:r>
      <w:r w:rsidRPr="00D0777A">
        <w:rPr>
          <w:rFonts w:hint="eastAsia"/>
        </w:rPr>
        <w:t>Механизмы</w:t>
      </w:r>
      <w:r w:rsidRPr="00D0777A">
        <w:t xml:space="preserve"> </w:t>
      </w:r>
      <w:r w:rsidRPr="00D0777A">
        <w:rPr>
          <w:rFonts w:hint="eastAsia"/>
        </w:rPr>
        <w:t>обеспечения</w:t>
      </w:r>
      <w:r w:rsidRPr="00D0777A">
        <w:t xml:space="preserve"> </w:t>
      </w:r>
      <w:r w:rsidRPr="00D0777A">
        <w:rPr>
          <w:rFonts w:hint="eastAsia"/>
        </w:rPr>
        <w:t>конкурентоспособности</w:t>
      </w:r>
      <w:r w:rsidRPr="00D0777A">
        <w:t xml:space="preserve"> </w:t>
      </w:r>
      <w:r w:rsidRPr="00D0777A">
        <w:rPr>
          <w:rFonts w:hint="eastAsia"/>
        </w:rPr>
        <w:t>предпринимательских</w:t>
      </w:r>
      <w:r w:rsidRPr="00D0777A">
        <w:t xml:space="preserve"> </w:t>
      </w:r>
      <w:r w:rsidRPr="00D0777A">
        <w:rPr>
          <w:rFonts w:hint="eastAsia"/>
        </w:rPr>
        <w:t>структур</w:t>
      </w:r>
      <w:r w:rsidRPr="00D0777A">
        <w:t xml:space="preserve"> (</w:t>
      </w:r>
      <w:r w:rsidRPr="00D0777A">
        <w:rPr>
          <w:rFonts w:hint="eastAsia"/>
        </w:rPr>
        <w:t>на</w:t>
      </w:r>
      <w:r w:rsidRPr="00D0777A">
        <w:t xml:space="preserve"> </w:t>
      </w:r>
      <w:r w:rsidRPr="00D0777A">
        <w:rPr>
          <w:rFonts w:hint="eastAsia"/>
        </w:rPr>
        <w:t>примере</w:t>
      </w:r>
      <w:r w:rsidRPr="00D0777A">
        <w:t xml:space="preserve"> </w:t>
      </w:r>
      <w:r w:rsidRPr="00D0777A">
        <w:rPr>
          <w:rFonts w:hint="eastAsia"/>
        </w:rPr>
        <w:t>страховых</w:t>
      </w:r>
      <w:r w:rsidRPr="00D0777A">
        <w:t xml:space="preserve"> </w:t>
      </w:r>
      <w:r w:rsidRPr="00D0777A">
        <w:rPr>
          <w:rFonts w:hint="eastAsia"/>
        </w:rPr>
        <w:t>организаций</w:t>
      </w:r>
      <w:r w:rsidRPr="00D0777A">
        <w:t>)</w:t>
      </w:r>
    </w:p>
    <w:p w14:paraId="432032C1" w14:textId="77777777" w:rsidR="00D0777A" w:rsidRDefault="00D0777A" w:rsidP="00D0777A">
      <w:r>
        <w:rPr>
          <w:rFonts w:hint="eastAsia"/>
        </w:rPr>
        <w:t>ОГЛАВЛЕНИЕ</w:t>
      </w:r>
      <w:r>
        <w:t xml:space="preserve"> </w:t>
      </w:r>
      <w:r>
        <w:rPr>
          <w:rFonts w:hint="eastAsia"/>
        </w:rPr>
        <w:t>ДИССЕРТАЦИИ</w:t>
      </w:r>
    </w:p>
    <w:p w14:paraId="4547E16B" w14:textId="77777777" w:rsidR="00D0777A" w:rsidRDefault="00D0777A" w:rsidP="00D0777A">
      <w:r>
        <w:rPr>
          <w:rFonts w:hint="eastAsia"/>
        </w:rPr>
        <w:t>кандидат</w:t>
      </w:r>
      <w:r>
        <w:t xml:space="preserve"> </w:t>
      </w:r>
      <w:r>
        <w:rPr>
          <w:rFonts w:hint="eastAsia"/>
        </w:rPr>
        <w:t>наук</w:t>
      </w:r>
      <w:r>
        <w:t xml:space="preserve"> </w:t>
      </w:r>
      <w:r>
        <w:rPr>
          <w:rFonts w:hint="eastAsia"/>
        </w:rPr>
        <w:t>Кашина</w:t>
      </w:r>
      <w:r>
        <w:t xml:space="preserve"> </w:t>
      </w:r>
      <w:r>
        <w:rPr>
          <w:rFonts w:hint="eastAsia"/>
        </w:rPr>
        <w:t>Юлия</w:t>
      </w:r>
      <w:r>
        <w:t xml:space="preserve"> </w:t>
      </w:r>
      <w:r>
        <w:rPr>
          <w:rFonts w:hint="eastAsia"/>
        </w:rPr>
        <w:t>Владимировна</w:t>
      </w:r>
    </w:p>
    <w:p w14:paraId="719F8E66" w14:textId="77777777" w:rsidR="00D0777A" w:rsidRDefault="00D0777A" w:rsidP="00D0777A">
      <w:r>
        <w:rPr>
          <w:rFonts w:hint="eastAsia"/>
        </w:rPr>
        <w:t>Введение</w:t>
      </w:r>
    </w:p>
    <w:p w14:paraId="1126D8AB" w14:textId="77777777" w:rsidR="00D0777A" w:rsidRDefault="00D0777A" w:rsidP="00D0777A"/>
    <w:p w14:paraId="1A52C41B" w14:textId="77777777" w:rsidR="00D0777A" w:rsidRDefault="00D0777A" w:rsidP="00D0777A">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КОНКУРЕНТОСПОСОБНОСТИ</w:t>
      </w:r>
      <w:r>
        <w:t xml:space="preserve"> </w:t>
      </w:r>
      <w:r>
        <w:rPr>
          <w:rFonts w:hint="eastAsia"/>
        </w:rPr>
        <w:t>ПРЕДПРИНИМАТЕЛЬСКИХ</w:t>
      </w:r>
      <w:r>
        <w:t xml:space="preserve"> </w:t>
      </w:r>
      <w:r>
        <w:rPr>
          <w:rFonts w:hint="eastAsia"/>
        </w:rPr>
        <w:t>СТРУКТУР</w:t>
      </w:r>
      <w:r>
        <w:t xml:space="preserve"> 1.1 </w:t>
      </w:r>
      <w:r>
        <w:rPr>
          <w:rFonts w:hint="eastAsia"/>
        </w:rPr>
        <w:t>Конкурентоспособность</w:t>
      </w:r>
      <w:r>
        <w:t xml:space="preserve"> - </w:t>
      </w:r>
      <w:r>
        <w:rPr>
          <w:rFonts w:hint="eastAsia"/>
        </w:rPr>
        <w:t>ключевая</w:t>
      </w:r>
      <w:r>
        <w:t xml:space="preserve"> </w:t>
      </w:r>
      <w:r>
        <w:rPr>
          <w:rFonts w:hint="eastAsia"/>
        </w:rPr>
        <w:t>социально</w:t>
      </w:r>
      <w:r>
        <w:t>-</w:t>
      </w:r>
      <w:r>
        <w:rPr>
          <w:rFonts w:hint="eastAsia"/>
        </w:rPr>
        <w:t>экономическая</w:t>
      </w:r>
      <w:r>
        <w:t xml:space="preserve"> </w:t>
      </w:r>
      <w:r>
        <w:rPr>
          <w:rFonts w:hint="eastAsia"/>
        </w:rPr>
        <w:t>категория</w:t>
      </w:r>
    </w:p>
    <w:p w14:paraId="743A0B2F" w14:textId="77777777" w:rsidR="00D0777A" w:rsidRDefault="00D0777A" w:rsidP="00D0777A"/>
    <w:p w14:paraId="71CBFFEF" w14:textId="77777777" w:rsidR="00D0777A" w:rsidRDefault="00D0777A" w:rsidP="00D0777A">
      <w:r>
        <w:rPr>
          <w:rFonts w:hint="eastAsia"/>
        </w:rPr>
        <w:t>современного</w:t>
      </w:r>
      <w:r>
        <w:t xml:space="preserve"> </w:t>
      </w:r>
      <w:r>
        <w:rPr>
          <w:rFonts w:hint="eastAsia"/>
        </w:rPr>
        <w:t>предпринимательства</w:t>
      </w:r>
    </w:p>
    <w:p w14:paraId="3A266963" w14:textId="77777777" w:rsidR="00D0777A" w:rsidRDefault="00D0777A" w:rsidP="00D0777A"/>
    <w:p w14:paraId="6EA5D4A7" w14:textId="77777777" w:rsidR="00D0777A" w:rsidRDefault="00D0777A" w:rsidP="00D0777A">
      <w:r>
        <w:t xml:space="preserve">1.2. </w:t>
      </w:r>
      <w:r>
        <w:rPr>
          <w:rFonts w:hint="eastAsia"/>
        </w:rPr>
        <w:t>Ключевые</w:t>
      </w:r>
      <w:r>
        <w:t xml:space="preserve"> </w:t>
      </w:r>
      <w:r>
        <w:rPr>
          <w:rFonts w:hint="eastAsia"/>
        </w:rPr>
        <w:t>тенденции</w:t>
      </w:r>
      <w:r>
        <w:t xml:space="preserve"> </w:t>
      </w:r>
      <w:r>
        <w:rPr>
          <w:rFonts w:hint="eastAsia"/>
        </w:rPr>
        <w:t>и</w:t>
      </w:r>
      <w:r>
        <w:t xml:space="preserve"> </w:t>
      </w:r>
      <w:r>
        <w:rPr>
          <w:rFonts w:hint="eastAsia"/>
        </w:rPr>
        <w:t>проблемы</w:t>
      </w:r>
      <w:r>
        <w:t xml:space="preserve"> </w:t>
      </w:r>
      <w:r>
        <w:rPr>
          <w:rFonts w:hint="eastAsia"/>
        </w:rPr>
        <w:t>формирования</w:t>
      </w:r>
      <w:r>
        <w:t xml:space="preserve"> </w:t>
      </w:r>
      <w:r>
        <w:rPr>
          <w:rFonts w:hint="eastAsia"/>
        </w:rPr>
        <w:t>и</w:t>
      </w:r>
      <w:r>
        <w:t xml:space="preserve"> </w:t>
      </w:r>
      <w:r>
        <w:rPr>
          <w:rFonts w:hint="eastAsia"/>
        </w:rPr>
        <w:t>развития</w:t>
      </w:r>
    </w:p>
    <w:p w14:paraId="6ADBF4C4" w14:textId="77777777" w:rsidR="00D0777A" w:rsidRDefault="00D0777A" w:rsidP="00D0777A"/>
    <w:p w14:paraId="1349E4D6" w14:textId="77777777" w:rsidR="00D0777A" w:rsidRDefault="00D0777A" w:rsidP="00D0777A">
      <w:r>
        <w:rPr>
          <w:rFonts w:hint="eastAsia"/>
        </w:rPr>
        <w:t>конкурентной</w:t>
      </w:r>
      <w:r>
        <w:t xml:space="preserve"> </w:t>
      </w:r>
      <w:r>
        <w:rPr>
          <w:rFonts w:hint="eastAsia"/>
        </w:rPr>
        <w:t>среды</w:t>
      </w:r>
      <w:r>
        <w:t xml:space="preserve"> </w:t>
      </w:r>
      <w:r>
        <w:rPr>
          <w:rFonts w:hint="eastAsia"/>
        </w:rPr>
        <w:t>на</w:t>
      </w:r>
      <w:r>
        <w:t xml:space="preserve"> </w:t>
      </w:r>
      <w:r>
        <w:rPr>
          <w:rFonts w:hint="eastAsia"/>
        </w:rPr>
        <w:t>«</w:t>
      </w:r>
      <w:r>
        <w:rPr>
          <w:rFonts w:hint="eastAsia"/>
        </w:rPr>
        <w:t>российском</w:t>
      </w:r>
      <w:r>
        <w:t xml:space="preserve"> </w:t>
      </w:r>
      <w:r>
        <w:rPr>
          <w:rFonts w:hint="eastAsia"/>
        </w:rPr>
        <w:t>рынке</w:t>
      </w:r>
      <w:r>
        <w:t xml:space="preserve"> </w:t>
      </w:r>
      <w:r>
        <w:rPr>
          <w:rFonts w:hint="eastAsia"/>
        </w:rPr>
        <w:t>страховых</w:t>
      </w:r>
    </w:p>
    <w:p w14:paraId="14DCB34C" w14:textId="77777777" w:rsidR="00D0777A" w:rsidRDefault="00D0777A" w:rsidP="00D0777A"/>
    <w:p w14:paraId="71D71E02" w14:textId="77777777" w:rsidR="00D0777A" w:rsidRDefault="00D0777A" w:rsidP="00D0777A">
      <w:r>
        <w:rPr>
          <w:rFonts w:hint="eastAsia"/>
        </w:rPr>
        <w:t>услуг</w:t>
      </w:r>
    </w:p>
    <w:p w14:paraId="64A723CB" w14:textId="77777777" w:rsidR="00D0777A" w:rsidRDefault="00D0777A" w:rsidP="00D0777A"/>
    <w:p w14:paraId="7B150054" w14:textId="77777777" w:rsidR="00D0777A" w:rsidRDefault="00D0777A" w:rsidP="00D0777A">
      <w:r>
        <w:t xml:space="preserve">1.3 </w:t>
      </w:r>
      <w:r>
        <w:rPr>
          <w:rFonts w:hint="eastAsia"/>
        </w:rPr>
        <w:t>Факторы</w:t>
      </w:r>
      <w:r>
        <w:t xml:space="preserve"> </w:t>
      </w:r>
      <w:r>
        <w:rPr>
          <w:rFonts w:hint="eastAsia"/>
        </w:rPr>
        <w:t>конкурентоспособности</w:t>
      </w:r>
      <w:r>
        <w:t xml:space="preserve"> </w:t>
      </w:r>
      <w:r>
        <w:rPr>
          <w:rFonts w:hint="eastAsia"/>
        </w:rPr>
        <w:t>и</w:t>
      </w:r>
      <w:r>
        <w:t xml:space="preserve"> </w:t>
      </w:r>
      <w:r>
        <w:rPr>
          <w:rFonts w:hint="eastAsia"/>
        </w:rPr>
        <w:t>конкурентные</w:t>
      </w:r>
      <w:r>
        <w:t xml:space="preserve"> </w:t>
      </w:r>
      <w:r>
        <w:rPr>
          <w:rFonts w:hint="eastAsia"/>
        </w:rPr>
        <w:t>преимущества</w:t>
      </w:r>
      <w:r>
        <w:t xml:space="preserve"> </w:t>
      </w:r>
      <w:r>
        <w:rPr>
          <w:rFonts w:hint="eastAsia"/>
        </w:rPr>
        <w:t>предпринимательских</w:t>
      </w:r>
      <w:r>
        <w:t xml:space="preserve"> </w:t>
      </w:r>
      <w:r>
        <w:rPr>
          <w:rFonts w:hint="eastAsia"/>
        </w:rPr>
        <w:t>структур</w:t>
      </w:r>
      <w:r>
        <w:t xml:space="preserve"> </w:t>
      </w:r>
      <w:r>
        <w:rPr>
          <w:rFonts w:hint="eastAsia"/>
        </w:rPr>
        <w:t>страхового</w:t>
      </w:r>
      <w:r>
        <w:t xml:space="preserve"> </w:t>
      </w:r>
      <w:r>
        <w:rPr>
          <w:rFonts w:hint="eastAsia"/>
        </w:rPr>
        <w:t>рынка</w:t>
      </w:r>
    </w:p>
    <w:p w14:paraId="6FBA91B2" w14:textId="77777777" w:rsidR="00D0777A" w:rsidRDefault="00D0777A" w:rsidP="00D0777A"/>
    <w:p w14:paraId="63744B2E" w14:textId="77777777" w:rsidR="00D0777A" w:rsidRDefault="00D0777A" w:rsidP="00D0777A">
      <w:r>
        <w:t xml:space="preserve">1.4 </w:t>
      </w:r>
      <w:r>
        <w:rPr>
          <w:rFonts w:hint="eastAsia"/>
        </w:rPr>
        <w:t>Состояние</w:t>
      </w:r>
      <w:r>
        <w:t xml:space="preserve">, </w:t>
      </w:r>
      <w:r>
        <w:rPr>
          <w:rFonts w:hint="eastAsia"/>
        </w:rPr>
        <w:t>проблемы</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страхового</w:t>
      </w:r>
      <w:r>
        <w:t xml:space="preserve"> </w:t>
      </w:r>
      <w:r>
        <w:rPr>
          <w:rFonts w:hint="eastAsia"/>
        </w:rPr>
        <w:t>рынка</w:t>
      </w:r>
      <w:r>
        <w:t xml:space="preserve"> </w:t>
      </w:r>
      <w:r>
        <w:rPr>
          <w:rFonts w:hint="eastAsia"/>
        </w:rPr>
        <w:t>в</w:t>
      </w:r>
      <w:r>
        <w:t xml:space="preserve"> </w:t>
      </w:r>
      <w:r>
        <w:rPr>
          <w:rFonts w:hint="eastAsia"/>
        </w:rPr>
        <w:t>России</w:t>
      </w:r>
    </w:p>
    <w:p w14:paraId="7F7504BD" w14:textId="77777777" w:rsidR="00D0777A" w:rsidRDefault="00D0777A" w:rsidP="00D0777A"/>
    <w:p w14:paraId="4743CF7B" w14:textId="77777777" w:rsidR="00D0777A" w:rsidRDefault="00D0777A" w:rsidP="00D0777A">
      <w:r>
        <w:rPr>
          <w:rFonts w:hint="eastAsia"/>
        </w:rPr>
        <w:t>ГЛАВА</w:t>
      </w:r>
      <w:r>
        <w:t xml:space="preserve"> 2. </w:t>
      </w:r>
      <w:r>
        <w:rPr>
          <w:rFonts w:hint="eastAsia"/>
        </w:rPr>
        <w:t>ОЦЕНКА</w:t>
      </w:r>
      <w:r>
        <w:t xml:space="preserve"> </w:t>
      </w:r>
      <w:r>
        <w:rPr>
          <w:rFonts w:hint="eastAsia"/>
        </w:rPr>
        <w:t>ФУНКЦИОНИРОВАНИЯ</w:t>
      </w:r>
      <w:r>
        <w:t xml:space="preserve"> </w:t>
      </w:r>
      <w:r>
        <w:rPr>
          <w:rFonts w:hint="eastAsia"/>
        </w:rPr>
        <w:t>И</w:t>
      </w:r>
    </w:p>
    <w:p w14:paraId="0F7B6F3D" w14:textId="77777777" w:rsidR="00D0777A" w:rsidRDefault="00D0777A" w:rsidP="00D0777A"/>
    <w:p w14:paraId="0D672A90" w14:textId="77777777" w:rsidR="00D0777A" w:rsidRDefault="00D0777A" w:rsidP="00D0777A">
      <w:r>
        <w:rPr>
          <w:rFonts w:hint="eastAsia"/>
        </w:rPr>
        <w:t>КОНКУРЕНТОСПОСОБНОСТИ</w:t>
      </w:r>
      <w:r>
        <w:t xml:space="preserve"> </w:t>
      </w:r>
      <w:r>
        <w:rPr>
          <w:rFonts w:hint="eastAsia"/>
        </w:rPr>
        <w:t>ПРЕДПРИНИМАТЕЛЬСКИХ</w:t>
      </w:r>
      <w:r>
        <w:t xml:space="preserve"> </w:t>
      </w:r>
      <w:r>
        <w:rPr>
          <w:rFonts w:hint="eastAsia"/>
        </w:rPr>
        <w:t>СТРУКТУР</w:t>
      </w:r>
      <w:r>
        <w:t xml:space="preserve"> 2.1 </w:t>
      </w:r>
      <w:r>
        <w:rPr>
          <w:rFonts w:hint="eastAsia"/>
        </w:rPr>
        <w:t>Методика</w:t>
      </w:r>
      <w:r>
        <w:t xml:space="preserve"> </w:t>
      </w:r>
      <w:r>
        <w:rPr>
          <w:rFonts w:hint="eastAsia"/>
        </w:rPr>
        <w:t>оценки</w:t>
      </w:r>
      <w:r>
        <w:t xml:space="preserve"> </w:t>
      </w:r>
      <w:r>
        <w:rPr>
          <w:rFonts w:hint="eastAsia"/>
        </w:rPr>
        <w:t>конкурентоспособности</w:t>
      </w:r>
      <w:r>
        <w:t xml:space="preserve"> </w:t>
      </w:r>
      <w:r>
        <w:rPr>
          <w:rFonts w:hint="eastAsia"/>
        </w:rPr>
        <w:t>предпринимательских</w:t>
      </w:r>
      <w:r>
        <w:t xml:space="preserve"> </w:t>
      </w:r>
      <w:r>
        <w:rPr>
          <w:rFonts w:hint="eastAsia"/>
        </w:rPr>
        <w:t>структур</w:t>
      </w:r>
    </w:p>
    <w:p w14:paraId="49D8A104" w14:textId="77777777" w:rsidR="00D0777A" w:rsidRDefault="00D0777A" w:rsidP="00D0777A"/>
    <w:p w14:paraId="16A5F3F7" w14:textId="77777777" w:rsidR="00D0777A" w:rsidRDefault="00D0777A" w:rsidP="00D0777A">
      <w:r>
        <w:rPr>
          <w:rFonts w:hint="eastAsia"/>
        </w:rPr>
        <w:lastRenderedPageBreak/>
        <w:t>страховых</w:t>
      </w:r>
      <w:r>
        <w:t xml:space="preserve"> </w:t>
      </w:r>
      <w:r>
        <w:rPr>
          <w:rFonts w:hint="eastAsia"/>
        </w:rPr>
        <w:t>организаций</w:t>
      </w:r>
    </w:p>
    <w:p w14:paraId="778D1894" w14:textId="77777777" w:rsidR="00D0777A" w:rsidRDefault="00D0777A" w:rsidP="00D0777A"/>
    <w:p w14:paraId="7AF4DB66" w14:textId="77777777" w:rsidR="00D0777A" w:rsidRDefault="00D0777A" w:rsidP="00D0777A">
      <w:r>
        <w:t xml:space="preserve">2.2. </w:t>
      </w:r>
      <w:r>
        <w:rPr>
          <w:rFonts w:hint="eastAsia"/>
        </w:rPr>
        <w:t>Сравнительная</w:t>
      </w:r>
      <w:r>
        <w:t xml:space="preserve"> </w:t>
      </w:r>
      <w:r>
        <w:rPr>
          <w:rFonts w:hint="eastAsia"/>
        </w:rPr>
        <w:t>оценка</w:t>
      </w:r>
      <w:r>
        <w:t xml:space="preserve"> </w:t>
      </w:r>
      <w:r>
        <w:rPr>
          <w:rFonts w:hint="eastAsia"/>
        </w:rPr>
        <w:t>конкурентоспособности</w:t>
      </w:r>
      <w:r>
        <w:t xml:space="preserve"> </w:t>
      </w:r>
      <w:r>
        <w:rPr>
          <w:rFonts w:hint="eastAsia"/>
        </w:rPr>
        <w:t>предпринимательских</w:t>
      </w:r>
      <w:r>
        <w:t xml:space="preserve"> </w:t>
      </w:r>
      <w:r>
        <w:rPr>
          <w:rFonts w:hint="eastAsia"/>
        </w:rPr>
        <w:t>структур</w:t>
      </w:r>
      <w:r>
        <w:t xml:space="preserve"> </w:t>
      </w:r>
      <w:r>
        <w:rPr>
          <w:rFonts w:hint="eastAsia"/>
        </w:rPr>
        <w:t>страховых</w:t>
      </w:r>
      <w:r>
        <w:t xml:space="preserve"> </w:t>
      </w:r>
      <w:r>
        <w:rPr>
          <w:rFonts w:hint="eastAsia"/>
        </w:rPr>
        <w:t>организаций</w:t>
      </w:r>
      <w:r>
        <w:t xml:space="preserve"> </w:t>
      </w:r>
      <w:r>
        <w:rPr>
          <w:rFonts w:hint="eastAsia"/>
        </w:rPr>
        <w:t>методами</w:t>
      </w:r>
      <w:r>
        <w:t xml:space="preserve"> </w:t>
      </w:r>
      <w:r>
        <w:rPr>
          <w:rFonts w:hint="eastAsia"/>
        </w:rPr>
        <w:t>кластерного</w:t>
      </w:r>
      <w:r>
        <w:t xml:space="preserve"> </w:t>
      </w:r>
      <w:r>
        <w:rPr>
          <w:rFonts w:hint="eastAsia"/>
        </w:rPr>
        <w:t>анализа</w:t>
      </w:r>
    </w:p>
    <w:p w14:paraId="1E91DF27" w14:textId="77777777" w:rsidR="00D0777A" w:rsidRDefault="00D0777A" w:rsidP="00D0777A"/>
    <w:p w14:paraId="5D2AA1D3" w14:textId="77777777" w:rsidR="00D0777A" w:rsidRDefault="00D0777A" w:rsidP="00D0777A">
      <w:r>
        <w:t xml:space="preserve">2.3 </w:t>
      </w:r>
      <w:r>
        <w:rPr>
          <w:rFonts w:hint="eastAsia"/>
        </w:rPr>
        <w:t>Оценка</w:t>
      </w:r>
      <w:r>
        <w:t xml:space="preserve"> </w:t>
      </w:r>
      <w:r>
        <w:rPr>
          <w:rFonts w:hint="eastAsia"/>
        </w:rPr>
        <w:t>влияния</w:t>
      </w:r>
      <w:r>
        <w:t xml:space="preserve"> </w:t>
      </w:r>
      <w:r>
        <w:rPr>
          <w:rFonts w:hint="eastAsia"/>
        </w:rPr>
        <w:t>развития</w:t>
      </w:r>
      <w:r>
        <w:t xml:space="preserve"> </w:t>
      </w:r>
      <w:r>
        <w:rPr>
          <w:rFonts w:hint="eastAsia"/>
        </w:rPr>
        <w:t>банковского</w:t>
      </w:r>
      <w:r>
        <w:t xml:space="preserve"> </w:t>
      </w:r>
      <w:r>
        <w:rPr>
          <w:rFonts w:hint="eastAsia"/>
        </w:rPr>
        <w:t>канала</w:t>
      </w:r>
      <w:r>
        <w:t xml:space="preserve"> </w:t>
      </w:r>
      <w:r>
        <w:rPr>
          <w:rFonts w:hint="eastAsia"/>
        </w:rPr>
        <w:t>и</w:t>
      </w:r>
      <w:r>
        <w:t xml:space="preserve"> </w:t>
      </w:r>
      <w:r>
        <w:rPr>
          <w:rFonts w:hint="eastAsia"/>
        </w:rPr>
        <w:t>продаж</w:t>
      </w:r>
      <w:r>
        <w:t xml:space="preserve">, </w:t>
      </w:r>
      <w:r>
        <w:rPr>
          <w:rFonts w:hint="eastAsia"/>
        </w:rPr>
        <w:t>осуществляемых</w:t>
      </w:r>
      <w:r>
        <w:t xml:space="preserve"> </w:t>
      </w:r>
      <w:r>
        <w:rPr>
          <w:rFonts w:hint="eastAsia"/>
        </w:rPr>
        <w:t>посредством</w:t>
      </w:r>
      <w:r>
        <w:t xml:space="preserve"> direct- </w:t>
      </w:r>
      <w:r>
        <w:rPr>
          <w:rFonts w:hint="eastAsia"/>
        </w:rPr>
        <w:t>страхования</w:t>
      </w:r>
      <w:r>
        <w:t xml:space="preserve"> </w:t>
      </w:r>
      <w:r>
        <w:rPr>
          <w:rFonts w:hint="eastAsia"/>
        </w:rPr>
        <w:t>на</w:t>
      </w:r>
      <w:r>
        <w:t xml:space="preserve"> </w:t>
      </w:r>
      <w:r>
        <w:rPr>
          <w:rFonts w:hint="eastAsia"/>
        </w:rPr>
        <w:t>рынок</w:t>
      </w:r>
      <w:r>
        <w:t xml:space="preserve"> </w:t>
      </w:r>
      <w:r>
        <w:rPr>
          <w:rFonts w:hint="eastAsia"/>
        </w:rPr>
        <w:t>страховых</w:t>
      </w:r>
      <w:r>
        <w:t xml:space="preserve"> </w:t>
      </w:r>
      <w:r>
        <w:rPr>
          <w:rFonts w:hint="eastAsia"/>
        </w:rPr>
        <w:t>услуг</w:t>
      </w:r>
    </w:p>
    <w:p w14:paraId="478F0081" w14:textId="77777777" w:rsidR="00D0777A" w:rsidRDefault="00D0777A" w:rsidP="00D0777A"/>
    <w:p w14:paraId="5413416F" w14:textId="77777777" w:rsidR="00D0777A" w:rsidRDefault="00D0777A" w:rsidP="00D0777A">
      <w:r>
        <w:t xml:space="preserve">2.4 </w:t>
      </w:r>
      <w:r>
        <w:rPr>
          <w:rFonts w:hint="eastAsia"/>
        </w:rPr>
        <w:t>Методические</w:t>
      </w:r>
      <w:r>
        <w:t xml:space="preserve"> </w:t>
      </w:r>
      <w:r>
        <w:rPr>
          <w:rFonts w:hint="eastAsia"/>
        </w:rPr>
        <w:t>инструментарии</w:t>
      </w:r>
      <w:r>
        <w:t xml:space="preserve"> </w:t>
      </w:r>
      <w:r>
        <w:rPr>
          <w:rFonts w:hint="eastAsia"/>
        </w:rPr>
        <w:t>оценки</w:t>
      </w:r>
      <w:r>
        <w:t xml:space="preserve"> </w:t>
      </w:r>
      <w:r>
        <w:rPr>
          <w:rFonts w:hint="eastAsia"/>
        </w:rPr>
        <w:t>конкурентоспособности</w:t>
      </w:r>
    </w:p>
    <w:p w14:paraId="01C220BC" w14:textId="77777777" w:rsidR="00D0777A" w:rsidRDefault="00D0777A" w:rsidP="00D0777A"/>
    <w:p w14:paraId="0F6E84DF" w14:textId="77777777" w:rsidR="00D0777A" w:rsidRDefault="00D0777A" w:rsidP="00D0777A">
      <w:r>
        <w:rPr>
          <w:rFonts w:hint="eastAsia"/>
        </w:rPr>
        <w:t>организаций</w:t>
      </w:r>
      <w:r>
        <w:t xml:space="preserve"> </w:t>
      </w:r>
      <w:r>
        <w:rPr>
          <w:rFonts w:hint="eastAsia"/>
        </w:rPr>
        <w:t>страховой</w:t>
      </w:r>
      <w:r>
        <w:t xml:space="preserve"> </w:t>
      </w:r>
      <w:r>
        <w:rPr>
          <w:rFonts w:hint="eastAsia"/>
        </w:rPr>
        <w:t>сферы</w:t>
      </w:r>
    </w:p>
    <w:p w14:paraId="1DEC17D0" w14:textId="77777777" w:rsidR="00D0777A" w:rsidRDefault="00D0777A" w:rsidP="00D0777A"/>
    <w:p w14:paraId="055A44E8" w14:textId="77777777" w:rsidR="00D0777A" w:rsidRDefault="00D0777A" w:rsidP="00D0777A">
      <w:r>
        <w:rPr>
          <w:rFonts w:hint="eastAsia"/>
        </w:rPr>
        <w:t>ГЛАВА</w:t>
      </w:r>
      <w:r>
        <w:t xml:space="preserve"> 3. </w:t>
      </w:r>
      <w:r>
        <w:rPr>
          <w:rFonts w:hint="eastAsia"/>
        </w:rPr>
        <w:t>МЕХАНИЗМЫ</w:t>
      </w:r>
      <w:r>
        <w:t xml:space="preserve"> </w:t>
      </w:r>
      <w:r>
        <w:rPr>
          <w:rFonts w:hint="eastAsia"/>
        </w:rPr>
        <w:t>ОБЕСПЕЧЕНИЯ</w:t>
      </w:r>
      <w:r>
        <w:t xml:space="preserve"> </w:t>
      </w:r>
      <w:r>
        <w:rPr>
          <w:rFonts w:hint="eastAsia"/>
        </w:rPr>
        <w:t>КОНКУРЕНТОСПОСОБНОСТИ</w:t>
      </w:r>
      <w:r>
        <w:t xml:space="preserve"> </w:t>
      </w:r>
      <w:r>
        <w:rPr>
          <w:rFonts w:hint="eastAsia"/>
        </w:rPr>
        <w:t>СТРАХОВЫХ</w:t>
      </w:r>
      <w:r>
        <w:t xml:space="preserve"> </w:t>
      </w:r>
      <w:r>
        <w:rPr>
          <w:rFonts w:hint="eastAsia"/>
        </w:rPr>
        <w:t>ОРГАНИЗАЦИЙ</w:t>
      </w:r>
      <w:r>
        <w:t xml:space="preserve"> </w:t>
      </w:r>
      <w:r>
        <w:rPr>
          <w:rFonts w:hint="eastAsia"/>
        </w:rPr>
        <w:t>И</w:t>
      </w:r>
      <w:r>
        <w:t xml:space="preserve"> </w:t>
      </w:r>
      <w:r>
        <w:rPr>
          <w:rFonts w:hint="eastAsia"/>
        </w:rPr>
        <w:t>ВЛИЯНИЕ</w:t>
      </w:r>
      <w:r>
        <w:t xml:space="preserve"> </w:t>
      </w:r>
      <w:r>
        <w:rPr>
          <w:rFonts w:hint="eastAsia"/>
        </w:rPr>
        <w:t>ИНФОРМАЦИОННЫХ</w:t>
      </w:r>
      <w:r>
        <w:t xml:space="preserve"> </w:t>
      </w:r>
      <w:r>
        <w:rPr>
          <w:rFonts w:hint="eastAsia"/>
        </w:rPr>
        <w:t>ТЕХНОЛОГИЙ</w:t>
      </w:r>
      <w:r>
        <w:t xml:space="preserve"> </w:t>
      </w:r>
      <w:r>
        <w:rPr>
          <w:rFonts w:hint="eastAsia"/>
        </w:rPr>
        <w:t>НА</w:t>
      </w:r>
      <w:r>
        <w:t xml:space="preserve"> </w:t>
      </w:r>
      <w:r>
        <w:rPr>
          <w:rFonts w:hint="eastAsia"/>
        </w:rPr>
        <w:t>РАЗВИТИЕ</w:t>
      </w:r>
      <w:r>
        <w:t xml:space="preserve"> </w:t>
      </w:r>
      <w:r>
        <w:rPr>
          <w:rFonts w:hint="eastAsia"/>
        </w:rPr>
        <w:t>КОНКУРЕНЦИИ</w:t>
      </w:r>
    </w:p>
    <w:p w14:paraId="7312308D" w14:textId="77777777" w:rsidR="00D0777A" w:rsidRDefault="00D0777A" w:rsidP="00D0777A"/>
    <w:p w14:paraId="1BDD7AE0" w14:textId="77777777" w:rsidR="00D0777A" w:rsidRDefault="00D0777A" w:rsidP="00D0777A">
      <w:r>
        <w:t xml:space="preserve">3.1 </w:t>
      </w:r>
      <w:r>
        <w:rPr>
          <w:rFonts w:hint="eastAsia"/>
        </w:rPr>
        <w:t>«</w:t>
      </w:r>
      <w:r>
        <w:rPr>
          <w:rFonts w:hint="eastAsia"/>
        </w:rPr>
        <w:t>Формализация</w:t>
      </w:r>
      <w:r>
        <w:t xml:space="preserve"> </w:t>
      </w:r>
      <w:r>
        <w:rPr>
          <w:rFonts w:hint="eastAsia"/>
        </w:rPr>
        <w:t>механизма</w:t>
      </w:r>
      <w:r>
        <w:t xml:space="preserve"> </w:t>
      </w:r>
      <w:r>
        <w:rPr>
          <w:rFonts w:hint="eastAsia"/>
        </w:rPr>
        <w:t>обеспечения</w:t>
      </w:r>
      <w:r>
        <w:t xml:space="preserve"> </w:t>
      </w:r>
      <w:r>
        <w:rPr>
          <w:rFonts w:hint="eastAsia"/>
        </w:rPr>
        <w:t>конкурентоспособности</w:t>
      </w:r>
      <w:r>
        <w:t xml:space="preserve"> </w:t>
      </w:r>
      <w:r>
        <w:rPr>
          <w:rFonts w:hint="eastAsia"/>
        </w:rPr>
        <w:t>предпринимательских</w:t>
      </w:r>
      <w:r>
        <w:t xml:space="preserve"> </w:t>
      </w:r>
      <w:r>
        <w:rPr>
          <w:rFonts w:hint="eastAsia"/>
        </w:rPr>
        <w:t>структур</w:t>
      </w:r>
    </w:p>
    <w:p w14:paraId="1ABF9B59" w14:textId="77777777" w:rsidR="00D0777A" w:rsidRDefault="00D0777A" w:rsidP="00D0777A"/>
    <w:p w14:paraId="43B7731C" w14:textId="77777777" w:rsidR="00D0777A" w:rsidRDefault="00D0777A" w:rsidP="00D0777A">
      <w:r>
        <w:t xml:space="preserve">3.2 </w:t>
      </w:r>
      <w:r>
        <w:rPr>
          <w:rFonts w:hint="eastAsia"/>
        </w:rPr>
        <w:t>Влияние</w:t>
      </w:r>
      <w:r>
        <w:t xml:space="preserve"> </w:t>
      </w:r>
      <w:r>
        <w:rPr>
          <w:rFonts w:hint="eastAsia"/>
        </w:rPr>
        <w:t>государственного</w:t>
      </w:r>
      <w:r>
        <w:t xml:space="preserve"> </w:t>
      </w:r>
      <w:r>
        <w:rPr>
          <w:rFonts w:hint="eastAsia"/>
        </w:rPr>
        <w:t>регулятора</w:t>
      </w:r>
      <w:r>
        <w:t xml:space="preserve"> </w:t>
      </w:r>
      <w:r>
        <w:rPr>
          <w:rFonts w:hint="eastAsia"/>
        </w:rPr>
        <w:t>на</w:t>
      </w:r>
      <w:r>
        <w:t xml:space="preserve"> </w:t>
      </w:r>
      <w:r>
        <w:rPr>
          <w:rFonts w:hint="eastAsia"/>
        </w:rPr>
        <w:t>конкуренцию</w:t>
      </w:r>
      <w:r>
        <w:t xml:space="preserve"> </w:t>
      </w:r>
      <w:r>
        <w:rPr>
          <w:rFonts w:hint="eastAsia"/>
        </w:rPr>
        <w:t>в</w:t>
      </w:r>
      <w:r>
        <w:t xml:space="preserve"> </w:t>
      </w:r>
      <w:r>
        <w:rPr>
          <w:rFonts w:hint="eastAsia"/>
        </w:rPr>
        <w:t>страховом</w:t>
      </w:r>
    </w:p>
    <w:p w14:paraId="6FC7C17A" w14:textId="77777777" w:rsidR="00D0777A" w:rsidRDefault="00D0777A" w:rsidP="00D0777A"/>
    <w:p w14:paraId="5D564A06" w14:textId="77777777" w:rsidR="00D0777A" w:rsidRDefault="00D0777A" w:rsidP="00D0777A">
      <w:r>
        <w:rPr>
          <w:rFonts w:hint="eastAsia"/>
        </w:rPr>
        <w:t>секторе</w:t>
      </w:r>
      <w:r>
        <w:t xml:space="preserve"> </w:t>
      </w:r>
      <w:r>
        <w:rPr>
          <w:rFonts w:hint="eastAsia"/>
        </w:rPr>
        <w:t>РФ</w:t>
      </w:r>
    </w:p>
    <w:p w14:paraId="5262A6D0" w14:textId="77777777" w:rsidR="00D0777A" w:rsidRDefault="00D0777A" w:rsidP="00D0777A"/>
    <w:p w14:paraId="2DA66336" w14:textId="77777777" w:rsidR="00D0777A" w:rsidRDefault="00D0777A" w:rsidP="00D0777A">
      <w:r>
        <w:t xml:space="preserve">3.3 </w:t>
      </w:r>
      <w:r>
        <w:rPr>
          <w:rFonts w:hint="eastAsia"/>
        </w:rPr>
        <w:t>Разработка</w:t>
      </w:r>
      <w:r>
        <w:t xml:space="preserve"> </w:t>
      </w:r>
      <w:r>
        <w:rPr>
          <w:rFonts w:hint="eastAsia"/>
        </w:rPr>
        <w:t>рекомендаций</w:t>
      </w:r>
      <w:r>
        <w:t xml:space="preserve"> </w:t>
      </w:r>
      <w:r>
        <w:rPr>
          <w:rFonts w:hint="eastAsia"/>
        </w:rPr>
        <w:t>по</w:t>
      </w:r>
      <w:r>
        <w:t xml:space="preserve"> </w:t>
      </w:r>
      <w:r>
        <w:rPr>
          <w:rFonts w:hint="eastAsia"/>
        </w:rPr>
        <w:t>формированию</w:t>
      </w:r>
      <w:r>
        <w:t xml:space="preserve"> </w:t>
      </w:r>
      <w:r>
        <w:rPr>
          <w:rFonts w:hint="eastAsia"/>
        </w:rPr>
        <w:t>эффективного</w:t>
      </w:r>
      <w:r>
        <w:t xml:space="preserve"> </w:t>
      </w:r>
      <w:r>
        <w:rPr>
          <w:rFonts w:hint="eastAsia"/>
        </w:rPr>
        <w:t>механизма</w:t>
      </w:r>
      <w:r>
        <w:t xml:space="preserve"> </w:t>
      </w:r>
      <w:r>
        <w:rPr>
          <w:rFonts w:hint="eastAsia"/>
        </w:rPr>
        <w:t>обеспечения</w:t>
      </w:r>
      <w:r>
        <w:t xml:space="preserve"> </w:t>
      </w:r>
      <w:r>
        <w:rPr>
          <w:rFonts w:hint="eastAsia"/>
        </w:rPr>
        <w:t>конкурентоспособности</w:t>
      </w:r>
      <w:r>
        <w:t xml:space="preserve"> </w:t>
      </w:r>
      <w:r>
        <w:rPr>
          <w:rFonts w:hint="eastAsia"/>
        </w:rPr>
        <w:t>страховой</w:t>
      </w:r>
      <w:r>
        <w:t xml:space="preserve"> </w:t>
      </w:r>
      <w:r>
        <w:rPr>
          <w:rFonts w:hint="eastAsia"/>
        </w:rPr>
        <w:t>организации</w:t>
      </w:r>
      <w:r>
        <w:t xml:space="preserve"> </w:t>
      </w:r>
      <w:r>
        <w:rPr>
          <w:rFonts w:hint="eastAsia"/>
        </w:rPr>
        <w:t>в</w:t>
      </w:r>
      <w:r>
        <w:t xml:space="preserve"> </w:t>
      </w:r>
      <w:r>
        <w:rPr>
          <w:rFonts w:hint="eastAsia"/>
        </w:rPr>
        <w:t>условиях</w:t>
      </w:r>
    </w:p>
    <w:p w14:paraId="6338ECCD" w14:textId="77777777" w:rsidR="00D0777A" w:rsidRDefault="00D0777A" w:rsidP="00D0777A"/>
    <w:p w14:paraId="19E15AAD" w14:textId="77777777" w:rsidR="00D0777A" w:rsidRDefault="00D0777A" w:rsidP="00D0777A">
      <w:r>
        <w:rPr>
          <w:rFonts w:hint="eastAsia"/>
        </w:rPr>
        <w:t>цифровизации</w:t>
      </w:r>
      <w:r>
        <w:t xml:space="preserve"> </w:t>
      </w:r>
      <w:r>
        <w:rPr>
          <w:rFonts w:hint="eastAsia"/>
        </w:rPr>
        <w:t>экономики</w:t>
      </w:r>
    </w:p>
    <w:p w14:paraId="75606F65" w14:textId="77777777" w:rsidR="00D0777A" w:rsidRDefault="00D0777A" w:rsidP="00D0777A"/>
    <w:p w14:paraId="0F9E59A6" w14:textId="77777777" w:rsidR="00D0777A" w:rsidRDefault="00D0777A" w:rsidP="00D0777A">
      <w:r>
        <w:rPr>
          <w:rFonts w:hint="eastAsia"/>
        </w:rPr>
        <w:t>Заключение</w:t>
      </w:r>
    </w:p>
    <w:p w14:paraId="48E1F4C5" w14:textId="77777777" w:rsidR="00D0777A" w:rsidRDefault="00D0777A" w:rsidP="00D0777A"/>
    <w:p w14:paraId="1F77FDA3" w14:textId="77777777" w:rsidR="00D0777A" w:rsidRDefault="00D0777A" w:rsidP="00D0777A">
      <w:r>
        <w:rPr>
          <w:rFonts w:hint="eastAsia"/>
        </w:rPr>
        <w:lastRenderedPageBreak/>
        <w:t>Список</w:t>
      </w:r>
      <w:r>
        <w:t xml:space="preserve"> </w:t>
      </w:r>
      <w:r>
        <w:rPr>
          <w:rFonts w:hint="eastAsia"/>
        </w:rPr>
        <w:t>литературы</w:t>
      </w:r>
    </w:p>
    <w:p w14:paraId="594A2869" w14:textId="77777777" w:rsidR="00D0777A" w:rsidRDefault="00D0777A" w:rsidP="00D0777A"/>
    <w:p w14:paraId="0CFD27F4" w14:textId="77777777" w:rsidR="00D0777A" w:rsidRDefault="00D0777A" w:rsidP="00D0777A">
      <w:r>
        <w:rPr>
          <w:rFonts w:hint="eastAsia"/>
        </w:rPr>
        <w:t>Приложения</w:t>
      </w:r>
    </w:p>
    <w:p w14:paraId="66F26D04" w14:textId="77777777" w:rsidR="00D0777A" w:rsidRDefault="00D0777A" w:rsidP="00D0777A"/>
    <w:p w14:paraId="2D1E3536" w14:textId="7D4D2730" w:rsidR="00D0777A" w:rsidRPr="00D0777A" w:rsidRDefault="00D0777A" w:rsidP="00D0777A">
      <w:r>
        <w:rPr>
          <w:rFonts w:hint="eastAsia"/>
        </w:rPr>
        <w:t>Введение</w:t>
      </w:r>
    </w:p>
    <w:sectPr w:rsidR="00D0777A" w:rsidRPr="00D0777A" w:rsidSect="0025360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CA487" w14:textId="77777777" w:rsidR="0025360E" w:rsidRDefault="0025360E">
      <w:pPr>
        <w:spacing w:after="0" w:line="240" w:lineRule="auto"/>
      </w:pPr>
      <w:r>
        <w:separator/>
      </w:r>
    </w:p>
  </w:endnote>
  <w:endnote w:type="continuationSeparator" w:id="0">
    <w:p w14:paraId="71CB4BF2" w14:textId="77777777" w:rsidR="0025360E" w:rsidRDefault="00253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0A016" w14:textId="77777777" w:rsidR="0025360E" w:rsidRDefault="0025360E"/>
    <w:p w14:paraId="596A3951" w14:textId="77777777" w:rsidR="0025360E" w:rsidRDefault="0025360E"/>
    <w:p w14:paraId="5B25C3A6" w14:textId="77777777" w:rsidR="0025360E" w:rsidRDefault="0025360E"/>
    <w:p w14:paraId="52CF8E5F" w14:textId="77777777" w:rsidR="0025360E" w:rsidRDefault="0025360E"/>
    <w:p w14:paraId="7F95AEE5" w14:textId="77777777" w:rsidR="0025360E" w:rsidRDefault="0025360E"/>
    <w:p w14:paraId="2C6385F9" w14:textId="77777777" w:rsidR="0025360E" w:rsidRDefault="0025360E"/>
    <w:p w14:paraId="011761D3" w14:textId="77777777" w:rsidR="0025360E" w:rsidRDefault="0025360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3DBAE5" wp14:editId="3337A8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54E0F" w14:textId="77777777" w:rsidR="0025360E" w:rsidRDefault="002536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3DBAE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5354E0F" w14:textId="77777777" w:rsidR="0025360E" w:rsidRDefault="002536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109040" w14:textId="77777777" w:rsidR="0025360E" w:rsidRDefault="0025360E"/>
    <w:p w14:paraId="0B7AD4BA" w14:textId="77777777" w:rsidR="0025360E" w:rsidRDefault="0025360E"/>
    <w:p w14:paraId="023F8AC3" w14:textId="77777777" w:rsidR="0025360E" w:rsidRDefault="0025360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53907E" wp14:editId="15DB31A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9728F" w14:textId="77777777" w:rsidR="0025360E" w:rsidRDefault="0025360E"/>
                          <w:p w14:paraId="00BCAF52" w14:textId="77777777" w:rsidR="0025360E" w:rsidRDefault="002536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53907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449728F" w14:textId="77777777" w:rsidR="0025360E" w:rsidRDefault="0025360E"/>
                    <w:p w14:paraId="00BCAF52" w14:textId="77777777" w:rsidR="0025360E" w:rsidRDefault="002536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BB0E3D" w14:textId="77777777" w:rsidR="0025360E" w:rsidRDefault="0025360E"/>
    <w:p w14:paraId="551E2B3A" w14:textId="77777777" w:rsidR="0025360E" w:rsidRDefault="0025360E">
      <w:pPr>
        <w:rPr>
          <w:sz w:val="2"/>
          <w:szCs w:val="2"/>
        </w:rPr>
      </w:pPr>
    </w:p>
    <w:p w14:paraId="016D4497" w14:textId="77777777" w:rsidR="0025360E" w:rsidRDefault="0025360E"/>
    <w:p w14:paraId="57ECF346" w14:textId="77777777" w:rsidR="0025360E" w:rsidRDefault="0025360E">
      <w:pPr>
        <w:spacing w:after="0" w:line="240" w:lineRule="auto"/>
      </w:pPr>
    </w:p>
  </w:footnote>
  <w:footnote w:type="continuationSeparator" w:id="0">
    <w:p w14:paraId="45439479" w14:textId="77777777" w:rsidR="0025360E" w:rsidRDefault="00253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0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7708</TotalTime>
  <Pages>3</Pages>
  <Words>262</Words>
  <Characters>1495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988</cp:revision>
  <cp:lastPrinted>2009-02-06T05:36:00Z</cp:lastPrinted>
  <dcterms:created xsi:type="dcterms:W3CDTF">2024-04-09T10:20:00Z</dcterms:created>
  <dcterms:modified xsi:type="dcterms:W3CDTF">2024-04-20T13:25:00Z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