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B7B3" w14:textId="2221F2F7" w:rsidR="00D632F3" w:rsidRDefault="00A97A05" w:rsidP="00A97A05">
      <w:pPr>
        <w:rPr>
          <w:rFonts w:ascii="Times New Roman" w:eastAsia="Arial Unicode MS" w:hAnsi="Times New Roman" w:cs="Times New Roman"/>
          <w:b/>
          <w:bCs/>
          <w:color w:val="000000"/>
          <w:kern w:val="0"/>
          <w:sz w:val="28"/>
          <w:szCs w:val="28"/>
          <w:lang w:eastAsia="ru-RU" w:bidi="uk-UA"/>
        </w:rPr>
      </w:pPr>
      <w:r w:rsidRPr="00A97A05">
        <w:rPr>
          <w:rFonts w:ascii="Times New Roman" w:eastAsia="Arial Unicode MS" w:hAnsi="Times New Roman" w:cs="Times New Roman" w:hint="eastAsia"/>
          <w:b/>
          <w:bCs/>
          <w:color w:val="000000"/>
          <w:kern w:val="0"/>
          <w:sz w:val="28"/>
          <w:szCs w:val="28"/>
          <w:lang w:eastAsia="ru-RU" w:bidi="uk-UA"/>
        </w:rPr>
        <w:t>Дымченко</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Владимир</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Звукоизоляция</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каркасно</w:t>
      </w:r>
      <w:r w:rsidRPr="00A97A05">
        <w:rPr>
          <w:rFonts w:ascii="Times New Roman" w:eastAsia="Arial Unicode MS" w:hAnsi="Times New Roman" w:cs="Times New Roman"/>
          <w:b/>
          <w:bCs/>
          <w:color w:val="000000"/>
          <w:kern w:val="0"/>
          <w:sz w:val="28"/>
          <w:szCs w:val="28"/>
          <w:lang w:eastAsia="ru-RU" w:bidi="uk-UA"/>
        </w:rPr>
        <w:t>-</w:t>
      </w:r>
      <w:r w:rsidRPr="00A97A05">
        <w:rPr>
          <w:rFonts w:ascii="Times New Roman" w:eastAsia="Arial Unicode MS" w:hAnsi="Times New Roman" w:cs="Times New Roman" w:hint="eastAsia"/>
          <w:b/>
          <w:bCs/>
          <w:color w:val="000000"/>
          <w:kern w:val="0"/>
          <w:sz w:val="28"/>
          <w:szCs w:val="28"/>
          <w:lang w:eastAsia="ru-RU" w:bidi="uk-UA"/>
        </w:rPr>
        <w:t>обшивных</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перегородок</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с</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одинарным</w:t>
      </w:r>
      <w:r w:rsidRPr="00A97A05">
        <w:rPr>
          <w:rFonts w:ascii="Times New Roman" w:eastAsia="Arial Unicode MS" w:hAnsi="Times New Roman" w:cs="Times New Roman"/>
          <w:b/>
          <w:bCs/>
          <w:color w:val="000000"/>
          <w:kern w:val="0"/>
          <w:sz w:val="28"/>
          <w:szCs w:val="28"/>
          <w:lang w:eastAsia="ru-RU" w:bidi="uk-UA"/>
        </w:rPr>
        <w:t xml:space="preserve"> </w:t>
      </w:r>
      <w:r w:rsidRPr="00A97A05">
        <w:rPr>
          <w:rFonts w:ascii="Times New Roman" w:eastAsia="Arial Unicode MS" w:hAnsi="Times New Roman" w:cs="Times New Roman" w:hint="eastAsia"/>
          <w:b/>
          <w:bCs/>
          <w:color w:val="000000"/>
          <w:kern w:val="0"/>
          <w:sz w:val="28"/>
          <w:szCs w:val="28"/>
          <w:lang w:eastAsia="ru-RU" w:bidi="uk-UA"/>
        </w:rPr>
        <w:t>каркасом</w:t>
      </w:r>
    </w:p>
    <w:p w14:paraId="105F4BAA" w14:textId="77777777" w:rsidR="00A97A05" w:rsidRDefault="00A97A05" w:rsidP="00A97A05">
      <w:r>
        <w:rPr>
          <w:rFonts w:hint="eastAsia"/>
        </w:rPr>
        <w:t>ОГЛАВЛЕНИЕ</w:t>
      </w:r>
      <w:r>
        <w:t xml:space="preserve"> </w:t>
      </w:r>
      <w:r>
        <w:rPr>
          <w:rFonts w:hint="eastAsia"/>
        </w:rPr>
        <w:t>ДИССЕРТАЦИИ</w:t>
      </w:r>
    </w:p>
    <w:p w14:paraId="32E676F3" w14:textId="77777777" w:rsidR="00A97A05" w:rsidRDefault="00A97A05" w:rsidP="00A97A05">
      <w:r>
        <w:rPr>
          <w:rFonts w:hint="eastAsia"/>
        </w:rPr>
        <w:t>кандидат</w:t>
      </w:r>
      <w:r>
        <w:t xml:space="preserve"> </w:t>
      </w:r>
      <w:r>
        <w:rPr>
          <w:rFonts w:hint="eastAsia"/>
        </w:rPr>
        <w:t>наук</w:t>
      </w:r>
      <w:r>
        <w:t xml:space="preserve"> </w:t>
      </w:r>
      <w:r>
        <w:rPr>
          <w:rFonts w:hint="eastAsia"/>
        </w:rPr>
        <w:t>Дымченко</w:t>
      </w:r>
      <w:r>
        <w:t xml:space="preserve"> </w:t>
      </w:r>
      <w:r>
        <w:rPr>
          <w:rFonts w:hint="eastAsia"/>
        </w:rPr>
        <w:t>Владимир</w:t>
      </w:r>
      <w:r>
        <w:t xml:space="preserve"> </w:t>
      </w:r>
      <w:r>
        <w:rPr>
          <w:rFonts w:hint="eastAsia"/>
        </w:rPr>
        <w:t>Викторович</w:t>
      </w:r>
    </w:p>
    <w:p w14:paraId="4E6E18F9" w14:textId="77777777" w:rsidR="00A97A05" w:rsidRDefault="00A97A05" w:rsidP="00A97A05">
      <w:r>
        <w:rPr>
          <w:rFonts w:hint="eastAsia"/>
        </w:rPr>
        <w:t>Введение</w:t>
      </w:r>
    </w:p>
    <w:p w14:paraId="70C0FA58" w14:textId="77777777" w:rsidR="00A97A05" w:rsidRDefault="00A97A05" w:rsidP="00A97A05"/>
    <w:p w14:paraId="365105C5" w14:textId="77777777" w:rsidR="00A97A05" w:rsidRDefault="00A97A05" w:rsidP="00A97A05">
      <w:r>
        <w:rPr>
          <w:rFonts w:hint="eastAsia"/>
        </w:rPr>
        <w:t>Глава</w:t>
      </w:r>
      <w:r>
        <w:t xml:space="preserve"> 1 </w:t>
      </w:r>
      <w:r>
        <w:rPr>
          <w:rFonts w:hint="eastAsia"/>
        </w:rPr>
        <w:t>Конструктивные</w:t>
      </w:r>
      <w:r>
        <w:t xml:space="preserve"> </w:t>
      </w:r>
      <w:r>
        <w:rPr>
          <w:rFonts w:hint="eastAsia"/>
        </w:rPr>
        <w:t>решения</w:t>
      </w:r>
      <w:r>
        <w:t xml:space="preserve"> </w:t>
      </w:r>
      <w:r>
        <w:rPr>
          <w:rFonts w:hint="eastAsia"/>
        </w:rPr>
        <w:t>каркасно</w:t>
      </w:r>
      <w:r>
        <w:t>-</w:t>
      </w:r>
      <w:r>
        <w:rPr>
          <w:rFonts w:hint="eastAsia"/>
        </w:rPr>
        <w:t>обшивных</w:t>
      </w:r>
      <w:r>
        <w:t xml:space="preserve"> </w:t>
      </w:r>
      <w:r>
        <w:rPr>
          <w:rFonts w:hint="eastAsia"/>
        </w:rPr>
        <w:t>перегородок</w:t>
      </w:r>
      <w:r>
        <w:t>.</w:t>
      </w:r>
    </w:p>
    <w:p w14:paraId="5D571D86" w14:textId="77777777" w:rsidR="00A97A05" w:rsidRDefault="00A97A05" w:rsidP="00A97A05"/>
    <w:p w14:paraId="7214780A" w14:textId="77777777" w:rsidR="00A97A05" w:rsidRDefault="00A97A05" w:rsidP="00A97A05">
      <w:r>
        <w:rPr>
          <w:rFonts w:hint="eastAsia"/>
        </w:rPr>
        <w:t>Область</w:t>
      </w:r>
      <w:r>
        <w:t xml:space="preserve"> </w:t>
      </w:r>
      <w:r>
        <w:rPr>
          <w:rFonts w:hint="eastAsia"/>
        </w:rPr>
        <w:t>применения</w:t>
      </w:r>
      <w:r>
        <w:t xml:space="preserve">. </w:t>
      </w:r>
      <w:r>
        <w:rPr>
          <w:rFonts w:hint="eastAsia"/>
        </w:rPr>
        <w:t>Оценка</w:t>
      </w:r>
      <w:r>
        <w:t xml:space="preserve"> </w:t>
      </w:r>
      <w:r>
        <w:rPr>
          <w:rFonts w:hint="eastAsia"/>
        </w:rPr>
        <w:t>требуемых</w:t>
      </w:r>
      <w:r>
        <w:t xml:space="preserve"> </w:t>
      </w:r>
      <w:r>
        <w:rPr>
          <w:rFonts w:hint="eastAsia"/>
        </w:rPr>
        <w:t>звукоизолирующих</w:t>
      </w:r>
    </w:p>
    <w:p w14:paraId="164E1A16" w14:textId="77777777" w:rsidR="00A97A05" w:rsidRDefault="00A97A05" w:rsidP="00A97A05"/>
    <w:p w14:paraId="4D4B7A9C" w14:textId="77777777" w:rsidR="00A97A05" w:rsidRDefault="00A97A05" w:rsidP="00A97A05">
      <w:r>
        <w:t>12</w:t>
      </w:r>
    </w:p>
    <w:p w14:paraId="63AB8A7C" w14:textId="77777777" w:rsidR="00A97A05" w:rsidRDefault="00A97A05" w:rsidP="00A97A05"/>
    <w:p w14:paraId="46ECB2C1" w14:textId="77777777" w:rsidR="00A97A05" w:rsidRDefault="00A97A05" w:rsidP="00A97A05">
      <w:r>
        <w:rPr>
          <w:rFonts w:hint="eastAsia"/>
        </w:rPr>
        <w:t>характеристик</w:t>
      </w:r>
    </w:p>
    <w:p w14:paraId="01926BAF" w14:textId="77777777" w:rsidR="00A97A05" w:rsidRDefault="00A97A05" w:rsidP="00A97A05"/>
    <w:p w14:paraId="6939DCAF" w14:textId="77777777" w:rsidR="00A97A05" w:rsidRDefault="00A97A05" w:rsidP="00A97A05">
      <w:r>
        <w:t xml:space="preserve">1.1 </w:t>
      </w:r>
      <w:r>
        <w:rPr>
          <w:rFonts w:hint="eastAsia"/>
        </w:rPr>
        <w:t>Конструктивные</w:t>
      </w:r>
      <w:r>
        <w:t xml:space="preserve"> </w:t>
      </w:r>
      <w:r>
        <w:rPr>
          <w:rFonts w:hint="eastAsia"/>
        </w:rPr>
        <w:t>решения</w:t>
      </w:r>
      <w:r>
        <w:t xml:space="preserve"> </w:t>
      </w:r>
      <w:r>
        <w:rPr>
          <w:rFonts w:hint="eastAsia"/>
        </w:rPr>
        <w:t>каркасно</w:t>
      </w:r>
      <w:r>
        <w:t>-</w:t>
      </w:r>
      <w:r>
        <w:rPr>
          <w:rFonts w:hint="eastAsia"/>
        </w:rPr>
        <w:t>обшивных</w:t>
      </w:r>
      <w:r>
        <w:t xml:space="preserve"> </w:t>
      </w:r>
      <w:r>
        <w:rPr>
          <w:rFonts w:hint="eastAsia"/>
        </w:rPr>
        <w:t>перегородок</w:t>
      </w:r>
      <w:r>
        <w:t>,</w:t>
      </w:r>
    </w:p>
    <w:p w14:paraId="6BD403AF" w14:textId="77777777" w:rsidR="00A97A05" w:rsidRDefault="00A97A05" w:rsidP="00A97A05"/>
    <w:p w14:paraId="3F9E3B46" w14:textId="77777777" w:rsidR="00A97A05" w:rsidRDefault="00A97A05" w:rsidP="00A97A05">
      <w:r>
        <w:t>12</w:t>
      </w:r>
    </w:p>
    <w:p w14:paraId="3454B915" w14:textId="77777777" w:rsidR="00A97A05" w:rsidRDefault="00A97A05" w:rsidP="00A97A05"/>
    <w:p w14:paraId="314D2D80" w14:textId="77777777" w:rsidR="00A97A05" w:rsidRDefault="00A97A05" w:rsidP="00A97A05">
      <w:r>
        <w:rPr>
          <w:rFonts w:hint="eastAsia"/>
        </w:rPr>
        <w:t>применяемых</w:t>
      </w:r>
      <w:r>
        <w:t xml:space="preserve"> </w:t>
      </w:r>
      <w:r>
        <w:rPr>
          <w:rFonts w:hint="eastAsia"/>
        </w:rPr>
        <w:t>в</w:t>
      </w:r>
      <w:r>
        <w:t xml:space="preserve"> </w:t>
      </w:r>
      <w:r>
        <w:rPr>
          <w:rFonts w:hint="eastAsia"/>
        </w:rPr>
        <w:t>строительстве</w:t>
      </w:r>
    </w:p>
    <w:p w14:paraId="78D75D4A" w14:textId="77777777" w:rsidR="00A97A05" w:rsidRDefault="00A97A05" w:rsidP="00A97A05"/>
    <w:p w14:paraId="7922DF42" w14:textId="77777777" w:rsidR="00A97A05" w:rsidRDefault="00A97A05" w:rsidP="00A97A05">
      <w:r>
        <w:t xml:space="preserve">1.2 </w:t>
      </w:r>
      <w:r>
        <w:rPr>
          <w:rFonts w:hint="eastAsia"/>
        </w:rPr>
        <w:t>Область</w:t>
      </w:r>
      <w:r>
        <w:t xml:space="preserve"> </w:t>
      </w:r>
      <w:r>
        <w:rPr>
          <w:rFonts w:hint="eastAsia"/>
        </w:rPr>
        <w:t>применения</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в</w:t>
      </w:r>
      <w:r>
        <w:t xml:space="preserve"> </w:t>
      </w:r>
      <w:r>
        <w:rPr>
          <w:rFonts w:hint="eastAsia"/>
        </w:rPr>
        <w:t>строительстве</w:t>
      </w:r>
      <w:r>
        <w:t xml:space="preserve"> </w:t>
      </w:r>
      <w:r>
        <w:rPr>
          <w:rFonts w:hint="eastAsia"/>
        </w:rPr>
        <w:t>и</w:t>
      </w:r>
      <w:r>
        <w:t xml:space="preserve"> </w:t>
      </w:r>
      <w:r>
        <w:rPr>
          <w:rFonts w:hint="eastAsia"/>
        </w:rPr>
        <w:t>оценка</w:t>
      </w:r>
      <w:r>
        <w:t xml:space="preserve"> </w:t>
      </w:r>
      <w:r>
        <w:rPr>
          <w:rFonts w:hint="eastAsia"/>
        </w:rPr>
        <w:t>требуемых</w:t>
      </w:r>
      <w:r>
        <w:t xml:space="preserve"> </w:t>
      </w:r>
      <w:r>
        <w:rPr>
          <w:rFonts w:hint="eastAsia"/>
        </w:rPr>
        <w:t>звукоизолирующих</w:t>
      </w:r>
    </w:p>
    <w:p w14:paraId="49DBDF16" w14:textId="77777777" w:rsidR="00A97A05" w:rsidRDefault="00A97A05" w:rsidP="00A97A05"/>
    <w:p w14:paraId="130A2F6E" w14:textId="77777777" w:rsidR="00A97A05" w:rsidRDefault="00A97A05" w:rsidP="00A97A05">
      <w:r>
        <w:t>20</w:t>
      </w:r>
    </w:p>
    <w:p w14:paraId="08CA39AC" w14:textId="77777777" w:rsidR="00A97A05" w:rsidRDefault="00A97A05" w:rsidP="00A97A05"/>
    <w:p w14:paraId="5113437D" w14:textId="77777777" w:rsidR="00A97A05" w:rsidRDefault="00A97A05" w:rsidP="00A97A05">
      <w:r>
        <w:rPr>
          <w:rFonts w:hint="eastAsia"/>
        </w:rPr>
        <w:t>характеристик</w:t>
      </w:r>
    </w:p>
    <w:p w14:paraId="6B11019A" w14:textId="77777777" w:rsidR="00A97A05" w:rsidRDefault="00A97A05" w:rsidP="00A97A05"/>
    <w:p w14:paraId="06776011" w14:textId="77777777" w:rsidR="00A97A05" w:rsidRDefault="00A97A05" w:rsidP="00A97A05">
      <w:r>
        <w:t xml:space="preserve">1.3 </w:t>
      </w:r>
      <w:r>
        <w:rPr>
          <w:rFonts w:hint="eastAsia"/>
        </w:rPr>
        <w:t>Определение</w:t>
      </w:r>
      <w:r>
        <w:t xml:space="preserve"> </w:t>
      </w:r>
      <w:r>
        <w:rPr>
          <w:rFonts w:hint="eastAsia"/>
        </w:rPr>
        <w:t>объекта</w:t>
      </w:r>
      <w:r>
        <w:t xml:space="preserve"> </w:t>
      </w:r>
      <w:r>
        <w:rPr>
          <w:rFonts w:hint="eastAsia"/>
        </w:rPr>
        <w:t>научного</w:t>
      </w:r>
      <w:r>
        <w:t xml:space="preserve"> </w:t>
      </w:r>
      <w:r>
        <w:rPr>
          <w:rFonts w:hint="eastAsia"/>
        </w:rPr>
        <w:t>исследования</w:t>
      </w:r>
    </w:p>
    <w:p w14:paraId="2CAD2E0A" w14:textId="77777777" w:rsidR="00A97A05" w:rsidRDefault="00A97A05" w:rsidP="00A97A05"/>
    <w:p w14:paraId="0ACC0283" w14:textId="77777777" w:rsidR="00A97A05" w:rsidRDefault="00A97A05" w:rsidP="00A97A05">
      <w:r>
        <w:t xml:space="preserve">1.4 </w:t>
      </w:r>
      <w:r>
        <w:rPr>
          <w:rFonts w:hint="eastAsia"/>
        </w:rPr>
        <w:t>Определение</w:t>
      </w:r>
      <w:r>
        <w:t xml:space="preserve"> </w:t>
      </w:r>
      <w:r>
        <w:rPr>
          <w:rFonts w:hint="eastAsia"/>
        </w:rPr>
        <w:t>направлений</w:t>
      </w:r>
      <w:r>
        <w:t xml:space="preserve"> </w:t>
      </w:r>
      <w:r>
        <w:rPr>
          <w:rFonts w:hint="eastAsia"/>
        </w:rPr>
        <w:t>научного</w:t>
      </w:r>
      <w:r>
        <w:t xml:space="preserve"> </w:t>
      </w:r>
      <w:r>
        <w:rPr>
          <w:rFonts w:hint="eastAsia"/>
        </w:rPr>
        <w:t>исследования</w:t>
      </w:r>
    </w:p>
    <w:p w14:paraId="4F891D00" w14:textId="77777777" w:rsidR="00A97A05" w:rsidRDefault="00A97A05" w:rsidP="00A97A05"/>
    <w:p w14:paraId="5A2A78CB" w14:textId="77777777" w:rsidR="00A97A05" w:rsidRDefault="00A97A05" w:rsidP="00A97A05">
      <w:r>
        <w:rPr>
          <w:rFonts w:hint="eastAsia"/>
        </w:rPr>
        <w:t>Выводы</w:t>
      </w:r>
      <w:r>
        <w:t xml:space="preserve"> </w:t>
      </w:r>
      <w:r>
        <w:rPr>
          <w:rFonts w:hint="eastAsia"/>
        </w:rPr>
        <w:t>по</w:t>
      </w:r>
      <w:r>
        <w:t xml:space="preserve"> </w:t>
      </w:r>
      <w:r>
        <w:rPr>
          <w:rFonts w:hint="eastAsia"/>
        </w:rPr>
        <w:t>главе</w:t>
      </w:r>
    </w:p>
    <w:p w14:paraId="2A68DDE3" w14:textId="77777777" w:rsidR="00A97A05" w:rsidRDefault="00A97A05" w:rsidP="00A97A05"/>
    <w:p w14:paraId="141514A6" w14:textId="77777777" w:rsidR="00A97A05" w:rsidRDefault="00A97A05" w:rsidP="00A97A05">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звукоизоляции</w:t>
      </w:r>
      <w:r>
        <w:t xml:space="preserve"> </w:t>
      </w:r>
      <w:r>
        <w:rPr>
          <w:rFonts w:hint="eastAsia"/>
        </w:rPr>
        <w:t>каркасно</w:t>
      </w:r>
      <w:r>
        <w:t>-</w:t>
      </w:r>
    </w:p>
    <w:p w14:paraId="07C5ED37" w14:textId="77777777" w:rsidR="00A97A05" w:rsidRDefault="00A97A05" w:rsidP="00A97A05"/>
    <w:p w14:paraId="4F2A0057" w14:textId="77777777" w:rsidR="00A97A05" w:rsidRDefault="00A97A05" w:rsidP="00A97A05">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одинарным</w:t>
      </w:r>
      <w:r>
        <w:t xml:space="preserve"> </w:t>
      </w:r>
      <w:r>
        <w:rPr>
          <w:rFonts w:hint="eastAsia"/>
        </w:rPr>
        <w:t>каркасом</w:t>
      </w:r>
    </w:p>
    <w:p w14:paraId="195BEDA3" w14:textId="77777777" w:rsidR="00A97A05" w:rsidRDefault="00A97A05" w:rsidP="00A97A05"/>
    <w:p w14:paraId="76B84C7F" w14:textId="77777777" w:rsidR="00A97A05" w:rsidRDefault="00A97A05" w:rsidP="00A97A05">
      <w:r>
        <w:t xml:space="preserve">2.1 </w:t>
      </w:r>
      <w:r>
        <w:rPr>
          <w:rFonts w:hint="eastAsia"/>
        </w:rPr>
        <w:t>Состояние</w:t>
      </w:r>
      <w:r>
        <w:t xml:space="preserve"> </w:t>
      </w:r>
      <w:r>
        <w:rPr>
          <w:rFonts w:hint="eastAsia"/>
        </w:rPr>
        <w:t>вопроса</w:t>
      </w:r>
      <w:r>
        <w:t xml:space="preserve">. </w:t>
      </w:r>
      <w:r>
        <w:rPr>
          <w:rFonts w:hint="eastAsia"/>
        </w:rPr>
        <w:t>Теории</w:t>
      </w:r>
      <w:r>
        <w:t xml:space="preserve"> </w:t>
      </w:r>
      <w:r>
        <w:rPr>
          <w:rFonts w:hint="eastAsia"/>
        </w:rPr>
        <w:t>прохождения</w:t>
      </w:r>
      <w:r>
        <w:t xml:space="preserve"> </w:t>
      </w:r>
      <w:r>
        <w:rPr>
          <w:rFonts w:hint="eastAsia"/>
        </w:rPr>
        <w:t>звука</w:t>
      </w:r>
      <w:r>
        <w:t xml:space="preserve"> </w:t>
      </w:r>
      <w:r>
        <w:rPr>
          <w:rFonts w:hint="eastAsia"/>
        </w:rPr>
        <w:t>через</w:t>
      </w:r>
    </w:p>
    <w:p w14:paraId="175B8C84" w14:textId="77777777" w:rsidR="00A97A05" w:rsidRDefault="00A97A05" w:rsidP="00A97A05"/>
    <w:p w14:paraId="2E2A587B" w14:textId="77777777" w:rsidR="00A97A05" w:rsidRDefault="00A97A05" w:rsidP="00A97A05">
      <w:r>
        <w:t>28</w:t>
      </w:r>
    </w:p>
    <w:p w14:paraId="299126D3" w14:textId="77777777" w:rsidR="00A97A05" w:rsidRDefault="00A97A05" w:rsidP="00A97A05"/>
    <w:p w14:paraId="408B32B6" w14:textId="77777777" w:rsidR="00A97A05" w:rsidRDefault="00A97A05" w:rsidP="00A97A05">
      <w:r>
        <w:rPr>
          <w:rFonts w:hint="eastAsia"/>
        </w:rPr>
        <w:t>двойные</w:t>
      </w:r>
      <w:r>
        <w:t xml:space="preserve"> </w:t>
      </w:r>
      <w:r>
        <w:rPr>
          <w:rFonts w:hint="eastAsia"/>
        </w:rPr>
        <w:t>ограждающие</w:t>
      </w:r>
      <w:r>
        <w:t xml:space="preserve"> </w:t>
      </w:r>
      <w:r>
        <w:rPr>
          <w:rFonts w:hint="eastAsia"/>
        </w:rPr>
        <w:t>конструкции</w:t>
      </w:r>
    </w:p>
    <w:p w14:paraId="37254397" w14:textId="77777777" w:rsidR="00A97A05" w:rsidRDefault="00A97A05" w:rsidP="00A97A05"/>
    <w:p w14:paraId="2B9EB8AC" w14:textId="77777777" w:rsidR="00A97A05" w:rsidRDefault="00A97A05" w:rsidP="00A97A05">
      <w:r>
        <w:t xml:space="preserve">2.2 </w:t>
      </w:r>
      <w:r>
        <w:rPr>
          <w:rFonts w:hint="eastAsia"/>
        </w:rPr>
        <w:t>Двойственная</w:t>
      </w:r>
      <w:r>
        <w:t xml:space="preserve"> </w:t>
      </w:r>
      <w:r>
        <w:rPr>
          <w:rFonts w:hint="eastAsia"/>
        </w:rPr>
        <w:t>природа</w:t>
      </w:r>
      <w:r>
        <w:t xml:space="preserve"> </w:t>
      </w:r>
      <w:r>
        <w:rPr>
          <w:rFonts w:hint="eastAsia"/>
        </w:rPr>
        <w:t>прохождения</w:t>
      </w:r>
      <w:r>
        <w:t xml:space="preserve"> </w:t>
      </w:r>
      <w:r>
        <w:rPr>
          <w:rFonts w:hint="eastAsia"/>
        </w:rPr>
        <w:t>звука</w:t>
      </w:r>
      <w:r>
        <w:t xml:space="preserve"> </w:t>
      </w:r>
      <w:r>
        <w:rPr>
          <w:rFonts w:hint="eastAsia"/>
        </w:rPr>
        <w:t>через</w:t>
      </w:r>
    </w:p>
    <w:p w14:paraId="031F5689" w14:textId="77777777" w:rsidR="00A97A05" w:rsidRDefault="00A97A05" w:rsidP="00A97A05"/>
    <w:p w14:paraId="64477426" w14:textId="77777777" w:rsidR="00A97A05" w:rsidRDefault="00A97A05" w:rsidP="00A97A05">
      <w:r>
        <w:t>35</w:t>
      </w:r>
    </w:p>
    <w:p w14:paraId="243FC05B" w14:textId="77777777" w:rsidR="00A97A05" w:rsidRDefault="00A97A05" w:rsidP="00A97A05"/>
    <w:p w14:paraId="3CC338C7" w14:textId="77777777" w:rsidR="00A97A05" w:rsidRDefault="00A97A05" w:rsidP="00A97A05">
      <w:r>
        <w:rPr>
          <w:rFonts w:hint="eastAsia"/>
        </w:rPr>
        <w:t>ограждение</w:t>
      </w:r>
      <w:r>
        <w:t xml:space="preserve">. </w:t>
      </w:r>
      <w:r>
        <w:rPr>
          <w:rFonts w:hint="eastAsia"/>
        </w:rPr>
        <w:t>Резонансное</w:t>
      </w:r>
      <w:r>
        <w:t xml:space="preserve"> </w:t>
      </w:r>
      <w:r>
        <w:rPr>
          <w:rFonts w:hint="eastAsia"/>
        </w:rPr>
        <w:t>и</w:t>
      </w:r>
      <w:r>
        <w:t xml:space="preserve"> </w:t>
      </w:r>
      <w:r>
        <w:rPr>
          <w:rFonts w:hint="eastAsia"/>
        </w:rPr>
        <w:t>инерционное</w:t>
      </w:r>
      <w:r>
        <w:t xml:space="preserve"> </w:t>
      </w:r>
      <w:r>
        <w:rPr>
          <w:rFonts w:hint="eastAsia"/>
        </w:rPr>
        <w:t>прохождение</w:t>
      </w:r>
      <w:r>
        <w:t xml:space="preserve"> </w:t>
      </w:r>
      <w:r>
        <w:rPr>
          <w:rFonts w:hint="eastAsia"/>
        </w:rPr>
        <w:t>звука</w:t>
      </w:r>
    </w:p>
    <w:p w14:paraId="2865FC57" w14:textId="77777777" w:rsidR="00A97A05" w:rsidRDefault="00A97A05" w:rsidP="00A97A05"/>
    <w:p w14:paraId="6B8E6B79" w14:textId="77777777" w:rsidR="00A97A05" w:rsidRDefault="00A97A05" w:rsidP="00A97A05">
      <w:r>
        <w:t xml:space="preserve">2.3 </w:t>
      </w:r>
      <w:r>
        <w:rPr>
          <w:rFonts w:hint="eastAsia"/>
        </w:rPr>
        <w:t>Прохождение</w:t>
      </w:r>
      <w:r>
        <w:t xml:space="preserve"> </w:t>
      </w:r>
      <w:r>
        <w:rPr>
          <w:rFonts w:hint="eastAsia"/>
        </w:rPr>
        <w:t>звука</w:t>
      </w:r>
      <w:r>
        <w:t xml:space="preserve"> </w:t>
      </w:r>
      <w:r>
        <w:rPr>
          <w:rFonts w:hint="eastAsia"/>
        </w:rPr>
        <w:t>через</w:t>
      </w:r>
      <w:r>
        <w:t xml:space="preserve"> </w:t>
      </w:r>
      <w:r>
        <w:rPr>
          <w:rFonts w:hint="eastAsia"/>
        </w:rPr>
        <w:t>двойные</w:t>
      </w:r>
      <w:r>
        <w:t xml:space="preserve"> </w:t>
      </w:r>
      <w:r>
        <w:rPr>
          <w:rFonts w:hint="eastAsia"/>
        </w:rPr>
        <w:t>ограждающие</w:t>
      </w:r>
    </w:p>
    <w:p w14:paraId="51BDE0F0" w14:textId="77777777" w:rsidR="00A97A05" w:rsidRDefault="00A97A05" w:rsidP="00A97A05"/>
    <w:p w14:paraId="7C6B4B40" w14:textId="77777777" w:rsidR="00A97A05" w:rsidRDefault="00A97A05" w:rsidP="00A97A05">
      <w:r>
        <w:t>38</w:t>
      </w:r>
    </w:p>
    <w:p w14:paraId="3B32BDF4" w14:textId="77777777" w:rsidR="00A97A05" w:rsidRDefault="00A97A05" w:rsidP="00A97A05"/>
    <w:p w14:paraId="24ADFC1B" w14:textId="77777777" w:rsidR="00A97A05" w:rsidRDefault="00A97A05" w:rsidP="00A97A05">
      <w:r>
        <w:rPr>
          <w:rFonts w:hint="eastAsia"/>
        </w:rPr>
        <w:t>конструкции</w:t>
      </w:r>
      <w:r>
        <w:t xml:space="preserve"> </w:t>
      </w:r>
      <w:r>
        <w:rPr>
          <w:rFonts w:hint="eastAsia"/>
        </w:rPr>
        <w:t>конечных</w:t>
      </w:r>
      <w:r>
        <w:t xml:space="preserve"> </w:t>
      </w:r>
      <w:r>
        <w:rPr>
          <w:rFonts w:hint="eastAsia"/>
        </w:rPr>
        <w:t>размеров</w:t>
      </w:r>
    </w:p>
    <w:p w14:paraId="41AD4FB5" w14:textId="77777777" w:rsidR="00A97A05" w:rsidRDefault="00A97A05" w:rsidP="00A97A05"/>
    <w:p w14:paraId="30D79990" w14:textId="77777777" w:rsidR="00A97A05" w:rsidRDefault="00A97A05" w:rsidP="00A97A05">
      <w:r>
        <w:t xml:space="preserve">2.4 </w:t>
      </w:r>
      <w:r>
        <w:rPr>
          <w:rFonts w:hint="eastAsia"/>
        </w:rPr>
        <w:t>Прохождение</w:t>
      </w:r>
      <w:r>
        <w:t xml:space="preserve"> </w:t>
      </w:r>
      <w:r>
        <w:rPr>
          <w:rFonts w:hint="eastAsia"/>
        </w:rPr>
        <w:t>звука</w:t>
      </w:r>
      <w:r>
        <w:t xml:space="preserve"> </w:t>
      </w:r>
      <w:r>
        <w:rPr>
          <w:rFonts w:hint="eastAsia"/>
        </w:rPr>
        <w:t>через</w:t>
      </w:r>
      <w:r>
        <w:t xml:space="preserve"> </w:t>
      </w:r>
      <w:r>
        <w:rPr>
          <w:rFonts w:hint="eastAsia"/>
        </w:rPr>
        <w:t>каркасно</w:t>
      </w:r>
      <w:r>
        <w:t>-</w:t>
      </w:r>
      <w:r>
        <w:rPr>
          <w:rFonts w:hint="eastAsia"/>
        </w:rPr>
        <w:t>обшивные</w:t>
      </w:r>
      <w:r>
        <w:t xml:space="preserve"> </w:t>
      </w:r>
      <w:r>
        <w:rPr>
          <w:rFonts w:hint="eastAsia"/>
        </w:rPr>
        <w:t>пер</w:t>
      </w:r>
      <w:r>
        <w:rPr>
          <w:rFonts w:hint="eastAsia"/>
        </w:rPr>
        <w:lastRenderedPageBreak/>
        <w:t>егородки</w:t>
      </w:r>
    </w:p>
    <w:p w14:paraId="5A2AF5BD" w14:textId="77777777" w:rsidR="00A97A05" w:rsidRDefault="00A97A05" w:rsidP="00A97A05"/>
    <w:p w14:paraId="3D2237FD" w14:textId="77777777" w:rsidR="00A97A05" w:rsidRDefault="00A97A05" w:rsidP="00A97A05">
      <w:r>
        <w:t>42</w:t>
      </w:r>
    </w:p>
    <w:p w14:paraId="64CAC710" w14:textId="77777777" w:rsidR="00A97A05" w:rsidRDefault="00A97A05" w:rsidP="00A97A05"/>
    <w:p w14:paraId="5243AF11" w14:textId="77777777" w:rsidR="00A97A05" w:rsidRDefault="00A97A05" w:rsidP="00A97A05">
      <w:r>
        <w:rPr>
          <w:rFonts w:hint="eastAsia"/>
        </w:rPr>
        <w:t>с</w:t>
      </w:r>
      <w:r>
        <w:t xml:space="preserve"> </w:t>
      </w:r>
      <w:r>
        <w:rPr>
          <w:rFonts w:hint="eastAsia"/>
        </w:rPr>
        <w:t>одинарным</w:t>
      </w:r>
      <w:r>
        <w:t xml:space="preserve"> </w:t>
      </w:r>
      <w:r>
        <w:rPr>
          <w:rFonts w:hint="eastAsia"/>
        </w:rPr>
        <w:t>каркасом</w:t>
      </w:r>
    </w:p>
    <w:p w14:paraId="099FFB7E" w14:textId="77777777" w:rsidR="00A97A05" w:rsidRDefault="00A97A05" w:rsidP="00A97A05"/>
    <w:p w14:paraId="597FBBDB" w14:textId="77777777" w:rsidR="00A97A05" w:rsidRDefault="00A97A05" w:rsidP="00A97A05">
      <w:r>
        <w:t xml:space="preserve">2.5 </w:t>
      </w:r>
      <w:r>
        <w:rPr>
          <w:rFonts w:hint="eastAsia"/>
        </w:rPr>
        <w:t>Резервы</w:t>
      </w:r>
      <w:r>
        <w:t xml:space="preserve"> </w:t>
      </w:r>
      <w:r>
        <w:rPr>
          <w:rFonts w:hint="eastAsia"/>
        </w:rPr>
        <w:t>повышения</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одинарным</w:t>
      </w:r>
      <w:r>
        <w:t xml:space="preserve"> </w:t>
      </w:r>
      <w:r>
        <w:rPr>
          <w:rFonts w:hint="eastAsia"/>
        </w:rPr>
        <w:t>каркасом</w:t>
      </w:r>
      <w:r>
        <w:t xml:space="preserve">. </w:t>
      </w:r>
      <w:r>
        <w:rPr>
          <w:rFonts w:hint="eastAsia"/>
        </w:rPr>
        <w:t>Предельная</w:t>
      </w:r>
    </w:p>
    <w:p w14:paraId="1456AB69" w14:textId="77777777" w:rsidR="00A97A05" w:rsidRDefault="00A97A05" w:rsidP="00A97A05"/>
    <w:p w14:paraId="5BFA8F5E" w14:textId="77777777" w:rsidR="00A97A05" w:rsidRDefault="00A97A05" w:rsidP="00A97A05">
      <w:r>
        <w:t>46</w:t>
      </w:r>
    </w:p>
    <w:p w14:paraId="365AFA24" w14:textId="77777777" w:rsidR="00A97A05" w:rsidRDefault="00A97A05" w:rsidP="00A97A05"/>
    <w:p w14:paraId="5B3B0D9E" w14:textId="77777777" w:rsidR="00A97A05" w:rsidRDefault="00A97A05" w:rsidP="00A97A05">
      <w:r>
        <w:rPr>
          <w:rFonts w:hint="eastAsia"/>
        </w:rPr>
        <w:t>звукоизоляция</w:t>
      </w:r>
    </w:p>
    <w:p w14:paraId="03865EBD" w14:textId="77777777" w:rsidR="00A97A05" w:rsidRDefault="00A97A05" w:rsidP="00A97A05"/>
    <w:p w14:paraId="54ED2132" w14:textId="77777777" w:rsidR="00A97A05" w:rsidRDefault="00A97A05" w:rsidP="00A97A05">
      <w:r>
        <w:t xml:space="preserve">2.6 </w:t>
      </w:r>
      <w:r>
        <w:rPr>
          <w:rFonts w:hint="eastAsia"/>
        </w:rPr>
        <w:t>Резонансное</w:t>
      </w:r>
      <w:r>
        <w:t xml:space="preserve"> </w:t>
      </w:r>
      <w:r>
        <w:rPr>
          <w:rFonts w:hint="eastAsia"/>
        </w:rPr>
        <w:t>прохождение</w:t>
      </w:r>
      <w:r>
        <w:t xml:space="preserve"> </w:t>
      </w:r>
      <w:r>
        <w:rPr>
          <w:rFonts w:hint="eastAsia"/>
        </w:rPr>
        <w:t>звука</w:t>
      </w:r>
      <w:r>
        <w:t xml:space="preserve"> </w:t>
      </w:r>
      <w:r>
        <w:rPr>
          <w:rFonts w:hint="eastAsia"/>
        </w:rPr>
        <w:t>через</w:t>
      </w:r>
      <w:r>
        <w:t xml:space="preserve"> </w:t>
      </w:r>
      <w:r>
        <w:rPr>
          <w:rFonts w:hint="eastAsia"/>
        </w:rPr>
        <w:t>каркасно</w:t>
      </w:r>
      <w:r>
        <w:t>-</w:t>
      </w:r>
      <w:r>
        <w:rPr>
          <w:rFonts w:hint="eastAsia"/>
        </w:rPr>
        <w:t>обшивные</w:t>
      </w:r>
      <w:r>
        <w:t xml:space="preserve"> </w:t>
      </w:r>
      <w:r>
        <w:rPr>
          <w:rFonts w:hint="eastAsia"/>
        </w:rPr>
        <w:t>перегородки</w:t>
      </w:r>
    </w:p>
    <w:p w14:paraId="281F5F45" w14:textId="77777777" w:rsidR="00A97A05" w:rsidRDefault="00A97A05" w:rsidP="00A97A05"/>
    <w:p w14:paraId="5696A751" w14:textId="77777777" w:rsidR="00A97A05" w:rsidRDefault="00A97A05" w:rsidP="00A97A05">
      <w:r>
        <w:t xml:space="preserve">2.7 </w:t>
      </w:r>
      <w:r>
        <w:rPr>
          <w:rFonts w:hint="eastAsia"/>
        </w:rPr>
        <w:t>Инерционное</w:t>
      </w:r>
      <w:r>
        <w:t xml:space="preserve"> </w:t>
      </w:r>
      <w:r>
        <w:rPr>
          <w:rFonts w:hint="eastAsia"/>
        </w:rPr>
        <w:t>прохождение</w:t>
      </w:r>
      <w:r>
        <w:t xml:space="preserve"> </w:t>
      </w:r>
      <w:r>
        <w:rPr>
          <w:rFonts w:hint="eastAsia"/>
        </w:rPr>
        <w:t>звука</w:t>
      </w:r>
      <w:r>
        <w:t xml:space="preserve"> </w:t>
      </w:r>
      <w:r>
        <w:rPr>
          <w:rFonts w:hint="eastAsia"/>
        </w:rPr>
        <w:t>через</w:t>
      </w:r>
      <w:r>
        <w:t xml:space="preserve"> </w:t>
      </w:r>
      <w:r>
        <w:rPr>
          <w:rFonts w:hint="eastAsia"/>
        </w:rPr>
        <w:t>каркасно</w:t>
      </w:r>
      <w:r>
        <w:t>-</w:t>
      </w:r>
      <w:r>
        <w:rPr>
          <w:rFonts w:hint="eastAsia"/>
        </w:rPr>
        <w:t>обшивные</w:t>
      </w:r>
      <w:r>
        <w:t xml:space="preserve"> </w:t>
      </w:r>
      <w:r>
        <w:rPr>
          <w:rFonts w:hint="eastAsia"/>
        </w:rPr>
        <w:t>перегородки</w:t>
      </w:r>
    </w:p>
    <w:p w14:paraId="6C9DB2AD" w14:textId="77777777" w:rsidR="00A97A05" w:rsidRDefault="00A97A05" w:rsidP="00A97A05"/>
    <w:p w14:paraId="78DC9865" w14:textId="77777777" w:rsidR="00A97A05" w:rsidRDefault="00A97A05" w:rsidP="00A97A05">
      <w:r>
        <w:t xml:space="preserve">2.8 </w:t>
      </w:r>
      <w:r>
        <w:rPr>
          <w:rFonts w:hint="eastAsia"/>
        </w:rPr>
        <w:t>Снижение</w:t>
      </w:r>
      <w:r>
        <w:t xml:space="preserve"> </w:t>
      </w:r>
      <w:r>
        <w:rPr>
          <w:rFonts w:hint="eastAsia"/>
        </w:rPr>
        <w:t>резонансного</w:t>
      </w:r>
      <w:r>
        <w:t xml:space="preserve"> </w:t>
      </w:r>
      <w:r>
        <w:rPr>
          <w:rFonts w:hint="eastAsia"/>
        </w:rPr>
        <w:t>прохождения</w:t>
      </w:r>
      <w:r>
        <w:t xml:space="preserve"> </w:t>
      </w:r>
      <w:r>
        <w:rPr>
          <w:rFonts w:hint="eastAsia"/>
        </w:rPr>
        <w:t>звука</w:t>
      </w:r>
      <w:r>
        <w:t xml:space="preserve"> </w:t>
      </w:r>
      <w:r>
        <w:rPr>
          <w:rFonts w:hint="eastAsia"/>
        </w:rPr>
        <w:t>через</w:t>
      </w:r>
      <w:r>
        <w:t xml:space="preserve"> </w:t>
      </w:r>
      <w:r>
        <w:rPr>
          <w:rFonts w:hint="eastAsia"/>
        </w:rPr>
        <w:t>каркасно</w:t>
      </w:r>
      <w:r>
        <w:t>-</w:t>
      </w:r>
    </w:p>
    <w:p w14:paraId="41CF5D24" w14:textId="77777777" w:rsidR="00A97A05" w:rsidRDefault="00A97A05" w:rsidP="00A97A05"/>
    <w:p w14:paraId="4B35110F" w14:textId="77777777" w:rsidR="00A97A05" w:rsidRDefault="00A97A05" w:rsidP="00A97A05">
      <w:r>
        <w:t>57</w:t>
      </w:r>
    </w:p>
    <w:p w14:paraId="4DDC4444" w14:textId="77777777" w:rsidR="00A97A05" w:rsidRDefault="00A97A05" w:rsidP="00A97A05"/>
    <w:p w14:paraId="1633BA0D" w14:textId="77777777" w:rsidR="00A97A05" w:rsidRDefault="00A97A05" w:rsidP="00A97A05">
      <w:r>
        <w:rPr>
          <w:rFonts w:hint="eastAsia"/>
        </w:rPr>
        <w:t>обшивные</w:t>
      </w:r>
      <w:r>
        <w:t xml:space="preserve"> </w:t>
      </w:r>
      <w:r>
        <w:rPr>
          <w:rFonts w:hint="eastAsia"/>
        </w:rPr>
        <w:t>перегородки</w:t>
      </w:r>
    </w:p>
    <w:p w14:paraId="597533ED" w14:textId="77777777" w:rsidR="00A97A05" w:rsidRDefault="00A97A05" w:rsidP="00A97A05"/>
    <w:p w14:paraId="0055F593" w14:textId="77777777" w:rsidR="00A97A05" w:rsidRDefault="00A97A05" w:rsidP="00A97A05">
      <w:r>
        <w:t xml:space="preserve">2.9 </w:t>
      </w:r>
      <w:r>
        <w:rPr>
          <w:rFonts w:hint="eastAsia"/>
        </w:rPr>
        <w:t>Снижение</w:t>
      </w:r>
      <w:r>
        <w:t xml:space="preserve"> </w:t>
      </w:r>
      <w:r>
        <w:rPr>
          <w:rFonts w:hint="eastAsia"/>
        </w:rPr>
        <w:t>инерционного</w:t>
      </w:r>
      <w:r>
        <w:t xml:space="preserve"> </w:t>
      </w:r>
      <w:r>
        <w:rPr>
          <w:rFonts w:hint="eastAsia"/>
        </w:rPr>
        <w:t>прохождения</w:t>
      </w:r>
      <w:r>
        <w:t xml:space="preserve"> </w:t>
      </w:r>
      <w:r>
        <w:rPr>
          <w:rFonts w:hint="eastAsia"/>
        </w:rPr>
        <w:t>звука</w:t>
      </w:r>
      <w:r>
        <w:t xml:space="preserve"> </w:t>
      </w:r>
      <w:r>
        <w:rPr>
          <w:rFonts w:hint="eastAsia"/>
        </w:rPr>
        <w:t>через</w:t>
      </w:r>
    </w:p>
    <w:p w14:paraId="7CBAC025" w14:textId="77777777" w:rsidR="00A97A05" w:rsidRDefault="00A97A05" w:rsidP="00A97A05"/>
    <w:p w14:paraId="236A510B" w14:textId="77777777" w:rsidR="00A97A05" w:rsidRDefault="00A97A05" w:rsidP="00A97A05">
      <w:r>
        <w:t>58</w:t>
      </w:r>
    </w:p>
    <w:p w14:paraId="40B3CFC3" w14:textId="77777777" w:rsidR="00A97A05" w:rsidRDefault="00A97A05" w:rsidP="00A97A05"/>
    <w:p w14:paraId="4D365198" w14:textId="77777777" w:rsidR="00A97A05" w:rsidRDefault="00A97A05" w:rsidP="00A97A05">
      <w:r>
        <w:rPr>
          <w:rFonts w:hint="eastAsia"/>
        </w:rPr>
        <w:t>каркасно</w:t>
      </w:r>
      <w:r>
        <w:t>-</w:t>
      </w:r>
      <w:r>
        <w:rPr>
          <w:rFonts w:hint="eastAsia"/>
        </w:rPr>
        <w:t>обшивные</w:t>
      </w:r>
      <w:r>
        <w:t xml:space="preserve"> </w:t>
      </w:r>
      <w:r>
        <w:rPr>
          <w:rFonts w:hint="eastAsia"/>
        </w:rPr>
        <w:t>перегородки</w:t>
      </w:r>
    </w:p>
    <w:p w14:paraId="37E50152" w14:textId="77777777" w:rsidR="00A97A05" w:rsidRDefault="00A97A05" w:rsidP="00A97A05"/>
    <w:p w14:paraId="67707D1B" w14:textId="77777777" w:rsidR="00A97A05" w:rsidRDefault="00A97A05" w:rsidP="00A97A05">
      <w:r>
        <w:t xml:space="preserve">2.10 </w:t>
      </w:r>
      <w:r>
        <w:rPr>
          <w:rFonts w:hint="eastAsia"/>
        </w:rPr>
        <w:t>Способы</w:t>
      </w:r>
      <w:r>
        <w:t xml:space="preserve"> </w:t>
      </w:r>
      <w:r>
        <w:rPr>
          <w:rFonts w:hint="eastAsia"/>
        </w:rPr>
        <w:t>использования</w:t>
      </w:r>
      <w:r>
        <w:t xml:space="preserve"> </w:t>
      </w:r>
      <w:r>
        <w:rPr>
          <w:rFonts w:hint="eastAsia"/>
        </w:rPr>
        <w:t>резервов</w:t>
      </w:r>
      <w:r>
        <w:t xml:space="preserve"> </w:t>
      </w:r>
      <w:r>
        <w:rPr>
          <w:rFonts w:hint="eastAsia"/>
        </w:rPr>
        <w:t>повышения</w:t>
      </w:r>
    </w:p>
    <w:p w14:paraId="617C583D" w14:textId="77777777" w:rsidR="00A97A05" w:rsidRDefault="00A97A05" w:rsidP="00A97A05"/>
    <w:p w14:paraId="7A51F76B" w14:textId="77777777" w:rsidR="00A97A05" w:rsidRDefault="00A97A05" w:rsidP="00A97A05">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p>
    <w:p w14:paraId="358DCD37" w14:textId="77777777" w:rsidR="00A97A05" w:rsidRDefault="00A97A05" w:rsidP="00A97A05"/>
    <w:p w14:paraId="1C068EE0" w14:textId="77777777" w:rsidR="00A97A05" w:rsidRDefault="00A97A05" w:rsidP="00A97A05">
      <w:r>
        <w:t xml:space="preserve">2.10.1 </w:t>
      </w:r>
      <w:r>
        <w:rPr>
          <w:rFonts w:hint="eastAsia"/>
        </w:rPr>
        <w:t>Подбор</w:t>
      </w:r>
      <w:r>
        <w:t xml:space="preserve"> </w:t>
      </w:r>
      <w:r>
        <w:rPr>
          <w:rFonts w:hint="eastAsia"/>
        </w:rPr>
        <w:t>рационального</w:t>
      </w:r>
      <w:r>
        <w:t xml:space="preserve"> </w:t>
      </w:r>
      <w:r>
        <w:rPr>
          <w:rFonts w:hint="eastAsia"/>
        </w:rPr>
        <w:t>отношения</w:t>
      </w:r>
      <w:r>
        <w:t xml:space="preserve"> ^</w:t>
      </w:r>
      <w:r>
        <w:rPr>
          <w:rFonts w:hint="eastAsia"/>
        </w:rPr>
        <w:t>УВ</w:t>
      </w:r>
      <w:r>
        <w:t xml:space="preserve"> </w:t>
      </w:r>
      <w:r>
        <w:rPr>
          <w:rFonts w:hint="eastAsia"/>
        </w:rPr>
        <w:t>для</w:t>
      </w:r>
      <w:r>
        <w:t xml:space="preserve"> </w:t>
      </w:r>
      <w:r>
        <w:rPr>
          <w:rFonts w:hint="eastAsia"/>
        </w:rPr>
        <w:t>обшивок</w:t>
      </w:r>
    </w:p>
    <w:p w14:paraId="42A3DD53" w14:textId="77777777" w:rsidR="00A97A05" w:rsidRDefault="00A97A05" w:rsidP="00A97A05"/>
    <w:p w14:paraId="236E8A9A" w14:textId="77777777" w:rsidR="00A97A05" w:rsidRDefault="00A97A05" w:rsidP="00A97A05">
      <w:r>
        <w:t xml:space="preserve">2.10.2 </w:t>
      </w:r>
      <w:r>
        <w:rPr>
          <w:rFonts w:hint="eastAsia"/>
        </w:rPr>
        <w:t>Подбор</w:t>
      </w:r>
      <w:r>
        <w:t xml:space="preserve"> </w:t>
      </w:r>
      <w:r>
        <w:rPr>
          <w:rFonts w:hint="eastAsia"/>
        </w:rPr>
        <w:t>рационального</w:t>
      </w:r>
      <w:r>
        <w:t xml:space="preserve"> </w:t>
      </w:r>
      <w:r>
        <w:rPr>
          <w:rFonts w:hint="eastAsia"/>
        </w:rPr>
        <w:t>сечения</w:t>
      </w:r>
      <w:r>
        <w:t xml:space="preserve"> </w:t>
      </w:r>
      <w:r>
        <w:rPr>
          <w:rFonts w:hint="eastAsia"/>
        </w:rPr>
        <w:t>стоечных</w:t>
      </w:r>
      <w:r>
        <w:t xml:space="preserve"> </w:t>
      </w:r>
      <w:r>
        <w:rPr>
          <w:rFonts w:hint="eastAsia"/>
        </w:rPr>
        <w:t>профилей</w:t>
      </w:r>
      <w:r>
        <w:t xml:space="preserve"> </w:t>
      </w:r>
      <w:r>
        <w:rPr>
          <w:rFonts w:hint="eastAsia"/>
        </w:rPr>
        <w:t>каркаса</w:t>
      </w:r>
    </w:p>
    <w:p w14:paraId="62C7FA6E" w14:textId="77777777" w:rsidR="00A97A05" w:rsidRDefault="00A97A05" w:rsidP="00A97A05"/>
    <w:p w14:paraId="2CDF288D" w14:textId="77777777" w:rsidR="00A97A05" w:rsidRDefault="00A97A05" w:rsidP="00A97A05">
      <w:r>
        <w:rPr>
          <w:rFonts w:hint="eastAsia"/>
        </w:rPr>
        <w:t>и</w:t>
      </w:r>
      <w:r>
        <w:t xml:space="preserve"> </w:t>
      </w:r>
      <w:r>
        <w:rPr>
          <w:rFonts w:hint="eastAsia"/>
        </w:rPr>
        <w:t>рациональных</w:t>
      </w:r>
      <w:r>
        <w:t xml:space="preserve"> </w:t>
      </w:r>
      <w:r>
        <w:rPr>
          <w:rFonts w:hint="eastAsia"/>
        </w:rPr>
        <w:t>жесткостных</w:t>
      </w:r>
      <w:r>
        <w:t xml:space="preserve"> </w:t>
      </w:r>
      <w:r>
        <w:rPr>
          <w:rFonts w:hint="eastAsia"/>
        </w:rPr>
        <w:t>параметров</w:t>
      </w:r>
      <w:r>
        <w:t xml:space="preserve"> </w:t>
      </w:r>
      <w:r>
        <w:rPr>
          <w:rFonts w:hint="eastAsia"/>
        </w:rPr>
        <w:t>ограждения</w:t>
      </w:r>
    </w:p>
    <w:p w14:paraId="082373DB" w14:textId="77777777" w:rsidR="00A97A05" w:rsidRDefault="00A97A05" w:rsidP="00A97A05"/>
    <w:p w14:paraId="532048BD" w14:textId="77777777" w:rsidR="00A97A05" w:rsidRDefault="00A97A05" w:rsidP="00A97A05">
      <w:r>
        <w:t xml:space="preserve">2.11 </w:t>
      </w:r>
      <w:r>
        <w:rPr>
          <w:rFonts w:hint="eastAsia"/>
        </w:rPr>
        <w:t>Звукоизоляция</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учетом</w:t>
      </w:r>
    </w:p>
    <w:p w14:paraId="18934CA2" w14:textId="77777777" w:rsidR="00A97A05" w:rsidRDefault="00A97A05" w:rsidP="00A97A05"/>
    <w:p w14:paraId="65EFB1C0" w14:textId="77777777" w:rsidR="00A97A05" w:rsidRDefault="00A97A05" w:rsidP="00A97A05">
      <w:r>
        <w:t>69</w:t>
      </w:r>
    </w:p>
    <w:p w14:paraId="3782F6DB" w14:textId="77777777" w:rsidR="00A97A05" w:rsidRDefault="00A97A05" w:rsidP="00A97A05"/>
    <w:p w14:paraId="3644FCD0" w14:textId="77777777" w:rsidR="00A97A05" w:rsidRDefault="00A97A05" w:rsidP="00A97A05">
      <w:r>
        <w:rPr>
          <w:rFonts w:hint="eastAsia"/>
        </w:rPr>
        <w:t>двойственной</w:t>
      </w:r>
      <w:r>
        <w:t xml:space="preserve"> </w:t>
      </w:r>
      <w:r>
        <w:rPr>
          <w:rFonts w:hint="eastAsia"/>
        </w:rPr>
        <w:t>природы</w:t>
      </w:r>
      <w:r>
        <w:t xml:space="preserve"> </w:t>
      </w:r>
      <w:r>
        <w:rPr>
          <w:rFonts w:hint="eastAsia"/>
        </w:rPr>
        <w:t>прохождения</w:t>
      </w:r>
      <w:r>
        <w:t xml:space="preserve"> </w:t>
      </w:r>
      <w:r>
        <w:rPr>
          <w:rFonts w:hint="eastAsia"/>
        </w:rPr>
        <w:t>звука</w:t>
      </w:r>
    </w:p>
    <w:p w14:paraId="0FA37575" w14:textId="77777777" w:rsidR="00A97A05" w:rsidRDefault="00A97A05" w:rsidP="00A97A05"/>
    <w:p w14:paraId="0CDDBE55" w14:textId="77777777" w:rsidR="00A97A05" w:rsidRDefault="00A97A05" w:rsidP="00A97A05">
      <w:r>
        <w:t xml:space="preserve">2.11.1 </w:t>
      </w:r>
      <w:r>
        <w:rPr>
          <w:rFonts w:hint="eastAsia"/>
        </w:rPr>
        <w:t>Область</w:t>
      </w:r>
      <w:r>
        <w:t xml:space="preserve"> </w:t>
      </w:r>
      <w:r>
        <w:rPr>
          <w:rFonts w:hint="eastAsia"/>
        </w:rPr>
        <w:t>простых</w:t>
      </w:r>
      <w:r>
        <w:t xml:space="preserve"> </w:t>
      </w:r>
      <w:r>
        <w:rPr>
          <w:rFonts w:hint="eastAsia"/>
        </w:rPr>
        <w:t>пространственных</w:t>
      </w:r>
      <w:r>
        <w:t xml:space="preserve"> </w:t>
      </w:r>
      <w:r>
        <w:rPr>
          <w:rFonts w:hint="eastAsia"/>
        </w:rPr>
        <w:t>резонансов</w:t>
      </w:r>
    </w:p>
    <w:p w14:paraId="31DB7887" w14:textId="77777777" w:rsidR="00A97A05" w:rsidRDefault="00A97A05" w:rsidP="00A97A05"/>
    <w:p w14:paraId="4BABAEFB" w14:textId="77777777" w:rsidR="00A97A05" w:rsidRDefault="00A97A05" w:rsidP="00A97A05">
      <w:r>
        <w:t xml:space="preserve">2.11.2 </w:t>
      </w:r>
      <w:r>
        <w:rPr>
          <w:rFonts w:hint="eastAsia"/>
        </w:rPr>
        <w:t>Область</w:t>
      </w:r>
      <w:r>
        <w:t xml:space="preserve"> </w:t>
      </w:r>
      <w:r>
        <w:rPr>
          <w:rFonts w:hint="eastAsia"/>
        </w:rPr>
        <w:t>неполных</w:t>
      </w:r>
      <w:r>
        <w:t xml:space="preserve"> </w:t>
      </w:r>
      <w:r>
        <w:rPr>
          <w:rFonts w:hint="eastAsia"/>
        </w:rPr>
        <w:t>пространственных</w:t>
      </w:r>
      <w:r>
        <w:t xml:space="preserve"> </w:t>
      </w:r>
      <w:r>
        <w:rPr>
          <w:rFonts w:hint="eastAsia"/>
        </w:rPr>
        <w:t>резонансов</w:t>
      </w:r>
    </w:p>
    <w:p w14:paraId="1464A828" w14:textId="77777777" w:rsidR="00A97A05" w:rsidRDefault="00A97A05" w:rsidP="00A97A05"/>
    <w:p w14:paraId="7493B941" w14:textId="77777777" w:rsidR="00A97A05" w:rsidRDefault="00A97A05" w:rsidP="00A97A05">
      <w:r>
        <w:t xml:space="preserve">2.11.3 </w:t>
      </w:r>
      <w:r>
        <w:rPr>
          <w:rFonts w:hint="eastAsia"/>
        </w:rPr>
        <w:t>Область</w:t>
      </w:r>
      <w:r>
        <w:t xml:space="preserve"> </w:t>
      </w:r>
      <w:r>
        <w:rPr>
          <w:rFonts w:hint="eastAsia"/>
        </w:rPr>
        <w:t>полных</w:t>
      </w:r>
      <w:r>
        <w:t xml:space="preserve"> </w:t>
      </w:r>
      <w:r>
        <w:rPr>
          <w:rFonts w:hint="eastAsia"/>
        </w:rPr>
        <w:t>пространственных</w:t>
      </w:r>
      <w:r>
        <w:t xml:space="preserve"> </w:t>
      </w:r>
      <w:r>
        <w:rPr>
          <w:rFonts w:hint="eastAsia"/>
        </w:rPr>
        <w:t>резонансов</w:t>
      </w:r>
    </w:p>
    <w:p w14:paraId="6236F1B1" w14:textId="77777777" w:rsidR="00A97A05" w:rsidRDefault="00A97A05" w:rsidP="00A97A05"/>
    <w:p w14:paraId="70E2EF89" w14:textId="77777777" w:rsidR="00A97A05" w:rsidRDefault="00A97A05" w:rsidP="00A97A05">
      <w:r>
        <w:t xml:space="preserve">2.12 </w:t>
      </w:r>
      <w:r>
        <w:rPr>
          <w:rFonts w:hint="eastAsia"/>
        </w:rPr>
        <w:t>Метод</w:t>
      </w:r>
      <w:r>
        <w:t xml:space="preserve"> </w:t>
      </w:r>
      <w:r>
        <w:rPr>
          <w:rFonts w:hint="eastAsia"/>
        </w:rPr>
        <w:t>расчета</w:t>
      </w:r>
      <w:r>
        <w:t xml:space="preserve"> </w:t>
      </w:r>
      <w:r>
        <w:rPr>
          <w:rFonts w:hint="eastAsia"/>
        </w:rPr>
        <w:t>звукоизоляции</w:t>
      </w:r>
      <w:r>
        <w:t xml:space="preserve"> </w:t>
      </w:r>
      <w:r>
        <w:rPr>
          <w:rFonts w:hint="eastAsia"/>
        </w:rPr>
        <w:t>каркасно</w:t>
      </w:r>
      <w:r>
        <w:t>-</w:t>
      </w:r>
      <w:r>
        <w:rPr>
          <w:rFonts w:hint="eastAsia"/>
        </w:rPr>
        <w:t>обшивных</w:t>
      </w:r>
    </w:p>
    <w:p w14:paraId="4D0C4B9C" w14:textId="77777777" w:rsidR="00A97A05" w:rsidRDefault="00A97A05" w:rsidP="00A97A05"/>
    <w:p w14:paraId="6BBD8ECA" w14:textId="77777777" w:rsidR="00A97A05" w:rsidRDefault="00A97A05" w:rsidP="00A97A05">
      <w:r>
        <w:t>80</w:t>
      </w:r>
    </w:p>
    <w:p w14:paraId="621BC388" w14:textId="77777777" w:rsidR="00A97A05" w:rsidRDefault="00A97A05" w:rsidP="00A97A05"/>
    <w:p w14:paraId="5E2924D3" w14:textId="77777777" w:rsidR="00A97A05" w:rsidRDefault="00A97A05" w:rsidP="00A97A05">
      <w:r>
        <w:rPr>
          <w:rFonts w:hint="eastAsia"/>
        </w:rPr>
        <w:t>перегородок</w:t>
      </w:r>
      <w:r>
        <w:t xml:space="preserve"> </w:t>
      </w:r>
      <w:r>
        <w:rPr>
          <w:rFonts w:hint="eastAsia"/>
        </w:rPr>
        <w:t>с</w:t>
      </w:r>
      <w:r>
        <w:t xml:space="preserve"> </w:t>
      </w:r>
      <w:r>
        <w:rPr>
          <w:rFonts w:hint="eastAsia"/>
        </w:rPr>
        <w:t>одинарным</w:t>
      </w:r>
      <w:r>
        <w:t xml:space="preserve"> </w:t>
      </w:r>
      <w:r>
        <w:rPr>
          <w:rFonts w:hint="eastAsia"/>
        </w:rPr>
        <w:t>каркасом</w:t>
      </w:r>
    </w:p>
    <w:p w14:paraId="6B76AC7C" w14:textId="77777777" w:rsidR="00A97A05" w:rsidRDefault="00A97A05" w:rsidP="00A97A05"/>
    <w:p w14:paraId="42C3F839" w14:textId="77777777" w:rsidR="00A97A05" w:rsidRDefault="00A97A05" w:rsidP="00A97A05">
      <w:r>
        <w:t xml:space="preserve">2.12.1 </w:t>
      </w:r>
      <w:r>
        <w:rPr>
          <w:rFonts w:hint="eastAsia"/>
        </w:rPr>
        <w:t>Метод</w:t>
      </w:r>
      <w:r>
        <w:t xml:space="preserve"> </w:t>
      </w:r>
      <w:r>
        <w:rPr>
          <w:rFonts w:hint="eastAsia"/>
        </w:rPr>
        <w:t>расчета</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без</w:t>
      </w:r>
      <w:r>
        <w:t xml:space="preserve"> </w:t>
      </w:r>
      <w:r>
        <w:rPr>
          <w:rFonts w:hint="eastAsia"/>
        </w:rPr>
        <w:t>заполнения</w:t>
      </w:r>
      <w:r>
        <w:t xml:space="preserve"> </w:t>
      </w:r>
      <w:r>
        <w:rPr>
          <w:rFonts w:hint="eastAsia"/>
        </w:rPr>
        <w:t>воздушного</w:t>
      </w:r>
      <w:r>
        <w:t xml:space="preserve"> </w:t>
      </w:r>
      <w:r>
        <w:rPr>
          <w:rFonts w:hint="eastAsia"/>
        </w:rPr>
        <w:t>промежутка</w:t>
      </w:r>
    </w:p>
    <w:p w14:paraId="73168130" w14:textId="77777777" w:rsidR="00A97A05" w:rsidRDefault="00A97A05" w:rsidP="00A97A05"/>
    <w:p w14:paraId="41671083" w14:textId="77777777" w:rsidR="00A97A05" w:rsidRDefault="00A97A05" w:rsidP="00A97A05">
      <w:r>
        <w:t>80</w:t>
      </w:r>
    </w:p>
    <w:p w14:paraId="29F15805" w14:textId="77777777" w:rsidR="00A97A05" w:rsidRDefault="00A97A05" w:rsidP="00A97A05"/>
    <w:p w14:paraId="2ACA76E8" w14:textId="77777777" w:rsidR="00A97A05" w:rsidRDefault="00A97A05" w:rsidP="00A97A05">
      <w:r>
        <w:rPr>
          <w:rFonts w:hint="eastAsia"/>
        </w:rPr>
        <w:t>звукопоглощающим</w:t>
      </w:r>
      <w:r>
        <w:t xml:space="preserve"> </w:t>
      </w:r>
      <w:r>
        <w:rPr>
          <w:rFonts w:hint="eastAsia"/>
        </w:rPr>
        <w:t>материалом</w:t>
      </w:r>
    </w:p>
    <w:p w14:paraId="344079E0" w14:textId="77777777" w:rsidR="00A97A05" w:rsidRDefault="00A97A05" w:rsidP="00A97A05"/>
    <w:p w14:paraId="289046D1" w14:textId="77777777" w:rsidR="00A97A05" w:rsidRDefault="00A97A05" w:rsidP="00A97A05">
      <w:r>
        <w:t xml:space="preserve">2.12.2 </w:t>
      </w:r>
      <w:r>
        <w:rPr>
          <w:rFonts w:hint="eastAsia"/>
        </w:rPr>
        <w:t>Метод</w:t>
      </w:r>
      <w:r>
        <w:t xml:space="preserve"> </w:t>
      </w:r>
      <w:r>
        <w:rPr>
          <w:rFonts w:hint="eastAsia"/>
        </w:rPr>
        <w:t>расчета</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заполнением</w:t>
      </w:r>
      <w:r>
        <w:t xml:space="preserve"> </w:t>
      </w:r>
      <w:r>
        <w:rPr>
          <w:rFonts w:hint="eastAsia"/>
        </w:rPr>
        <w:t>воздушного</w:t>
      </w:r>
      <w:r>
        <w:t xml:space="preserve"> </w:t>
      </w:r>
      <w:r>
        <w:rPr>
          <w:rFonts w:hint="eastAsia"/>
        </w:rPr>
        <w:t>промежутка</w:t>
      </w:r>
    </w:p>
    <w:p w14:paraId="41F97B7E" w14:textId="77777777" w:rsidR="00A97A05" w:rsidRDefault="00A97A05" w:rsidP="00A97A05"/>
    <w:p w14:paraId="1B037A20" w14:textId="77777777" w:rsidR="00A97A05" w:rsidRDefault="00A97A05" w:rsidP="00A97A05">
      <w:r>
        <w:t>88</w:t>
      </w:r>
    </w:p>
    <w:p w14:paraId="6F70DFEF" w14:textId="77777777" w:rsidR="00A97A05" w:rsidRDefault="00A97A05" w:rsidP="00A97A05"/>
    <w:p w14:paraId="584BCA82" w14:textId="77777777" w:rsidR="00A97A05" w:rsidRDefault="00A97A05" w:rsidP="00A97A05">
      <w:r>
        <w:rPr>
          <w:rFonts w:hint="eastAsia"/>
        </w:rPr>
        <w:t>звукопоглощающим</w:t>
      </w:r>
      <w:r>
        <w:t xml:space="preserve"> </w:t>
      </w:r>
      <w:r>
        <w:rPr>
          <w:rFonts w:hint="eastAsia"/>
        </w:rPr>
        <w:t>материалом</w:t>
      </w:r>
    </w:p>
    <w:p w14:paraId="6EA4D2A3" w14:textId="77777777" w:rsidR="00A97A05" w:rsidRDefault="00A97A05" w:rsidP="00A97A05"/>
    <w:p w14:paraId="4431A941" w14:textId="77777777" w:rsidR="00A97A05" w:rsidRDefault="00A97A05" w:rsidP="00A97A05">
      <w:r>
        <w:rPr>
          <w:rFonts w:hint="eastAsia"/>
        </w:rPr>
        <w:t>Выводы</w:t>
      </w:r>
      <w:r>
        <w:t xml:space="preserve"> </w:t>
      </w:r>
      <w:r>
        <w:rPr>
          <w:rFonts w:hint="eastAsia"/>
        </w:rPr>
        <w:t>по</w:t>
      </w:r>
      <w:r>
        <w:t xml:space="preserve"> </w:t>
      </w:r>
      <w:r>
        <w:rPr>
          <w:rFonts w:hint="eastAsia"/>
        </w:rPr>
        <w:t>главе</w:t>
      </w:r>
    </w:p>
    <w:p w14:paraId="40370E23" w14:textId="77777777" w:rsidR="00A97A05" w:rsidRDefault="00A97A05" w:rsidP="00A97A05"/>
    <w:p w14:paraId="1B26214B" w14:textId="77777777" w:rsidR="00A97A05" w:rsidRDefault="00A97A05" w:rsidP="00A97A05">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звукоизоляции</w:t>
      </w:r>
    </w:p>
    <w:p w14:paraId="20D80627" w14:textId="77777777" w:rsidR="00A97A05" w:rsidRDefault="00A97A05" w:rsidP="00A97A05"/>
    <w:p w14:paraId="1A70B9B9" w14:textId="77777777" w:rsidR="00A97A05" w:rsidRDefault="00A97A05" w:rsidP="00A97A05">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одинарным</w:t>
      </w:r>
      <w:r>
        <w:t xml:space="preserve"> </w:t>
      </w:r>
      <w:r>
        <w:rPr>
          <w:rFonts w:hint="eastAsia"/>
        </w:rPr>
        <w:t>каркасом</w:t>
      </w:r>
    </w:p>
    <w:p w14:paraId="7191A07B" w14:textId="77777777" w:rsidR="00A97A05" w:rsidRDefault="00A97A05" w:rsidP="00A97A05"/>
    <w:p w14:paraId="7AC68A50" w14:textId="77777777" w:rsidR="00A97A05" w:rsidRDefault="00A97A05" w:rsidP="00A97A05">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p>
    <w:p w14:paraId="2DB5142D" w14:textId="77777777" w:rsidR="00A97A05" w:rsidRDefault="00A97A05" w:rsidP="00A97A05"/>
    <w:p w14:paraId="16D3D898" w14:textId="77777777" w:rsidR="00A97A05" w:rsidRDefault="00A97A05" w:rsidP="00A97A05">
      <w:r>
        <w:t xml:space="preserve">3.2 </w:t>
      </w:r>
      <w:r>
        <w:rPr>
          <w:rFonts w:hint="eastAsia"/>
        </w:rPr>
        <w:t>О</w:t>
      </w:r>
      <w:r>
        <w:t xml:space="preserve"> </w:t>
      </w:r>
      <w:r>
        <w:rPr>
          <w:rFonts w:hint="eastAsia"/>
        </w:rPr>
        <w:t>надежности</w:t>
      </w:r>
      <w:r>
        <w:t xml:space="preserve"> </w:t>
      </w:r>
      <w:r>
        <w:rPr>
          <w:rFonts w:hint="eastAsia"/>
        </w:rPr>
        <w:t>и</w:t>
      </w:r>
      <w:r>
        <w:t xml:space="preserve"> </w:t>
      </w:r>
      <w:r>
        <w:rPr>
          <w:rFonts w:hint="eastAsia"/>
        </w:rPr>
        <w:t>точности</w:t>
      </w:r>
      <w:r>
        <w:t xml:space="preserve"> </w:t>
      </w:r>
      <w:r>
        <w:rPr>
          <w:rFonts w:hint="eastAsia"/>
        </w:rPr>
        <w:t>измерений</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p>
    <w:p w14:paraId="5828F551" w14:textId="77777777" w:rsidR="00A97A05" w:rsidRDefault="00A97A05" w:rsidP="00A97A05"/>
    <w:p w14:paraId="365803CF" w14:textId="77777777" w:rsidR="00A97A05" w:rsidRDefault="00A97A05" w:rsidP="00A97A05">
      <w:r>
        <w:lastRenderedPageBreak/>
        <w:t xml:space="preserve">3.3 </w:t>
      </w:r>
      <w:r>
        <w:rPr>
          <w:rFonts w:hint="eastAsia"/>
        </w:rPr>
        <w:t>Лабораторные</w:t>
      </w:r>
      <w:r>
        <w:t xml:space="preserve"> </w:t>
      </w:r>
      <w:r>
        <w:rPr>
          <w:rFonts w:hint="eastAsia"/>
        </w:rPr>
        <w:t>экспериментальные</w:t>
      </w:r>
      <w:r>
        <w:t xml:space="preserve"> </w:t>
      </w:r>
      <w:r>
        <w:rPr>
          <w:rFonts w:hint="eastAsia"/>
        </w:rPr>
        <w:t>исследования</w:t>
      </w:r>
      <w:r>
        <w:t xml:space="preserve"> </w:t>
      </w:r>
      <w:r>
        <w:rPr>
          <w:rFonts w:hint="eastAsia"/>
        </w:rPr>
        <w:t>звукоизоляции</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p>
    <w:p w14:paraId="6996FECD" w14:textId="77777777" w:rsidR="00A97A05" w:rsidRDefault="00A97A05" w:rsidP="00A97A05"/>
    <w:p w14:paraId="60BA002C" w14:textId="77777777" w:rsidR="00A97A05" w:rsidRDefault="00A97A05" w:rsidP="00A97A05">
      <w:r>
        <w:t>102</w:t>
      </w:r>
    </w:p>
    <w:p w14:paraId="5AA581EF" w14:textId="77777777" w:rsidR="00A97A05" w:rsidRDefault="00A97A05" w:rsidP="00A97A05"/>
    <w:p w14:paraId="1A768186" w14:textId="77777777" w:rsidR="00A97A05" w:rsidRDefault="00A97A05" w:rsidP="00A97A05">
      <w:r>
        <w:rPr>
          <w:rFonts w:hint="eastAsia"/>
        </w:rPr>
        <w:t>одинарным</w:t>
      </w:r>
      <w:r>
        <w:t xml:space="preserve"> </w:t>
      </w:r>
      <w:r>
        <w:rPr>
          <w:rFonts w:hint="eastAsia"/>
        </w:rPr>
        <w:t>каркасом</w:t>
      </w:r>
    </w:p>
    <w:p w14:paraId="4F53A109" w14:textId="77777777" w:rsidR="00A97A05" w:rsidRDefault="00A97A05" w:rsidP="00A97A05"/>
    <w:p w14:paraId="5655A851" w14:textId="77777777" w:rsidR="00A97A05" w:rsidRDefault="00A97A05" w:rsidP="00A97A05">
      <w:r>
        <w:t xml:space="preserve">3.3.1 </w:t>
      </w:r>
      <w:r>
        <w:rPr>
          <w:rFonts w:hint="eastAsia"/>
        </w:rPr>
        <w:t>Исследование</w:t>
      </w:r>
      <w:r>
        <w:t xml:space="preserve"> </w:t>
      </w:r>
      <w:r>
        <w:rPr>
          <w:rFonts w:hint="eastAsia"/>
        </w:rPr>
        <w:t>влияния</w:t>
      </w:r>
      <w:r>
        <w:t xml:space="preserve"> </w:t>
      </w:r>
      <w:r>
        <w:rPr>
          <w:rFonts w:hint="eastAsia"/>
        </w:rPr>
        <w:t>формы</w:t>
      </w:r>
      <w:r>
        <w:t xml:space="preserve"> </w:t>
      </w:r>
      <w:r>
        <w:rPr>
          <w:rFonts w:hint="eastAsia"/>
        </w:rPr>
        <w:t>стоечных</w:t>
      </w:r>
      <w:r>
        <w:t xml:space="preserve"> </w:t>
      </w:r>
      <w:r>
        <w:rPr>
          <w:rFonts w:hint="eastAsia"/>
        </w:rPr>
        <w:t>профилей</w:t>
      </w:r>
      <w:r>
        <w:t xml:space="preserve"> </w:t>
      </w:r>
      <w:r>
        <w:rPr>
          <w:rFonts w:hint="eastAsia"/>
        </w:rPr>
        <w:t>каркаса</w:t>
      </w:r>
    </w:p>
    <w:p w14:paraId="2F27014C" w14:textId="77777777" w:rsidR="00A97A05" w:rsidRDefault="00A97A05" w:rsidP="00A97A05"/>
    <w:p w14:paraId="06697A3C" w14:textId="77777777" w:rsidR="00A97A05" w:rsidRDefault="00A97A05" w:rsidP="00A97A05">
      <w:r>
        <w:t>102</w:t>
      </w:r>
    </w:p>
    <w:p w14:paraId="1782F710" w14:textId="77777777" w:rsidR="00A97A05" w:rsidRDefault="00A97A05" w:rsidP="00A97A05"/>
    <w:p w14:paraId="164CDB2F" w14:textId="77777777" w:rsidR="00A97A05" w:rsidRDefault="00A97A05" w:rsidP="00A97A05">
      <w:r>
        <w:rPr>
          <w:rFonts w:hint="eastAsia"/>
        </w:rPr>
        <w:t>на</w:t>
      </w:r>
      <w:r>
        <w:t xml:space="preserve"> </w:t>
      </w:r>
      <w:r>
        <w:rPr>
          <w:rFonts w:hint="eastAsia"/>
        </w:rPr>
        <w:t>звукоизоляцию</w:t>
      </w:r>
      <w:r>
        <w:t xml:space="preserve"> </w:t>
      </w:r>
      <w:r>
        <w:rPr>
          <w:rFonts w:hint="eastAsia"/>
        </w:rPr>
        <w:t>каркасно</w:t>
      </w:r>
      <w:r>
        <w:t>-</w:t>
      </w:r>
      <w:r>
        <w:rPr>
          <w:rFonts w:hint="eastAsia"/>
        </w:rPr>
        <w:t>обшивных</w:t>
      </w:r>
      <w:r>
        <w:t xml:space="preserve"> </w:t>
      </w:r>
      <w:r>
        <w:rPr>
          <w:rFonts w:hint="eastAsia"/>
        </w:rPr>
        <w:t>перегородок</w:t>
      </w:r>
    </w:p>
    <w:p w14:paraId="1D8160A9" w14:textId="77777777" w:rsidR="00A97A05" w:rsidRDefault="00A97A05" w:rsidP="00A97A05"/>
    <w:p w14:paraId="0765EAEC" w14:textId="77777777" w:rsidR="00A97A05" w:rsidRDefault="00A97A05" w:rsidP="00A97A05">
      <w:r>
        <w:t xml:space="preserve">3.3.2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обшивок</w:t>
      </w:r>
      <w:r>
        <w:t xml:space="preserve"> </w:t>
      </w:r>
      <w:r>
        <w:rPr>
          <w:rFonts w:hint="eastAsia"/>
        </w:rPr>
        <w:t>на</w:t>
      </w:r>
    </w:p>
    <w:p w14:paraId="6BF203B3" w14:textId="77777777" w:rsidR="00A97A05" w:rsidRDefault="00A97A05" w:rsidP="00A97A05"/>
    <w:p w14:paraId="3E84CB0F" w14:textId="77777777" w:rsidR="00A97A05" w:rsidRDefault="00A97A05" w:rsidP="00A97A05">
      <w:r>
        <w:t>108</w:t>
      </w:r>
    </w:p>
    <w:p w14:paraId="076EE0FC" w14:textId="77777777" w:rsidR="00A97A05" w:rsidRDefault="00A97A05" w:rsidP="00A97A05"/>
    <w:p w14:paraId="43B9D18E" w14:textId="77777777" w:rsidR="00A97A05" w:rsidRDefault="00A97A05" w:rsidP="00A97A05">
      <w:r>
        <w:rPr>
          <w:rFonts w:hint="eastAsia"/>
        </w:rPr>
        <w:t>звукоизоляцию</w:t>
      </w:r>
      <w:r>
        <w:t xml:space="preserve"> </w:t>
      </w:r>
      <w:r>
        <w:rPr>
          <w:rFonts w:hint="eastAsia"/>
        </w:rPr>
        <w:t>каркасно</w:t>
      </w:r>
      <w:r>
        <w:t>-</w:t>
      </w:r>
      <w:r>
        <w:rPr>
          <w:rFonts w:hint="eastAsia"/>
        </w:rPr>
        <w:t>обшивных</w:t>
      </w:r>
      <w:r>
        <w:t xml:space="preserve"> </w:t>
      </w:r>
      <w:r>
        <w:rPr>
          <w:rFonts w:hint="eastAsia"/>
        </w:rPr>
        <w:t>перегородок</w:t>
      </w:r>
    </w:p>
    <w:p w14:paraId="4AA8FC4B" w14:textId="77777777" w:rsidR="00A97A05" w:rsidRDefault="00A97A05" w:rsidP="00A97A05"/>
    <w:p w14:paraId="4FE39C91" w14:textId="77777777" w:rsidR="00A97A05" w:rsidRDefault="00A97A05" w:rsidP="00A97A05">
      <w:r>
        <w:t xml:space="preserve">3.4 </w:t>
      </w:r>
      <w:r>
        <w:rPr>
          <w:rFonts w:hint="eastAsia"/>
        </w:rPr>
        <w:t>Натурные</w:t>
      </w:r>
      <w:r>
        <w:t xml:space="preserve"> </w:t>
      </w:r>
      <w:r>
        <w:rPr>
          <w:rFonts w:hint="eastAsia"/>
        </w:rPr>
        <w:t>экспериментальные</w:t>
      </w:r>
      <w:r>
        <w:t xml:space="preserve"> </w:t>
      </w:r>
      <w:r>
        <w:rPr>
          <w:rFonts w:hint="eastAsia"/>
        </w:rPr>
        <w:t>исследования</w:t>
      </w:r>
      <w:r>
        <w:t xml:space="preserve"> </w:t>
      </w:r>
      <w:r>
        <w:rPr>
          <w:rFonts w:hint="eastAsia"/>
        </w:rPr>
        <w:t>звукоизоляции</w:t>
      </w:r>
    </w:p>
    <w:p w14:paraId="69FA3FEA" w14:textId="77777777" w:rsidR="00A97A05" w:rsidRDefault="00A97A05" w:rsidP="00A97A05"/>
    <w:p w14:paraId="4072DAA9" w14:textId="77777777" w:rsidR="00A97A05" w:rsidRDefault="00A97A05" w:rsidP="00A97A05">
      <w:r>
        <w:t>112</w:t>
      </w:r>
    </w:p>
    <w:p w14:paraId="113B5964" w14:textId="77777777" w:rsidR="00A97A05" w:rsidRDefault="00A97A05" w:rsidP="00A97A05"/>
    <w:p w14:paraId="2CE11C8F" w14:textId="77777777" w:rsidR="00A97A05" w:rsidRDefault="00A97A05" w:rsidP="00A97A05">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одинарным</w:t>
      </w:r>
      <w:r>
        <w:t xml:space="preserve"> </w:t>
      </w:r>
      <w:r>
        <w:rPr>
          <w:rFonts w:hint="eastAsia"/>
        </w:rPr>
        <w:t>каркасом</w:t>
      </w:r>
    </w:p>
    <w:p w14:paraId="53115B83" w14:textId="77777777" w:rsidR="00A97A05" w:rsidRDefault="00A97A05" w:rsidP="00A97A05"/>
    <w:p w14:paraId="5BF087F4" w14:textId="77777777" w:rsidR="00A97A05" w:rsidRDefault="00A97A05" w:rsidP="00A97A05">
      <w:r>
        <w:t xml:space="preserve">3.5 </w:t>
      </w:r>
      <w:r>
        <w:rPr>
          <w:rFonts w:hint="eastAsia"/>
        </w:rPr>
        <w:t>Сравнение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результатов</w:t>
      </w:r>
    </w:p>
    <w:p w14:paraId="359C93E7" w14:textId="77777777" w:rsidR="00A97A05" w:rsidRDefault="00A97A05" w:rsidP="00A97A05"/>
    <w:p w14:paraId="52E2CCD9" w14:textId="77777777" w:rsidR="00A97A05" w:rsidRDefault="00A97A05" w:rsidP="00A97A05">
      <w:r>
        <w:rPr>
          <w:rFonts w:hint="eastAsia"/>
        </w:rPr>
        <w:t>Выводы</w:t>
      </w:r>
      <w:r>
        <w:t xml:space="preserve"> </w:t>
      </w:r>
      <w:r>
        <w:rPr>
          <w:rFonts w:hint="eastAsia"/>
        </w:rPr>
        <w:t>по</w:t>
      </w:r>
      <w:r>
        <w:t xml:space="preserve"> </w:t>
      </w:r>
      <w:r>
        <w:rPr>
          <w:rFonts w:hint="eastAsia"/>
        </w:rPr>
        <w:t>главе</w:t>
      </w:r>
    </w:p>
    <w:p w14:paraId="61D9890E" w14:textId="77777777" w:rsidR="00A97A05" w:rsidRDefault="00A97A05" w:rsidP="00A97A05"/>
    <w:p w14:paraId="716BD153" w14:textId="77777777" w:rsidR="00A97A05" w:rsidRDefault="00A97A05" w:rsidP="00A97A05">
      <w:r>
        <w:rPr>
          <w:rFonts w:hint="eastAsia"/>
        </w:rPr>
        <w:t>Глава</w:t>
      </w:r>
      <w:r>
        <w:t xml:space="preserve"> 4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рациональными</w:t>
      </w:r>
      <w:r>
        <w:t xml:space="preserve"> </w:t>
      </w:r>
      <w:r>
        <w:rPr>
          <w:rFonts w:hint="eastAsia"/>
        </w:rPr>
        <w:t>конструктивными</w:t>
      </w:r>
    </w:p>
    <w:p w14:paraId="504A44ED" w14:textId="77777777" w:rsidR="00A97A05" w:rsidRDefault="00A97A05" w:rsidP="00A97A05"/>
    <w:p w14:paraId="4C4327F7" w14:textId="77777777" w:rsidR="00A97A05" w:rsidRDefault="00A97A05" w:rsidP="00A97A05">
      <w:r>
        <w:rPr>
          <w:rFonts w:hint="eastAsia"/>
        </w:rPr>
        <w:t>решениями</w:t>
      </w:r>
    </w:p>
    <w:p w14:paraId="47610FD6" w14:textId="77777777" w:rsidR="00A97A05" w:rsidRDefault="00A97A05" w:rsidP="00A97A05"/>
    <w:p w14:paraId="71A96E2A" w14:textId="77777777" w:rsidR="00A97A05" w:rsidRDefault="00A97A05" w:rsidP="00A97A05">
      <w:r>
        <w:t xml:space="preserve">4.1 </w:t>
      </w:r>
      <w:r>
        <w:rPr>
          <w:rFonts w:hint="eastAsia"/>
        </w:rPr>
        <w:t>Определение</w:t>
      </w:r>
      <w:r>
        <w:t xml:space="preserve"> </w:t>
      </w:r>
      <w:r>
        <w:rPr>
          <w:rFonts w:hint="eastAsia"/>
        </w:rPr>
        <w:t>границ</w:t>
      </w:r>
      <w:r>
        <w:t xml:space="preserve"> </w:t>
      </w:r>
      <w:r>
        <w:rPr>
          <w:rFonts w:hint="eastAsia"/>
        </w:rPr>
        <w:t>применения</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рациональными</w:t>
      </w:r>
      <w:r>
        <w:t xml:space="preserve"> </w:t>
      </w:r>
      <w:r>
        <w:rPr>
          <w:rFonts w:hint="eastAsia"/>
        </w:rPr>
        <w:t>конструктивными</w:t>
      </w:r>
    </w:p>
    <w:p w14:paraId="0BF430E8" w14:textId="77777777" w:rsidR="00A97A05" w:rsidRDefault="00A97A05" w:rsidP="00A97A05"/>
    <w:p w14:paraId="3204DA45" w14:textId="77777777" w:rsidR="00A97A05" w:rsidRDefault="00A97A05" w:rsidP="00A97A05">
      <w:r>
        <w:rPr>
          <w:rFonts w:hint="eastAsia"/>
        </w:rPr>
        <w:t>решениями</w:t>
      </w:r>
    </w:p>
    <w:p w14:paraId="7F36666C" w14:textId="77777777" w:rsidR="00A97A05" w:rsidRDefault="00A97A05" w:rsidP="00A97A05"/>
    <w:p w14:paraId="650449DF" w14:textId="77777777" w:rsidR="00A97A05" w:rsidRDefault="00A97A05" w:rsidP="00A97A05">
      <w:r>
        <w:t xml:space="preserve">4.2 </w:t>
      </w:r>
      <w:r>
        <w:rPr>
          <w:rFonts w:hint="eastAsia"/>
        </w:rPr>
        <w:t>Практическое</w:t>
      </w:r>
      <w:r>
        <w:t xml:space="preserve"> </w:t>
      </w:r>
      <w:r>
        <w:rPr>
          <w:rFonts w:hint="eastAsia"/>
        </w:rPr>
        <w:t>использование</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рациональными</w:t>
      </w:r>
      <w:r>
        <w:t xml:space="preserve"> </w:t>
      </w:r>
      <w:r>
        <w:rPr>
          <w:rFonts w:hint="eastAsia"/>
        </w:rPr>
        <w:t>конструктивными</w:t>
      </w:r>
    </w:p>
    <w:p w14:paraId="7092EDF7" w14:textId="77777777" w:rsidR="00A97A05" w:rsidRDefault="00A97A05" w:rsidP="00A97A05"/>
    <w:p w14:paraId="4FC00388" w14:textId="77777777" w:rsidR="00A97A05" w:rsidRDefault="00A97A05" w:rsidP="00A97A05">
      <w:r>
        <w:t>123</w:t>
      </w:r>
    </w:p>
    <w:p w14:paraId="14545A57" w14:textId="77777777" w:rsidR="00A97A05" w:rsidRDefault="00A97A05" w:rsidP="00A97A05"/>
    <w:p w14:paraId="031A7E98" w14:textId="77777777" w:rsidR="00A97A05" w:rsidRDefault="00A97A05" w:rsidP="00A97A05">
      <w:r>
        <w:rPr>
          <w:rFonts w:hint="eastAsia"/>
        </w:rPr>
        <w:t>решениями</w:t>
      </w:r>
      <w:r>
        <w:t xml:space="preserve"> </w:t>
      </w:r>
      <w:r>
        <w:rPr>
          <w:rFonts w:hint="eastAsia"/>
        </w:rPr>
        <w:t>в</w:t>
      </w:r>
      <w:r>
        <w:t xml:space="preserve"> </w:t>
      </w:r>
      <w:r>
        <w:rPr>
          <w:rFonts w:hint="eastAsia"/>
        </w:rPr>
        <w:t>строительстве</w:t>
      </w:r>
    </w:p>
    <w:p w14:paraId="2A774F88" w14:textId="77777777" w:rsidR="00A97A05" w:rsidRDefault="00A97A05" w:rsidP="00A97A05"/>
    <w:p w14:paraId="3E32E4BB" w14:textId="77777777" w:rsidR="00A97A05" w:rsidRDefault="00A97A05" w:rsidP="00A97A05">
      <w:r>
        <w:t xml:space="preserve">4.3 </w:t>
      </w:r>
      <w:r>
        <w:rPr>
          <w:rFonts w:hint="eastAsia"/>
        </w:rPr>
        <w:t>Практический</w:t>
      </w:r>
      <w:r>
        <w:t xml:space="preserve"> </w:t>
      </w:r>
      <w:r>
        <w:rPr>
          <w:rFonts w:hint="eastAsia"/>
        </w:rPr>
        <w:t>опыт</w:t>
      </w:r>
      <w:r>
        <w:t xml:space="preserve"> </w:t>
      </w:r>
      <w:r>
        <w:rPr>
          <w:rFonts w:hint="eastAsia"/>
        </w:rPr>
        <w:t>применения</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рациональными</w:t>
      </w:r>
      <w:r>
        <w:t xml:space="preserve"> </w:t>
      </w:r>
      <w:r>
        <w:rPr>
          <w:rFonts w:hint="eastAsia"/>
        </w:rPr>
        <w:t>конструктивными</w:t>
      </w:r>
    </w:p>
    <w:p w14:paraId="417DBFFC" w14:textId="77777777" w:rsidR="00A97A05" w:rsidRDefault="00A97A05" w:rsidP="00A97A05"/>
    <w:p w14:paraId="103B0F86" w14:textId="77777777" w:rsidR="00A97A05" w:rsidRDefault="00A97A05" w:rsidP="00A97A05">
      <w:r>
        <w:t>132</w:t>
      </w:r>
    </w:p>
    <w:p w14:paraId="44CF4D83" w14:textId="77777777" w:rsidR="00A97A05" w:rsidRDefault="00A97A05" w:rsidP="00A97A05"/>
    <w:p w14:paraId="5FDD7F84" w14:textId="77777777" w:rsidR="00A97A05" w:rsidRDefault="00A97A05" w:rsidP="00A97A05">
      <w:r>
        <w:rPr>
          <w:rFonts w:hint="eastAsia"/>
        </w:rPr>
        <w:t>решениями</w:t>
      </w:r>
    </w:p>
    <w:p w14:paraId="4F71DE7E" w14:textId="77777777" w:rsidR="00A97A05" w:rsidRDefault="00A97A05" w:rsidP="00A97A05"/>
    <w:p w14:paraId="5E71650F" w14:textId="77777777" w:rsidR="00A97A05" w:rsidRDefault="00A97A05" w:rsidP="00A97A05">
      <w:r>
        <w:t xml:space="preserve">4.3.1 </w:t>
      </w:r>
      <w:r>
        <w:rPr>
          <w:rFonts w:hint="eastAsia"/>
        </w:rPr>
        <w:t>Практический</w:t>
      </w:r>
      <w:r>
        <w:t xml:space="preserve"> </w:t>
      </w:r>
      <w:r>
        <w:rPr>
          <w:rFonts w:hint="eastAsia"/>
        </w:rPr>
        <w:t>опыт</w:t>
      </w:r>
      <w:r>
        <w:t xml:space="preserve"> </w:t>
      </w:r>
      <w:r>
        <w:rPr>
          <w:rFonts w:hint="eastAsia"/>
        </w:rPr>
        <w:t>внедрения</w:t>
      </w:r>
      <w:r>
        <w:t xml:space="preserve"> </w:t>
      </w:r>
      <w:r>
        <w:rPr>
          <w:rFonts w:hint="eastAsia"/>
        </w:rPr>
        <w:t>каркасно</w:t>
      </w:r>
      <w:r>
        <w:t>-</w:t>
      </w:r>
      <w:r>
        <w:rPr>
          <w:rFonts w:hint="eastAsia"/>
        </w:rPr>
        <w:t>обшивных</w:t>
      </w:r>
      <w:r>
        <w:t xml:space="preserve"> </w:t>
      </w:r>
      <w:r>
        <w:rPr>
          <w:rFonts w:hint="eastAsia"/>
        </w:rPr>
        <w:t>перегородок</w:t>
      </w:r>
      <w:r>
        <w:t xml:space="preserve"> </w:t>
      </w:r>
      <w:r>
        <w:rPr>
          <w:rFonts w:hint="eastAsia"/>
        </w:rPr>
        <w:t>с</w:t>
      </w:r>
      <w:r>
        <w:t xml:space="preserve"> </w:t>
      </w:r>
      <w:r>
        <w:rPr>
          <w:rFonts w:hint="eastAsia"/>
        </w:rPr>
        <w:t>рациональными</w:t>
      </w:r>
      <w:r>
        <w:t xml:space="preserve"> </w:t>
      </w:r>
      <w:r>
        <w:rPr>
          <w:rFonts w:hint="eastAsia"/>
        </w:rPr>
        <w:t>конструктивными</w:t>
      </w:r>
    </w:p>
    <w:p w14:paraId="3F3ECFC2" w14:textId="77777777" w:rsidR="00A97A05" w:rsidRDefault="00A97A05" w:rsidP="00A97A05"/>
    <w:p w14:paraId="67B5211D" w14:textId="77777777" w:rsidR="00A97A05" w:rsidRDefault="00A97A05" w:rsidP="00A97A05">
      <w:r>
        <w:t>132</w:t>
      </w:r>
    </w:p>
    <w:p w14:paraId="2AC434FF" w14:textId="77777777" w:rsidR="00A97A05" w:rsidRDefault="00A97A05" w:rsidP="00A97A05"/>
    <w:p w14:paraId="4431DDD9" w14:textId="77777777" w:rsidR="00A97A05" w:rsidRDefault="00A97A05" w:rsidP="00A97A05">
      <w:r>
        <w:rPr>
          <w:rFonts w:hint="eastAsia"/>
        </w:rPr>
        <w:t>решениями</w:t>
      </w:r>
      <w:r>
        <w:t xml:space="preserve"> </w:t>
      </w:r>
      <w:r>
        <w:rPr>
          <w:rFonts w:hint="eastAsia"/>
        </w:rPr>
        <w:t>в</w:t>
      </w:r>
      <w:r>
        <w:t xml:space="preserve"> </w:t>
      </w:r>
      <w:r>
        <w:rPr>
          <w:rFonts w:hint="eastAsia"/>
        </w:rPr>
        <w:t>жилом</w:t>
      </w:r>
      <w:r>
        <w:t xml:space="preserve"> </w:t>
      </w:r>
      <w:r>
        <w:rPr>
          <w:rFonts w:hint="eastAsia"/>
        </w:rPr>
        <w:t>многоквартирном</w:t>
      </w:r>
      <w:r>
        <w:t xml:space="preserve"> </w:t>
      </w:r>
      <w:r>
        <w:rPr>
          <w:rFonts w:hint="eastAsia"/>
        </w:rPr>
        <w:t>доме</w:t>
      </w:r>
    </w:p>
    <w:p w14:paraId="4818A50C" w14:textId="77777777" w:rsidR="00A97A05" w:rsidRDefault="00A97A05" w:rsidP="00A97A05"/>
    <w:p w14:paraId="7480A7AE" w14:textId="77777777" w:rsidR="00A97A05" w:rsidRDefault="00A97A05" w:rsidP="00A97A05">
      <w:r>
        <w:lastRenderedPageBreak/>
        <w:t xml:space="preserve">4.3.2 </w:t>
      </w:r>
      <w:r>
        <w:rPr>
          <w:rFonts w:hint="eastAsia"/>
        </w:rPr>
        <w:t>Практический</w:t>
      </w:r>
      <w:r>
        <w:t xml:space="preserve"> </w:t>
      </w:r>
      <w:r>
        <w:rPr>
          <w:rFonts w:hint="eastAsia"/>
        </w:rPr>
        <w:t>опыт</w:t>
      </w:r>
      <w:r>
        <w:t xml:space="preserve"> </w:t>
      </w:r>
      <w:r>
        <w:rPr>
          <w:rFonts w:hint="eastAsia"/>
        </w:rPr>
        <w:t>внедрения</w:t>
      </w:r>
      <w:r>
        <w:t xml:space="preserve"> </w:t>
      </w:r>
      <w:r>
        <w:rPr>
          <w:rFonts w:hint="eastAsia"/>
        </w:rPr>
        <w:t>каркасно</w:t>
      </w:r>
      <w:r>
        <w:t>-</w:t>
      </w:r>
      <w:r>
        <w:rPr>
          <w:rFonts w:hint="eastAsia"/>
        </w:rPr>
        <w:t>обшивной</w:t>
      </w:r>
      <w:r>
        <w:t xml:space="preserve"> </w:t>
      </w:r>
      <w:r>
        <w:rPr>
          <w:rFonts w:hint="eastAsia"/>
        </w:rPr>
        <w:t>перегородки</w:t>
      </w:r>
      <w:r>
        <w:t xml:space="preserve"> </w:t>
      </w:r>
      <w:r>
        <w:rPr>
          <w:rFonts w:hint="eastAsia"/>
        </w:rPr>
        <w:t>с</w:t>
      </w:r>
      <w:r>
        <w:t xml:space="preserve"> </w:t>
      </w:r>
      <w:r>
        <w:rPr>
          <w:rFonts w:hint="eastAsia"/>
        </w:rPr>
        <w:t>рациональным</w:t>
      </w:r>
      <w:r>
        <w:t xml:space="preserve"> </w:t>
      </w:r>
      <w:r>
        <w:rPr>
          <w:rFonts w:hint="eastAsia"/>
        </w:rPr>
        <w:t>конструктивным</w:t>
      </w:r>
      <w:r>
        <w:t xml:space="preserve"> </w:t>
      </w:r>
      <w:r>
        <w:rPr>
          <w:rFonts w:hint="eastAsia"/>
        </w:rPr>
        <w:t>решением</w:t>
      </w:r>
      <w:r>
        <w:t xml:space="preserve"> </w:t>
      </w:r>
      <w:r>
        <w:rPr>
          <w:rFonts w:hint="eastAsia"/>
        </w:rPr>
        <w:t>в</w:t>
      </w:r>
    </w:p>
    <w:p w14:paraId="06ADB4C0" w14:textId="77777777" w:rsidR="00A97A05" w:rsidRDefault="00A97A05" w:rsidP="00A97A05"/>
    <w:p w14:paraId="50FBEB03" w14:textId="77777777" w:rsidR="00A97A05" w:rsidRDefault="00A97A05" w:rsidP="00A97A05">
      <w:r>
        <w:t xml:space="preserve">1 </w:t>
      </w:r>
      <w:r>
        <w:rPr>
          <w:rFonts w:hint="eastAsia"/>
        </w:rPr>
        <w:t>О</w:t>
      </w:r>
      <w:r>
        <w:t xml:space="preserve"> /</w:t>
      </w:r>
      <w:r>
        <w:rPr>
          <w:rFonts w:hint="eastAsia"/>
        </w:rPr>
        <w:t>Г</w:t>
      </w:r>
    </w:p>
    <w:p w14:paraId="6B73B3F2" w14:textId="77777777" w:rsidR="00A97A05" w:rsidRDefault="00A97A05" w:rsidP="00A97A05"/>
    <w:p w14:paraId="50CB2D4B" w14:textId="77777777" w:rsidR="00A97A05" w:rsidRDefault="00A97A05" w:rsidP="00A97A05">
      <w:r>
        <w:rPr>
          <w:rFonts w:hint="eastAsia"/>
        </w:rPr>
        <w:t>производственном</w:t>
      </w:r>
      <w:r>
        <w:t xml:space="preserve"> </w:t>
      </w:r>
      <w:r>
        <w:rPr>
          <w:rFonts w:hint="eastAsia"/>
        </w:rPr>
        <w:t>здании</w:t>
      </w:r>
    </w:p>
    <w:p w14:paraId="1D95831F" w14:textId="77777777" w:rsidR="00A97A05" w:rsidRDefault="00A97A05" w:rsidP="00A97A05"/>
    <w:p w14:paraId="0BD3ECD2" w14:textId="77777777" w:rsidR="00A97A05" w:rsidRDefault="00A97A05" w:rsidP="00A97A05">
      <w:r>
        <w:rPr>
          <w:rFonts w:hint="eastAsia"/>
        </w:rPr>
        <w:t>Выводы</w:t>
      </w:r>
      <w:r>
        <w:t xml:space="preserve"> </w:t>
      </w:r>
      <w:r>
        <w:rPr>
          <w:rFonts w:hint="eastAsia"/>
        </w:rPr>
        <w:t>по</w:t>
      </w:r>
      <w:r>
        <w:t xml:space="preserve"> </w:t>
      </w:r>
      <w:r>
        <w:rPr>
          <w:rFonts w:hint="eastAsia"/>
        </w:rPr>
        <w:t>главе</w:t>
      </w:r>
    </w:p>
    <w:p w14:paraId="5C30DC60" w14:textId="77777777" w:rsidR="00A97A05" w:rsidRDefault="00A97A05" w:rsidP="00A97A05"/>
    <w:p w14:paraId="59832F88" w14:textId="77777777" w:rsidR="00A97A05" w:rsidRDefault="00A97A05" w:rsidP="00A97A05">
      <w:r>
        <w:rPr>
          <w:rFonts w:hint="eastAsia"/>
        </w:rPr>
        <w:t>Заключение</w:t>
      </w:r>
    </w:p>
    <w:p w14:paraId="18C35A63" w14:textId="77777777" w:rsidR="00A97A05" w:rsidRDefault="00A97A05" w:rsidP="00A97A05"/>
    <w:p w14:paraId="196F439C" w14:textId="77777777" w:rsidR="00A97A05" w:rsidRDefault="00A97A05" w:rsidP="00A97A05">
      <w:r>
        <w:rPr>
          <w:rFonts w:hint="eastAsia"/>
        </w:rPr>
        <w:t>Условные</w:t>
      </w:r>
      <w:r>
        <w:t xml:space="preserve"> </w:t>
      </w:r>
      <w:r>
        <w:rPr>
          <w:rFonts w:hint="eastAsia"/>
        </w:rPr>
        <w:t>обозначения</w:t>
      </w:r>
    </w:p>
    <w:p w14:paraId="5C8181A0" w14:textId="77777777" w:rsidR="00A97A05" w:rsidRDefault="00A97A05" w:rsidP="00A97A05"/>
    <w:p w14:paraId="6F56BBAD" w14:textId="77777777" w:rsidR="00A97A05" w:rsidRDefault="00A97A05" w:rsidP="00A97A05">
      <w:r>
        <w:rPr>
          <w:rFonts w:hint="eastAsia"/>
        </w:rPr>
        <w:t>Список</w:t>
      </w:r>
      <w:r>
        <w:t xml:space="preserve"> </w:t>
      </w:r>
      <w:r>
        <w:rPr>
          <w:rFonts w:hint="eastAsia"/>
        </w:rPr>
        <w:t>литературы</w:t>
      </w:r>
    </w:p>
    <w:p w14:paraId="6D6AD2E8" w14:textId="77777777" w:rsidR="00A97A05" w:rsidRDefault="00A97A05" w:rsidP="00A97A05"/>
    <w:p w14:paraId="362A0040" w14:textId="77777777" w:rsidR="00A97A05" w:rsidRDefault="00A97A05" w:rsidP="00A97A05">
      <w:r>
        <w:rPr>
          <w:rFonts w:hint="eastAsia"/>
        </w:rPr>
        <w:t>Приложения</w:t>
      </w:r>
    </w:p>
    <w:p w14:paraId="0458555F" w14:textId="77777777" w:rsidR="00A97A05" w:rsidRDefault="00A97A05" w:rsidP="00A97A05"/>
    <w:p w14:paraId="49BBA79D" w14:textId="4BCFC0E1" w:rsidR="00A97A05" w:rsidRPr="00A97A05" w:rsidRDefault="00A97A05" w:rsidP="00A97A05">
      <w:r>
        <w:rPr>
          <w:rFonts w:hint="eastAsia"/>
        </w:rPr>
        <w:t>Введение</w:t>
      </w:r>
    </w:p>
    <w:sectPr w:rsidR="00A97A05" w:rsidRPr="00A97A05" w:rsidSect="00B92C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E801" w14:textId="77777777" w:rsidR="00B92CAF" w:rsidRDefault="00B92CAF">
      <w:pPr>
        <w:spacing w:after="0" w:line="240" w:lineRule="auto"/>
      </w:pPr>
      <w:r>
        <w:separator/>
      </w:r>
    </w:p>
  </w:endnote>
  <w:endnote w:type="continuationSeparator" w:id="0">
    <w:p w14:paraId="3B64CBCE" w14:textId="77777777" w:rsidR="00B92CAF" w:rsidRDefault="00B9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F9AA" w14:textId="77777777" w:rsidR="00B92CAF" w:rsidRDefault="00B92CAF"/>
    <w:p w14:paraId="75A898F1" w14:textId="77777777" w:rsidR="00B92CAF" w:rsidRDefault="00B92CAF"/>
    <w:p w14:paraId="60003981" w14:textId="77777777" w:rsidR="00B92CAF" w:rsidRDefault="00B92CAF"/>
    <w:p w14:paraId="03AAEFB2" w14:textId="77777777" w:rsidR="00B92CAF" w:rsidRDefault="00B92CAF"/>
    <w:p w14:paraId="4FBA2D5F" w14:textId="77777777" w:rsidR="00B92CAF" w:rsidRDefault="00B92CAF"/>
    <w:p w14:paraId="346B67B6" w14:textId="77777777" w:rsidR="00B92CAF" w:rsidRDefault="00B92CAF"/>
    <w:p w14:paraId="17766E90" w14:textId="77777777" w:rsidR="00B92CAF" w:rsidRDefault="00B92C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C82A6" wp14:editId="74CCF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07F6" w14:textId="77777777" w:rsidR="00B92CAF" w:rsidRDefault="00B92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C82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9507F6" w14:textId="77777777" w:rsidR="00B92CAF" w:rsidRDefault="00B92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7C3BB1" w14:textId="77777777" w:rsidR="00B92CAF" w:rsidRDefault="00B92CAF"/>
    <w:p w14:paraId="7A0AC3AC" w14:textId="77777777" w:rsidR="00B92CAF" w:rsidRDefault="00B92CAF"/>
    <w:p w14:paraId="0A019D8A" w14:textId="77777777" w:rsidR="00B92CAF" w:rsidRDefault="00B92C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4086CD" wp14:editId="47805B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E69D" w14:textId="77777777" w:rsidR="00B92CAF" w:rsidRDefault="00B92CAF"/>
                          <w:p w14:paraId="03CAD853" w14:textId="77777777" w:rsidR="00B92CAF" w:rsidRDefault="00B92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86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FBE69D" w14:textId="77777777" w:rsidR="00B92CAF" w:rsidRDefault="00B92CAF"/>
                    <w:p w14:paraId="03CAD853" w14:textId="77777777" w:rsidR="00B92CAF" w:rsidRDefault="00B92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057AF1" w14:textId="77777777" w:rsidR="00B92CAF" w:rsidRDefault="00B92CAF"/>
    <w:p w14:paraId="1C4A5827" w14:textId="77777777" w:rsidR="00B92CAF" w:rsidRDefault="00B92CAF">
      <w:pPr>
        <w:rPr>
          <w:sz w:val="2"/>
          <w:szCs w:val="2"/>
        </w:rPr>
      </w:pPr>
    </w:p>
    <w:p w14:paraId="6B249985" w14:textId="77777777" w:rsidR="00B92CAF" w:rsidRDefault="00B92CAF"/>
    <w:p w14:paraId="76227CD9" w14:textId="77777777" w:rsidR="00B92CAF" w:rsidRDefault="00B92CAF">
      <w:pPr>
        <w:spacing w:after="0" w:line="240" w:lineRule="auto"/>
      </w:pPr>
    </w:p>
  </w:footnote>
  <w:footnote w:type="continuationSeparator" w:id="0">
    <w:p w14:paraId="39ED3352" w14:textId="77777777" w:rsidR="00B92CAF" w:rsidRDefault="00B9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AF"/>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17330</TotalTime>
  <Pages>8</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2124</cp:revision>
  <cp:lastPrinted>2009-02-06T05:36:00Z</cp:lastPrinted>
  <dcterms:created xsi:type="dcterms:W3CDTF">2024-01-07T13:43:00Z</dcterms:created>
  <dcterms:modified xsi:type="dcterms:W3CDTF">2024-02-06T14:28:00Z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