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393" w:rsidRDefault="00516D4D" w:rsidP="00516D4D">
      <w:pPr>
        <w:rPr>
          <w:rFonts w:ascii="Times New Roman" w:eastAsia="Times New Roman" w:hAnsi="Times New Roman" w:cs="Times New Roman"/>
          <w:kern w:val="0"/>
          <w:sz w:val="28"/>
          <w:szCs w:val="28"/>
          <w:lang w:eastAsia="ru-RU"/>
        </w:rPr>
      </w:pPr>
      <w:bookmarkStart w:id="0" w:name="_GoBack"/>
      <w:r w:rsidRPr="00516D4D">
        <w:rPr>
          <w:rFonts w:ascii="Times New Roman" w:eastAsia="Times New Roman" w:hAnsi="Times New Roman" w:cs="Times New Roman" w:hint="eastAsia"/>
          <w:kern w:val="0"/>
          <w:sz w:val="28"/>
          <w:szCs w:val="28"/>
          <w:lang w:eastAsia="ru-RU"/>
        </w:rPr>
        <w:t>Галак</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Ірина</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Миколаївна</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Підвищення</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конкурентоспроможності</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молокопродуктового</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підкомплексу</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АПК</w:t>
      </w:r>
      <w:r w:rsidRPr="00516D4D">
        <w:rPr>
          <w:rFonts w:ascii="Times New Roman" w:eastAsia="Times New Roman" w:hAnsi="Times New Roman" w:cs="Times New Roman"/>
          <w:kern w:val="0"/>
          <w:sz w:val="28"/>
          <w:szCs w:val="28"/>
          <w:lang w:eastAsia="ru-RU"/>
        </w:rPr>
        <w:t xml:space="preserve"> : </w:t>
      </w:r>
      <w:r w:rsidRPr="00516D4D">
        <w:rPr>
          <w:rFonts w:ascii="Times New Roman" w:eastAsia="Times New Roman" w:hAnsi="Times New Roman" w:cs="Times New Roman" w:hint="eastAsia"/>
          <w:kern w:val="0"/>
          <w:sz w:val="28"/>
          <w:szCs w:val="28"/>
          <w:lang w:eastAsia="ru-RU"/>
        </w:rPr>
        <w:t>Дис</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канд</w:t>
      </w:r>
      <w:r w:rsidRPr="00516D4D">
        <w:rPr>
          <w:rFonts w:ascii="Times New Roman" w:eastAsia="Times New Roman" w:hAnsi="Times New Roman" w:cs="Times New Roman"/>
          <w:kern w:val="0"/>
          <w:sz w:val="28"/>
          <w:szCs w:val="28"/>
          <w:lang w:eastAsia="ru-RU"/>
        </w:rPr>
        <w:t xml:space="preserve">. </w:t>
      </w:r>
      <w:r w:rsidRPr="00516D4D">
        <w:rPr>
          <w:rFonts w:ascii="Times New Roman" w:eastAsia="Times New Roman" w:hAnsi="Times New Roman" w:cs="Times New Roman" w:hint="eastAsia"/>
          <w:kern w:val="0"/>
          <w:sz w:val="28"/>
          <w:szCs w:val="28"/>
          <w:lang w:eastAsia="ru-RU"/>
        </w:rPr>
        <w:t>наук</w:t>
      </w:r>
      <w:r w:rsidRPr="00516D4D">
        <w:rPr>
          <w:rFonts w:ascii="Times New Roman" w:eastAsia="Times New Roman" w:hAnsi="Times New Roman" w:cs="Times New Roman"/>
          <w:kern w:val="0"/>
          <w:sz w:val="28"/>
          <w:szCs w:val="28"/>
          <w:lang w:eastAsia="ru-RU"/>
        </w:rPr>
        <w:t>: 08.00.03 - 2009.</w:t>
      </w:r>
    </w:p>
    <w:p w:rsidR="00516D4D" w:rsidRDefault="00516D4D" w:rsidP="00516D4D">
      <w:r>
        <w:rPr>
          <w:rFonts w:hint="eastAsia"/>
        </w:rPr>
        <w:t>Галак</w:t>
      </w:r>
      <w:r>
        <w:t></w:t>
      </w:r>
      <w:r>
        <w:rPr>
          <w:rFonts w:hint="eastAsia"/>
        </w:rPr>
        <w:t>І</w:t>
      </w:r>
      <w:r>
        <w:t></w:t>
      </w:r>
      <w:r>
        <w:rPr>
          <w:rFonts w:hint="eastAsia"/>
        </w:rPr>
        <w:t>М</w:t>
      </w:r>
      <w:r>
        <w:t></w:t>
      </w:r>
      <w:r>
        <w:t></w:t>
      </w:r>
      <w:r>
        <w:rPr>
          <w:rFonts w:hint="eastAsia"/>
        </w:rPr>
        <w:t>Підвищення</w:t>
      </w:r>
      <w:r>
        <w:t></w:t>
      </w:r>
      <w:r>
        <w:rPr>
          <w:rFonts w:hint="eastAsia"/>
        </w:rPr>
        <w:t>конкурентоспроможності</w:t>
      </w:r>
      <w:r>
        <w:t></w:t>
      </w:r>
      <w:r>
        <w:rPr>
          <w:rFonts w:hint="eastAsia"/>
        </w:rPr>
        <w:t>молокопродуктового</w:t>
      </w:r>
      <w:r>
        <w:t></w:t>
      </w:r>
      <w:r>
        <w:rPr>
          <w:rFonts w:hint="eastAsia"/>
        </w:rPr>
        <w:t>підкомплексу</w:t>
      </w:r>
      <w:r>
        <w:t></w:t>
      </w:r>
      <w:r>
        <w:rPr>
          <w:rFonts w:hint="eastAsia"/>
        </w:rPr>
        <w:t>АПК</w:t>
      </w:r>
      <w:r>
        <w:t></w:t>
      </w:r>
      <w:r>
        <w:t></w:t>
      </w:r>
      <w:r>
        <w:rPr>
          <w:rFonts w:hint="eastAsia"/>
        </w:rPr>
        <w:t>–</w:t>
      </w:r>
      <w:r>
        <w:t></w:t>
      </w:r>
      <w:r>
        <w:rPr>
          <w:rFonts w:hint="eastAsia"/>
        </w:rPr>
        <w:t>Рукопис</w:t>
      </w:r>
      <w:r>
        <w:t></w:t>
      </w:r>
    </w:p>
    <w:p w:rsidR="00516D4D" w:rsidRDefault="00516D4D" w:rsidP="00516D4D"/>
    <w:p w:rsidR="00516D4D" w:rsidRDefault="00516D4D" w:rsidP="00516D4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516D4D" w:rsidRDefault="00516D4D" w:rsidP="00516D4D"/>
    <w:p w:rsidR="00516D4D" w:rsidRDefault="00516D4D" w:rsidP="00516D4D">
      <w:r>
        <w:rPr>
          <w:rFonts w:hint="eastAsia"/>
        </w:rPr>
        <w:t>У</w:t>
      </w:r>
      <w:r>
        <w:t></w:t>
      </w:r>
      <w:r>
        <w:rPr>
          <w:rFonts w:hint="eastAsia"/>
        </w:rPr>
        <w:t>дисертації</w:t>
      </w:r>
      <w:r>
        <w:t></w:t>
      </w:r>
      <w:r>
        <w:rPr>
          <w:rFonts w:hint="eastAsia"/>
        </w:rPr>
        <w:t>викладені</w:t>
      </w:r>
      <w:r>
        <w:t></w:t>
      </w:r>
      <w:r>
        <w:rPr>
          <w:rFonts w:hint="eastAsia"/>
        </w:rPr>
        <w:t>результати</w:t>
      </w:r>
      <w:r>
        <w:t></w:t>
      </w:r>
      <w:r>
        <w:rPr>
          <w:rFonts w:hint="eastAsia"/>
        </w:rPr>
        <w:t>дослідження</w:t>
      </w:r>
      <w:r>
        <w:t></w:t>
      </w:r>
      <w:r>
        <w:rPr>
          <w:rFonts w:hint="eastAsia"/>
        </w:rPr>
        <w:t>теоретичних</w:t>
      </w:r>
      <w:r>
        <w:t></w:t>
      </w:r>
      <w:r>
        <w:t></w:t>
      </w:r>
      <w:r>
        <w:rPr>
          <w:rFonts w:hint="eastAsia"/>
        </w:rPr>
        <w:t>методичних</w:t>
      </w:r>
      <w:r>
        <w:t></w:t>
      </w:r>
      <w:r>
        <w:rPr>
          <w:rFonts w:hint="eastAsia"/>
        </w:rPr>
        <w:t>і</w:t>
      </w:r>
      <w:r>
        <w:t></w:t>
      </w:r>
      <w:r>
        <w:rPr>
          <w:rFonts w:hint="eastAsia"/>
        </w:rPr>
        <w:t>практичних</w:t>
      </w:r>
      <w:r>
        <w:t></w:t>
      </w:r>
      <w:r>
        <w:rPr>
          <w:rFonts w:hint="eastAsia"/>
        </w:rPr>
        <w:t>аспектів</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формування</w:t>
      </w:r>
      <w:r>
        <w:t></w:t>
      </w:r>
      <w:r>
        <w:rPr>
          <w:rFonts w:hint="eastAsia"/>
        </w:rPr>
        <w:t>і</w:t>
      </w:r>
      <w:r>
        <w:t></w:t>
      </w:r>
      <w:r>
        <w:rPr>
          <w:rFonts w:hint="eastAsia"/>
        </w:rPr>
        <w:t>функціонування</w:t>
      </w:r>
      <w:r>
        <w:t></w:t>
      </w:r>
      <w:r>
        <w:rPr>
          <w:rFonts w:hint="eastAsia"/>
        </w:rPr>
        <w:t>національного</w:t>
      </w:r>
      <w:r>
        <w:t></w:t>
      </w:r>
      <w:r>
        <w:rPr>
          <w:rFonts w:hint="eastAsia"/>
        </w:rPr>
        <w:t>молокопродуктового</w:t>
      </w:r>
      <w:r>
        <w:t></w:t>
      </w:r>
      <w:r>
        <w:rPr>
          <w:rFonts w:hint="eastAsia"/>
        </w:rPr>
        <w:t>підкомплексу</w:t>
      </w:r>
      <w:r>
        <w:t></w:t>
      </w:r>
      <w:r>
        <w:rPr>
          <w:rFonts w:hint="eastAsia"/>
        </w:rPr>
        <w:t>в</w:t>
      </w:r>
      <w:r>
        <w:t></w:t>
      </w:r>
      <w:r>
        <w:rPr>
          <w:rFonts w:hint="eastAsia"/>
        </w:rPr>
        <w:t>умовах</w:t>
      </w:r>
      <w:r>
        <w:t></w:t>
      </w:r>
      <w:r>
        <w:rPr>
          <w:rFonts w:hint="eastAsia"/>
        </w:rPr>
        <w:t>ринку</w:t>
      </w:r>
      <w:r>
        <w:t></w:t>
      </w:r>
      <w:r>
        <w:t></w:t>
      </w:r>
      <w:r>
        <w:rPr>
          <w:rFonts w:hint="eastAsia"/>
        </w:rPr>
        <w:t>Обґрунтовано</w:t>
      </w:r>
      <w:r>
        <w:t></w:t>
      </w:r>
      <w:r>
        <w:rPr>
          <w:rFonts w:hint="eastAsia"/>
        </w:rPr>
        <w:t>сутність</w:t>
      </w:r>
      <w:r>
        <w:t></w:t>
      </w:r>
      <w:r>
        <w:rPr>
          <w:rFonts w:hint="eastAsia"/>
        </w:rPr>
        <w:t>конкурентоспроможності</w:t>
      </w:r>
      <w:r>
        <w:t></w:t>
      </w:r>
      <w:r>
        <w:t></w:t>
      </w:r>
      <w:r>
        <w:rPr>
          <w:rFonts w:hint="eastAsia"/>
        </w:rPr>
        <w:t>об’єктивну</w:t>
      </w:r>
      <w:r>
        <w:t></w:t>
      </w:r>
      <w:r>
        <w:rPr>
          <w:rFonts w:hint="eastAsia"/>
        </w:rPr>
        <w:t>необхідність</w:t>
      </w:r>
      <w:r>
        <w:t></w:t>
      </w:r>
      <w:r>
        <w:rPr>
          <w:rFonts w:hint="eastAsia"/>
        </w:rPr>
        <w:t>її</w:t>
      </w:r>
      <w:r>
        <w:t></w:t>
      </w:r>
      <w:r>
        <w:rPr>
          <w:rFonts w:hint="eastAsia"/>
        </w:rPr>
        <w:t>підвищення</w:t>
      </w:r>
      <w:r>
        <w:t></w:t>
      </w:r>
      <w:r>
        <w:rPr>
          <w:rFonts w:hint="eastAsia"/>
        </w:rPr>
        <w:t>та</w:t>
      </w:r>
      <w:r>
        <w:t></w:t>
      </w:r>
      <w:r>
        <w:rPr>
          <w:rFonts w:hint="eastAsia"/>
        </w:rPr>
        <w:t>методичні</w:t>
      </w:r>
      <w:r>
        <w:t></w:t>
      </w:r>
      <w:r>
        <w:rPr>
          <w:rFonts w:hint="eastAsia"/>
        </w:rPr>
        <w:t>засади</w:t>
      </w:r>
      <w:r>
        <w:t></w:t>
      </w:r>
      <w:r>
        <w:rPr>
          <w:rFonts w:hint="eastAsia"/>
        </w:rPr>
        <w:t>дослідження</w:t>
      </w:r>
      <w:r>
        <w:t></w:t>
      </w:r>
    </w:p>
    <w:p w:rsidR="00516D4D" w:rsidRDefault="00516D4D" w:rsidP="00516D4D"/>
    <w:p w:rsidR="00516D4D" w:rsidRDefault="00516D4D" w:rsidP="00516D4D">
      <w:r>
        <w:rPr>
          <w:rFonts w:hint="eastAsia"/>
        </w:rPr>
        <w:t>Проведена</w:t>
      </w:r>
      <w:r>
        <w:t></w:t>
      </w:r>
      <w:r>
        <w:rPr>
          <w:rFonts w:hint="eastAsia"/>
        </w:rPr>
        <w:t>структурна</w:t>
      </w:r>
      <w:r>
        <w:t></w:t>
      </w:r>
      <w:r>
        <w:rPr>
          <w:rFonts w:hint="eastAsia"/>
        </w:rPr>
        <w:t>характеристика</w:t>
      </w:r>
      <w:r>
        <w:t></w:t>
      </w:r>
      <w:r>
        <w:rPr>
          <w:rFonts w:hint="eastAsia"/>
        </w:rPr>
        <w:t>оцінки</w:t>
      </w:r>
      <w:r>
        <w:t></w:t>
      </w:r>
      <w:r>
        <w:rPr>
          <w:rFonts w:hint="eastAsia"/>
        </w:rPr>
        <w:t>рівня</w:t>
      </w:r>
      <w:r>
        <w:t></w:t>
      </w:r>
      <w:r>
        <w:rPr>
          <w:rFonts w:hint="eastAsia"/>
        </w:rPr>
        <w:t>конкурентоспроможності</w:t>
      </w:r>
      <w:r>
        <w:t></w:t>
      </w:r>
      <w:r>
        <w:rPr>
          <w:rFonts w:hint="eastAsia"/>
        </w:rPr>
        <w:t>молокопродуктового</w:t>
      </w:r>
      <w:r>
        <w:t></w:t>
      </w:r>
      <w:r>
        <w:rPr>
          <w:rFonts w:hint="eastAsia"/>
        </w:rPr>
        <w:t>підкомплексу</w:t>
      </w:r>
      <w:r>
        <w:t></w:t>
      </w:r>
      <w:r>
        <w:rPr>
          <w:rFonts w:hint="eastAsia"/>
        </w:rPr>
        <w:t>АПК</w:t>
      </w:r>
      <w:r>
        <w:t></w:t>
      </w:r>
      <w:r>
        <w:rPr>
          <w:rFonts w:hint="eastAsia"/>
        </w:rPr>
        <w:t>України</w:t>
      </w:r>
      <w:r>
        <w:t></w:t>
      </w:r>
      <w:r>
        <w:t></w:t>
      </w:r>
      <w:r>
        <w:rPr>
          <w:rFonts w:hint="eastAsia"/>
        </w:rPr>
        <w:t>визначено</w:t>
      </w:r>
      <w:r>
        <w:t></w:t>
      </w:r>
      <w:r>
        <w:rPr>
          <w:rFonts w:hint="eastAsia"/>
        </w:rPr>
        <w:t>рівень</w:t>
      </w:r>
      <w:r>
        <w:t></w:t>
      </w:r>
      <w:r>
        <w:rPr>
          <w:rFonts w:hint="eastAsia"/>
        </w:rPr>
        <w:t>конкурентоспроможності</w:t>
      </w:r>
      <w:r>
        <w:t></w:t>
      </w:r>
      <w:r>
        <w:rPr>
          <w:rFonts w:hint="eastAsia"/>
        </w:rPr>
        <w:t>молока</w:t>
      </w:r>
      <w:r>
        <w:t></w:t>
      </w:r>
      <w:r>
        <w:rPr>
          <w:rFonts w:hint="eastAsia"/>
        </w:rPr>
        <w:t>в</w:t>
      </w:r>
      <w:r>
        <w:t></w:t>
      </w:r>
      <w:r>
        <w:rPr>
          <w:rFonts w:hint="eastAsia"/>
        </w:rPr>
        <w:t>суспільному</w:t>
      </w:r>
      <w:r>
        <w:t></w:t>
      </w:r>
      <w:r>
        <w:rPr>
          <w:rFonts w:hint="eastAsia"/>
        </w:rPr>
        <w:t>секторі</w:t>
      </w:r>
      <w:r>
        <w:t></w:t>
      </w:r>
      <w:r>
        <w:rPr>
          <w:rFonts w:hint="eastAsia"/>
        </w:rPr>
        <w:t>товарного</w:t>
      </w:r>
      <w:r>
        <w:t></w:t>
      </w:r>
      <w:r>
        <w:rPr>
          <w:rFonts w:hint="eastAsia"/>
        </w:rPr>
        <w:t>виробництва</w:t>
      </w:r>
      <w:r>
        <w:t></w:t>
      </w:r>
      <w:r>
        <w:t></w:t>
      </w:r>
      <w:r>
        <w:rPr>
          <w:rFonts w:hint="eastAsia"/>
        </w:rPr>
        <w:t>проаналізовано</w:t>
      </w:r>
      <w:r>
        <w:t></w:t>
      </w:r>
      <w:r>
        <w:rPr>
          <w:rFonts w:hint="eastAsia"/>
        </w:rPr>
        <w:t>роль</w:t>
      </w:r>
      <w:r>
        <w:t></w:t>
      </w:r>
      <w:r>
        <w:rPr>
          <w:rFonts w:hint="eastAsia"/>
        </w:rPr>
        <w:t>господарств</w:t>
      </w:r>
      <w:r>
        <w:t></w:t>
      </w:r>
      <w:r>
        <w:rPr>
          <w:rFonts w:hint="eastAsia"/>
        </w:rPr>
        <w:t>населення</w:t>
      </w:r>
      <w:r>
        <w:t></w:t>
      </w:r>
      <w:r>
        <w:rPr>
          <w:rFonts w:hint="eastAsia"/>
        </w:rPr>
        <w:t>у</w:t>
      </w:r>
      <w:r>
        <w:t></w:t>
      </w:r>
      <w:r>
        <w:rPr>
          <w:rFonts w:hint="eastAsia"/>
        </w:rPr>
        <w:t>формуванні</w:t>
      </w:r>
      <w:r>
        <w:t></w:t>
      </w:r>
      <w:r>
        <w:rPr>
          <w:rFonts w:hint="eastAsia"/>
        </w:rPr>
        <w:t>і</w:t>
      </w:r>
      <w:r>
        <w:t></w:t>
      </w:r>
      <w:r>
        <w:rPr>
          <w:rFonts w:hint="eastAsia"/>
        </w:rPr>
        <w:t>розвитку</w:t>
      </w:r>
      <w:r>
        <w:t></w:t>
      </w:r>
      <w:r>
        <w:rPr>
          <w:rFonts w:hint="eastAsia"/>
        </w:rPr>
        <w:t>молокопродуктового</w:t>
      </w:r>
      <w:r>
        <w:t></w:t>
      </w:r>
      <w:r>
        <w:rPr>
          <w:rFonts w:hint="eastAsia"/>
        </w:rPr>
        <w:t>підкомплексу</w:t>
      </w:r>
      <w:r>
        <w:t></w:t>
      </w:r>
      <w:r>
        <w:t></w:t>
      </w:r>
      <w:r>
        <w:rPr>
          <w:rFonts w:hint="eastAsia"/>
        </w:rPr>
        <w:t>встановлено</w:t>
      </w:r>
      <w:r>
        <w:t></w:t>
      </w:r>
      <w:r>
        <w:rPr>
          <w:rFonts w:hint="eastAsia"/>
        </w:rPr>
        <w:t>рівень</w:t>
      </w:r>
      <w:r>
        <w:t></w:t>
      </w:r>
      <w:r>
        <w:rPr>
          <w:rFonts w:hint="eastAsia"/>
        </w:rPr>
        <w:t>конкурентоспроможності</w:t>
      </w:r>
      <w:r>
        <w:t></w:t>
      </w:r>
      <w:r>
        <w:rPr>
          <w:rFonts w:hint="eastAsia"/>
        </w:rPr>
        <w:t>молокопереробного</w:t>
      </w:r>
      <w:r>
        <w:t></w:t>
      </w:r>
      <w:r>
        <w:rPr>
          <w:rFonts w:hint="eastAsia"/>
        </w:rPr>
        <w:t>сегменту</w:t>
      </w:r>
      <w:r>
        <w:t></w:t>
      </w:r>
      <w:r>
        <w:rPr>
          <w:rFonts w:hint="eastAsia"/>
        </w:rPr>
        <w:t>молочної</w:t>
      </w:r>
      <w:r>
        <w:t></w:t>
      </w:r>
      <w:r>
        <w:rPr>
          <w:rFonts w:hint="eastAsia"/>
        </w:rPr>
        <w:t>галузі</w:t>
      </w:r>
      <w:r>
        <w:t></w:t>
      </w:r>
    </w:p>
    <w:p w:rsidR="00516D4D" w:rsidRDefault="00516D4D" w:rsidP="00516D4D"/>
    <w:p w:rsidR="00516D4D" w:rsidRPr="00516D4D" w:rsidRDefault="00516D4D" w:rsidP="00516D4D">
      <w:r>
        <w:rPr>
          <w:rFonts w:hint="eastAsia"/>
        </w:rPr>
        <w:t>Обґрунтовано</w:t>
      </w:r>
      <w:r>
        <w:t></w:t>
      </w:r>
      <w:r>
        <w:rPr>
          <w:rFonts w:hint="eastAsia"/>
        </w:rPr>
        <w:t>стратегію</w:t>
      </w:r>
      <w:r>
        <w:t></w:t>
      </w:r>
      <w:r>
        <w:rPr>
          <w:rFonts w:hint="eastAsia"/>
        </w:rPr>
        <w:t>конкурентоспроможного</w:t>
      </w:r>
      <w:r>
        <w:t></w:t>
      </w:r>
      <w:r>
        <w:rPr>
          <w:rFonts w:hint="eastAsia"/>
        </w:rPr>
        <w:t>розвитку</w:t>
      </w:r>
      <w:r>
        <w:t></w:t>
      </w:r>
      <w:r>
        <w:rPr>
          <w:rFonts w:hint="eastAsia"/>
        </w:rPr>
        <w:t>молокопродуктового</w:t>
      </w:r>
      <w:r>
        <w:t></w:t>
      </w:r>
      <w:r>
        <w:rPr>
          <w:rFonts w:hint="eastAsia"/>
        </w:rPr>
        <w:t>підкомплексу</w:t>
      </w:r>
      <w:r>
        <w:t></w:t>
      </w:r>
      <w:r>
        <w:rPr>
          <w:rFonts w:hint="eastAsia"/>
        </w:rPr>
        <w:t>АПК</w:t>
      </w:r>
      <w:r>
        <w:t></w:t>
      </w:r>
      <w:r>
        <w:t></w:t>
      </w:r>
      <w:r>
        <w:rPr>
          <w:rFonts w:hint="eastAsia"/>
        </w:rPr>
        <w:t>висвітлені</w:t>
      </w:r>
      <w:r>
        <w:t></w:t>
      </w:r>
      <w:r>
        <w:rPr>
          <w:rFonts w:hint="eastAsia"/>
        </w:rPr>
        <w:t>пропозиції</w:t>
      </w:r>
      <w:r>
        <w:t></w:t>
      </w:r>
      <w:r>
        <w:rPr>
          <w:rFonts w:hint="eastAsia"/>
        </w:rPr>
        <w:t>щодо</w:t>
      </w:r>
      <w:r>
        <w:t></w:t>
      </w:r>
      <w:r>
        <w:rPr>
          <w:rFonts w:hint="eastAsia"/>
        </w:rPr>
        <w:t>запровадження</w:t>
      </w:r>
      <w:r>
        <w:t></w:t>
      </w:r>
      <w:r>
        <w:rPr>
          <w:rFonts w:hint="eastAsia"/>
        </w:rPr>
        <w:t>об’єктивних</w:t>
      </w:r>
      <w:r>
        <w:t></w:t>
      </w:r>
      <w:r>
        <w:rPr>
          <w:rFonts w:hint="eastAsia"/>
        </w:rPr>
        <w:t>міжгалузевих</w:t>
      </w:r>
      <w:r>
        <w:t></w:t>
      </w:r>
      <w:r>
        <w:rPr>
          <w:rFonts w:hint="eastAsia"/>
        </w:rPr>
        <w:t>економічних</w:t>
      </w:r>
      <w:r>
        <w:t></w:t>
      </w:r>
      <w:r>
        <w:rPr>
          <w:rFonts w:hint="eastAsia"/>
        </w:rPr>
        <w:t>взаємовідносин</w:t>
      </w:r>
      <w:r>
        <w:t></w:t>
      </w:r>
      <w:r>
        <w:rPr>
          <w:rFonts w:hint="eastAsia"/>
        </w:rPr>
        <w:t>та</w:t>
      </w:r>
      <w:r>
        <w:t></w:t>
      </w:r>
      <w:r>
        <w:rPr>
          <w:rFonts w:hint="eastAsia"/>
        </w:rPr>
        <w:t>раціонального</w:t>
      </w:r>
      <w:r>
        <w:t></w:t>
      </w:r>
      <w:r>
        <w:rPr>
          <w:rFonts w:hint="eastAsia"/>
        </w:rPr>
        <w:t>поєднання</w:t>
      </w:r>
      <w:r>
        <w:t></w:t>
      </w:r>
      <w:r>
        <w:rPr>
          <w:rFonts w:hint="eastAsia"/>
        </w:rPr>
        <w:t>державних</w:t>
      </w:r>
      <w:r>
        <w:t></w:t>
      </w:r>
      <w:r>
        <w:rPr>
          <w:rFonts w:hint="eastAsia"/>
        </w:rPr>
        <w:t>і</w:t>
      </w:r>
      <w:r>
        <w:t></w:t>
      </w:r>
      <w:r>
        <w:rPr>
          <w:rFonts w:hint="eastAsia"/>
        </w:rPr>
        <w:t>ринкових</w:t>
      </w:r>
      <w:r>
        <w:t></w:t>
      </w:r>
      <w:r>
        <w:rPr>
          <w:rFonts w:hint="eastAsia"/>
        </w:rPr>
        <w:t>регуляторів</w:t>
      </w:r>
      <w:r>
        <w:t></w:t>
      </w:r>
      <w:r>
        <w:rPr>
          <w:rFonts w:hint="eastAsia"/>
        </w:rPr>
        <w:t>ефективного</w:t>
      </w:r>
      <w:r>
        <w:t></w:t>
      </w:r>
      <w:r>
        <w:rPr>
          <w:rFonts w:hint="eastAsia"/>
        </w:rPr>
        <w:t>функціонування</w:t>
      </w:r>
      <w:r>
        <w:t></w:t>
      </w:r>
      <w:r>
        <w:rPr>
          <w:rFonts w:hint="eastAsia"/>
        </w:rPr>
        <w:t>молокопродуктового</w:t>
      </w:r>
      <w:r>
        <w:t></w:t>
      </w:r>
      <w:r>
        <w:rPr>
          <w:rFonts w:hint="eastAsia"/>
        </w:rPr>
        <w:t>підкомплексу</w:t>
      </w:r>
      <w:r>
        <w:t></w:t>
      </w:r>
      <w:bookmarkEnd w:id="0"/>
    </w:p>
    <w:sectPr w:rsidR="00516D4D" w:rsidRPr="00516D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8E6" w:rsidRDefault="007C08E6">
      <w:pPr>
        <w:spacing w:after="0" w:line="240" w:lineRule="auto"/>
      </w:pPr>
      <w:r>
        <w:separator/>
      </w:r>
    </w:p>
  </w:endnote>
  <w:endnote w:type="continuationSeparator" w:id="0">
    <w:p w:rsidR="007C08E6" w:rsidRDefault="007C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8E6" w:rsidRDefault="007C08E6"/>
    <w:p w:rsidR="007C08E6" w:rsidRDefault="007C08E6"/>
    <w:p w:rsidR="007C08E6" w:rsidRDefault="007C08E6"/>
    <w:p w:rsidR="007C08E6" w:rsidRDefault="007C08E6"/>
    <w:p w:rsidR="007C08E6" w:rsidRDefault="007C08E6"/>
    <w:p w:rsidR="007C08E6" w:rsidRDefault="007C08E6"/>
    <w:p w:rsidR="007C08E6" w:rsidRDefault="007C08E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8E6" w:rsidRDefault="007C0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C08E6" w:rsidRDefault="007C0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C08E6" w:rsidRDefault="007C08E6"/>
    <w:p w:rsidR="007C08E6" w:rsidRDefault="007C08E6"/>
    <w:p w:rsidR="007C08E6" w:rsidRDefault="007C08E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8E6" w:rsidRDefault="007C08E6"/>
                          <w:p w:rsidR="007C08E6" w:rsidRDefault="007C08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C08E6" w:rsidRDefault="007C08E6"/>
                    <w:p w:rsidR="007C08E6" w:rsidRDefault="007C08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C08E6" w:rsidRDefault="007C08E6"/>
    <w:p w:rsidR="007C08E6" w:rsidRDefault="007C08E6">
      <w:pPr>
        <w:rPr>
          <w:sz w:val="2"/>
          <w:szCs w:val="2"/>
        </w:rPr>
      </w:pPr>
    </w:p>
    <w:p w:rsidR="007C08E6" w:rsidRDefault="007C08E6"/>
    <w:p w:rsidR="007C08E6" w:rsidRDefault="007C08E6">
      <w:pPr>
        <w:spacing w:after="0" w:line="240" w:lineRule="auto"/>
      </w:pPr>
    </w:p>
  </w:footnote>
  <w:footnote w:type="continuationSeparator" w:id="0">
    <w:p w:rsidR="007C08E6" w:rsidRDefault="007C0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8E6"/>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D2F89-D68B-4152-A065-940AD27B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19983</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1258</cp:revision>
  <cp:lastPrinted>2009-02-06T05:36:00Z</cp:lastPrinted>
  <dcterms:created xsi:type="dcterms:W3CDTF">2023-09-07T12:38:00Z</dcterms:created>
  <dcterms:modified xsi:type="dcterms:W3CDTF">2023-11-28T08:59:00Z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