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49F4" w14:textId="66AFD5CC" w:rsidR="004669F3" w:rsidRDefault="009E3CA3" w:rsidP="009E3CA3">
      <w:pPr>
        <w:rPr>
          <w:lang w:val="en-US"/>
        </w:rPr>
      </w:pPr>
      <w:r w:rsidRPr="009E3CA3">
        <w:rPr>
          <w:rFonts w:hint="eastAsia"/>
        </w:rPr>
        <w:t>Научное</w:t>
      </w:r>
      <w:r w:rsidRPr="009E3CA3">
        <w:t xml:space="preserve"> </w:t>
      </w:r>
      <w:r w:rsidRPr="009E3CA3">
        <w:rPr>
          <w:rFonts w:hint="eastAsia"/>
        </w:rPr>
        <w:t>обоснование</w:t>
      </w:r>
      <w:r w:rsidRPr="009E3CA3">
        <w:t xml:space="preserve"> </w:t>
      </w:r>
      <w:r w:rsidRPr="009E3CA3">
        <w:rPr>
          <w:rFonts w:hint="eastAsia"/>
        </w:rPr>
        <w:t>совершенствования</w:t>
      </w:r>
      <w:r w:rsidRPr="009E3CA3">
        <w:t xml:space="preserve"> </w:t>
      </w:r>
      <w:r w:rsidRPr="009E3CA3">
        <w:rPr>
          <w:rFonts w:hint="eastAsia"/>
        </w:rPr>
        <w:t>организации</w:t>
      </w:r>
      <w:r w:rsidRPr="009E3CA3">
        <w:t xml:space="preserve"> </w:t>
      </w:r>
      <w:r w:rsidRPr="009E3CA3">
        <w:rPr>
          <w:rFonts w:hint="eastAsia"/>
        </w:rPr>
        <w:t>офтальмологической</w:t>
      </w:r>
      <w:r w:rsidRPr="009E3CA3">
        <w:t xml:space="preserve"> </w:t>
      </w:r>
      <w:r w:rsidRPr="009E3CA3">
        <w:rPr>
          <w:rFonts w:hint="eastAsia"/>
        </w:rPr>
        <w:t>лицам</w:t>
      </w:r>
      <w:r w:rsidRPr="009E3CA3">
        <w:t xml:space="preserve"> </w:t>
      </w:r>
      <w:r w:rsidRPr="009E3CA3">
        <w:rPr>
          <w:rFonts w:hint="eastAsia"/>
        </w:rPr>
        <w:t>с</w:t>
      </w:r>
      <w:r w:rsidRPr="009E3CA3">
        <w:t xml:space="preserve"> </w:t>
      </w:r>
      <w:r w:rsidRPr="009E3CA3">
        <w:rPr>
          <w:rFonts w:hint="eastAsia"/>
        </w:rPr>
        <w:t>патологий</w:t>
      </w:r>
      <w:r w:rsidRPr="009E3CA3">
        <w:t xml:space="preserve"> </w:t>
      </w:r>
      <w:r w:rsidRPr="009E3CA3">
        <w:rPr>
          <w:rFonts w:hint="eastAsia"/>
        </w:rPr>
        <w:t>хрусталика</w:t>
      </w:r>
      <w:r w:rsidRPr="009E3CA3">
        <w:t xml:space="preserve"> (</w:t>
      </w:r>
      <w:r w:rsidRPr="009E3CA3">
        <w:rPr>
          <w:rFonts w:hint="eastAsia"/>
        </w:rPr>
        <w:t>на</w:t>
      </w:r>
      <w:r w:rsidRPr="009E3CA3">
        <w:t xml:space="preserve"> </w:t>
      </w:r>
      <w:r w:rsidRPr="009E3CA3">
        <w:rPr>
          <w:rFonts w:hint="eastAsia"/>
        </w:rPr>
        <w:t>примере</w:t>
      </w:r>
      <w:r w:rsidRPr="009E3CA3">
        <w:t xml:space="preserve"> </w:t>
      </w:r>
      <w:r w:rsidRPr="009E3CA3">
        <w:rPr>
          <w:rFonts w:hint="eastAsia"/>
        </w:rPr>
        <w:t>работников</w:t>
      </w:r>
      <w:r w:rsidRPr="009E3CA3">
        <w:t xml:space="preserve"> </w:t>
      </w:r>
      <w:r w:rsidRPr="009E3CA3">
        <w:rPr>
          <w:rFonts w:hint="eastAsia"/>
        </w:rPr>
        <w:t>Южно</w:t>
      </w:r>
      <w:r w:rsidRPr="009E3CA3">
        <w:t>-</w:t>
      </w:r>
      <w:r w:rsidRPr="009E3CA3">
        <w:rPr>
          <w:rFonts w:hint="eastAsia"/>
        </w:rPr>
        <w:t>Уральской</w:t>
      </w:r>
      <w:r w:rsidRPr="009E3CA3">
        <w:t xml:space="preserve"> </w:t>
      </w:r>
      <w:r w:rsidRPr="009E3CA3">
        <w:rPr>
          <w:rFonts w:hint="eastAsia"/>
        </w:rPr>
        <w:t>железной</w:t>
      </w:r>
      <w:r w:rsidRPr="009E3CA3">
        <w:t xml:space="preserve"> </w:t>
      </w:r>
      <w:r w:rsidRPr="009E3CA3">
        <w:rPr>
          <w:rFonts w:hint="eastAsia"/>
        </w:rPr>
        <w:t>дороги</w:t>
      </w:r>
      <w:r w:rsidRPr="009E3CA3">
        <w:t>)</w:t>
      </w:r>
      <w:r>
        <w:rPr>
          <w:lang w:val="en-US"/>
        </w:rPr>
        <w:t xml:space="preserve"> </w:t>
      </w:r>
      <w:r w:rsidRPr="009E3CA3">
        <w:rPr>
          <w:rFonts w:hint="eastAsia"/>
          <w:lang w:val="en-US"/>
        </w:rPr>
        <w:t>БЯНКИНА</w:t>
      </w:r>
      <w:r w:rsidRPr="009E3CA3">
        <w:rPr>
          <w:lang w:val="en-US"/>
        </w:rPr>
        <w:t xml:space="preserve">, </w:t>
      </w:r>
      <w:r w:rsidRPr="009E3CA3">
        <w:rPr>
          <w:rFonts w:hint="eastAsia"/>
          <w:lang w:val="en-US"/>
        </w:rPr>
        <w:t>ИРИНА</w:t>
      </w:r>
      <w:r w:rsidRPr="009E3CA3">
        <w:rPr>
          <w:lang w:val="en-US"/>
        </w:rPr>
        <w:t xml:space="preserve"> </w:t>
      </w:r>
      <w:r w:rsidRPr="009E3CA3">
        <w:rPr>
          <w:rFonts w:hint="eastAsia"/>
          <w:lang w:val="en-US"/>
        </w:rPr>
        <w:t>НИКОЛАЕВНА</w:t>
      </w:r>
    </w:p>
    <w:p w14:paraId="3E849C1C" w14:textId="77777777" w:rsidR="009E3CA3" w:rsidRDefault="009E3CA3" w:rsidP="009E3CA3">
      <w:r>
        <w:rPr>
          <w:rFonts w:hint="eastAsia"/>
        </w:rPr>
        <w:t>ОГЛАВЛЕНИЕ</w:t>
      </w:r>
      <w:r>
        <w:t xml:space="preserve"> </w:t>
      </w:r>
      <w:r>
        <w:rPr>
          <w:rFonts w:hint="eastAsia"/>
        </w:rPr>
        <w:t>ДИССЕРТАЦИИ</w:t>
      </w:r>
    </w:p>
    <w:p w14:paraId="0065C188" w14:textId="77777777" w:rsidR="009E3CA3" w:rsidRDefault="009E3CA3" w:rsidP="009E3CA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БЯНКИНА</w:t>
      </w:r>
      <w:r>
        <w:t xml:space="preserve">, </w:t>
      </w:r>
      <w:r>
        <w:rPr>
          <w:rFonts w:hint="eastAsia"/>
        </w:rPr>
        <w:t>ИРИНА</w:t>
      </w:r>
      <w:r>
        <w:t xml:space="preserve"> </w:t>
      </w:r>
      <w:r>
        <w:rPr>
          <w:rFonts w:hint="eastAsia"/>
        </w:rPr>
        <w:t>НИКОЛАЕВНА</w:t>
      </w:r>
    </w:p>
    <w:p w14:paraId="5ABE2C56" w14:textId="77777777" w:rsidR="009E3CA3" w:rsidRDefault="009E3CA3" w:rsidP="009E3CA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r>
        <w:t>.</w:t>
      </w:r>
    </w:p>
    <w:p w14:paraId="4CB7C658" w14:textId="77777777" w:rsidR="009E3CA3" w:rsidRDefault="009E3CA3" w:rsidP="009E3CA3"/>
    <w:p w14:paraId="414103CC" w14:textId="77777777" w:rsidR="009E3CA3" w:rsidRDefault="009E3CA3" w:rsidP="009E3CA3">
      <w:r>
        <w:rPr>
          <w:rFonts w:hint="eastAsia"/>
        </w:rPr>
        <w:t>ВВЕДЕНИЕ</w:t>
      </w:r>
      <w:r>
        <w:t>.</w:t>
      </w:r>
    </w:p>
    <w:p w14:paraId="763B7D2D" w14:textId="77777777" w:rsidR="009E3CA3" w:rsidRDefault="009E3CA3" w:rsidP="009E3CA3"/>
    <w:p w14:paraId="633E1FE8" w14:textId="77777777" w:rsidR="009E3CA3" w:rsidRDefault="009E3CA3" w:rsidP="009E3CA3">
      <w:r>
        <w:rPr>
          <w:rFonts w:hint="eastAsia"/>
        </w:rPr>
        <w:t>Глава</w:t>
      </w:r>
      <w:r>
        <w:t xml:space="preserve"> 1. </w:t>
      </w:r>
      <w:r>
        <w:rPr>
          <w:rFonts w:hint="eastAsia"/>
        </w:rPr>
        <w:t>ОБЗОР</w:t>
      </w:r>
      <w:r>
        <w:t xml:space="preserve"> </w:t>
      </w:r>
      <w:r>
        <w:rPr>
          <w:rFonts w:hint="eastAsia"/>
        </w:rPr>
        <w:t>ЛИТЕРАТУРЫ</w:t>
      </w:r>
      <w:r>
        <w:t>.</w:t>
      </w:r>
    </w:p>
    <w:p w14:paraId="615AEB29" w14:textId="77777777" w:rsidR="009E3CA3" w:rsidRDefault="009E3CA3" w:rsidP="009E3CA3"/>
    <w:p w14:paraId="77FC629A" w14:textId="77777777" w:rsidR="009E3CA3" w:rsidRDefault="009E3CA3" w:rsidP="009E3CA3">
      <w:r>
        <w:t xml:space="preserve">1.1. </w:t>
      </w:r>
      <w:r>
        <w:rPr>
          <w:rFonts w:hint="eastAsia"/>
        </w:rPr>
        <w:t>Медицинское</w:t>
      </w:r>
      <w:r>
        <w:t xml:space="preserve"> </w:t>
      </w:r>
      <w:r>
        <w:rPr>
          <w:rFonts w:hint="eastAsia"/>
        </w:rPr>
        <w:t>обеспечение</w:t>
      </w:r>
      <w:r>
        <w:t xml:space="preserve"> </w:t>
      </w:r>
      <w:r>
        <w:rPr>
          <w:rFonts w:hint="eastAsia"/>
        </w:rPr>
        <w:t>безопасности</w:t>
      </w:r>
      <w:r>
        <w:t xml:space="preserve"> </w:t>
      </w:r>
      <w:r>
        <w:rPr>
          <w:rFonts w:hint="eastAsia"/>
        </w:rPr>
        <w:t>движения</w:t>
      </w:r>
      <w:r>
        <w:t xml:space="preserve"> </w:t>
      </w:r>
      <w:r>
        <w:rPr>
          <w:rFonts w:hint="eastAsia"/>
        </w:rPr>
        <w:t>поездов</w:t>
      </w:r>
      <w:r>
        <w:t>.</w:t>
      </w:r>
    </w:p>
    <w:p w14:paraId="285F9E90" w14:textId="77777777" w:rsidR="009E3CA3" w:rsidRDefault="009E3CA3" w:rsidP="009E3CA3"/>
    <w:p w14:paraId="7752D473" w14:textId="77777777" w:rsidR="009E3CA3" w:rsidRDefault="009E3CA3" w:rsidP="009E3CA3">
      <w:r>
        <w:t xml:space="preserve">1.2. </w:t>
      </w:r>
      <w:r>
        <w:rPr>
          <w:rFonts w:hint="eastAsia"/>
        </w:rPr>
        <w:t>Некоторые</w:t>
      </w:r>
      <w:r>
        <w:t xml:space="preserve"> </w:t>
      </w:r>
      <w:r>
        <w:rPr>
          <w:rFonts w:hint="eastAsia"/>
        </w:rPr>
        <w:t>эпидемиологические</w:t>
      </w:r>
      <w:r>
        <w:t xml:space="preserve"> </w:t>
      </w:r>
      <w:r>
        <w:rPr>
          <w:rFonts w:hint="eastAsia"/>
        </w:rPr>
        <w:t>аспекты</w:t>
      </w:r>
      <w:r>
        <w:t xml:space="preserve"> </w:t>
      </w:r>
      <w:r>
        <w:rPr>
          <w:rFonts w:hint="eastAsia"/>
        </w:rPr>
        <w:t>заболеваний</w:t>
      </w:r>
      <w:r>
        <w:t xml:space="preserve"> </w:t>
      </w:r>
      <w:r>
        <w:rPr>
          <w:rFonts w:hint="eastAsia"/>
        </w:rPr>
        <w:t>органа</w:t>
      </w:r>
      <w:r>
        <w:t xml:space="preserve"> </w:t>
      </w:r>
      <w:r>
        <w:rPr>
          <w:rFonts w:hint="eastAsia"/>
        </w:rPr>
        <w:t>на</w:t>
      </w:r>
      <w:r>
        <w:t xml:space="preserve"> </w:t>
      </w:r>
      <w:r>
        <w:rPr>
          <w:rFonts w:hint="eastAsia"/>
        </w:rPr>
        <w:t>современном</w:t>
      </w:r>
      <w:r>
        <w:t xml:space="preserve"> </w:t>
      </w:r>
      <w:r>
        <w:rPr>
          <w:rFonts w:hint="eastAsia"/>
        </w:rPr>
        <w:t>этапе</w:t>
      </w:r>
      <w:r>
        <w:t>.</w:t>
      </w:r>
    </w:p>
    <w:p w14:paraId="3FAD2D53" w14:textId="77777777" w:rsidR="009E3CA3" w:rsidRDefault="009E3CA3" w:rsidP="009E3CA3"/>
    <w:p w14:paraId="71B09234" w14:textId="77777777" w:rsidR="009E3CA3" w:rsidRDefault="009E3CA3" w:rsidP="009E3CA3">
      <w:r>
        <w:t xml:space="preserve">1.3.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высокотехнологичных</w:t>
      </w:r>
      <w:r>
        <w:t xml:space="preserve"> </w:t>
      </w:r>
      <w:r>
        <w:rPr>
          <w:rFonts w:hint="eastAsia"/>
        </w:rPr>
        <w:t>методов</w:t>
      </w:r>
      <w:r>
        <w:t xml:space="preserve"> </w:t>
      </w:r>
      <w:r>
        <w:rPr>
          <w:rFonts w:hint="eastAsia"/>
        </w:rPr>
        <w:t>лечения</w:t>
      </w:r>
      <w:r>
        <w:t xml:space="preserve"> </w:t>
      </w:r>
      <w:r>
        <w:rPr>
          <w:rFonts w:hint="eastAsia"/>
        </w:rPr>
        <w:t>катаракты</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общества</w:t>
      </w:r>
      <w:r>
        <w:t>.</w:t>
      </w:r>
    </w:p>
    <w:p w14:paraId="1DE5D8EB" w14:textId="77777777" w:rsidR="009E3CA3" w:rsidRDefault="009E3CA3" w:rsidP="009E3CA3"/>
    <w:p w14:paraId="15BF64F3" w14:textId="77777777" w:rsidR="009E3CA3" w:rsidRDefault="009E3CA3" w:rsidP="009E3CA3">
      <w:r>
        <w:t xml:space="preserve">1.4. </w:t>
      </w:r>
      <w:r>
        <w:rPr>
          <w:rFonts w:hint="eastAsia"/>
        </w:rPr>
        <w:t>Роль</w:t>
      </w:r>
      <w:r>
        <w:t xml:space="preserve"> </w:t>
      </w:r>
      <w:r>
        <w:rPr>
          <w:rFonts w:hint="eastAsia"/>
        </w:rPr>
        <w:t>современных</w:t>
      </w:r>
      <w:r>
        <w:t xml:space="preserve"> </w:t>
      </w:r>
      <w:r>
        <w:rPr>
          <w:rFonts w:hint="eastAsia"/>
        </w:rPr>
        <w:t>диагностических</w:t>
      </w:r>
      <w:r>
        <w:t xml:space="preserve"> </w:t>
      </w:r>
      <w:r>
        <w:rPr>
          <w:rFonts w:hint="eastAsia"/>
        </w:rPr>
        <w:t>методов</w:t>
      </w:r>
      <w:r>
        <w:t xml:space="preserve"> </w:t>
      </w:r>
      <w:r>
        <w:rPr>
          <w:rFonts w:hint="eastAsia"/>
        </w:rPr>
        <w:t>в</w:t>
      </w:r>
      <w:r>
        <w:t xml:space="preserve"> </w:t>
      </w:r>
      <w:r>
        <w:rPr>
          <w:rFonts w:hint="eastAsia"/>
        </w:rPr>
        <w:t>оценке</w:t>
      </w:r>
      <w:r>
        <w:t xml:space="preserve"> </w:t>
      </w:r>
      <w:r>
        <w:rPr>
          <w:rFonts w:hint="eastAsia"/>
        </w:rPr>
        <w:t>состояния</w:t>
      </w:r>
      <w:r>
        <w:t xml:space="preserve"> </w:t>
      </w:r>
      <w:r>
        <w:rPr>
          <w:rFonts w:hint="eastAsia"/>
        </w:rPr>
        <w:t>органа</w:t>
      </w:r>
      <w:r>
        <w:t xml:space="preserve"> </w:t>
      </w:r>
      <w:r>
        <w:rPr>
          <w:rFonts w:hint="eastAsia"/>
        </w:rPr>
        <w:t>зрения</w:t>
      </w:r>
      <w:r>
        <w:t xml:space="preserve"> </w:t>
      </w:r>
      <w:r>
        <w:rPr>
          <w:rFonts w:hint="eastAsia"/>
        </w:rPr>
        <w:t>лиц</w:t>
      </w:r>
      <w:r>
        <w:t xml:space="preserve">, </w:t>
      </w:r>
      <w:r>
        <w:rPr>
          <w:rFonts w:hint="eastAsia"/>
        </w:rPr>
        <w:t>обеспечивающих</w:t>
      </w:r>
      <w:r>
        <w:t xml:space="preserve"> </w:t>
      </w:r>
      <w:r>
        <w:rPr>
          <w:rFonts w:hint="eastAsia"/>
        </w:rPr>
        <w:t>безопасность</w:t>
      </w:r>
      <w:r>
        <w:t xml:space="preserve"> </w:t>
      </w:r>
      <w:r>
        <w:rPr>
          <w:rFonts w:hint="eastAsia"/>
        </w:rPr>
        <w:t>движения</w:t>
      </w:r>
      <w:r>
        <w:t xml:space="preserve"> </w:t>
      </w:r>
      <w:r>
        <w:rPr>
          <w:rFonts w:hint="eastAsia"/>
        </w:rPr>
        <w:t>поездов</w:t>
      </w:r>
      <w:r>
        <w:t>.</w:t>
      </w:r>
    </w:p>
    <w:p w14:paraId="6A906CE1" w14:textId="77777777" w:rsidR="009E3CA3" w:rsidRDefault="009E3CA3" w:rsidP="009E3CA3"/>
    <w:p w14:paraId="41ADF331" w14:textId="77777777" w:rsidR="009E3CA3" w:rsidRDefault="009E3CA3" w:rsidP="009E3CA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9577784" w14:textId="77777777" w:rsidR="009E3CA3" w:rsidRDefault="009E3CA3" w:rsidP="009E3CA3"/>
    <w:p w14:paraId="3B90DF31" w14:textId="77777777" w:rsidR="009E3CA3" w:rsidRDefault="009E3CA3" w:rsidP="009E3CA3">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3FCF2548" w14:textId="77777777" w:rsidR="009E3CA3" w:rsidRDefault="009E3CA3" w:rsidP="009E3CA3"/>
    <w:p w14:paraId="08D603C4" w14:textId="77777777" w:rsidR="009E3CA3" w:rsidRDefault="009E3CA3" w:rsidP="009E3CA3">
      <w:r>
        <w:t xml:space="preserve">2.2. </w:t>
      </w:r>
      <w:r>
        <w:rPr>
          <w:rFonts w:hint="eastAsia"/>
        </w:rPr>
        <w:t>Общая</w:t>
      </w:r>
      <w:r>
        <w:t xml:space="preserve"> </w:t>
      </w:r>
      <w:r>
        <w:rPr>
          <w:rFonts w:hint="eastAsia"/>
        </w:rPr>
        <w:t>характеристика</w:t>
      </w:r>
      <w:r>
        <w:t xml:space="preserve"> </w:t>
      </w:r>
      <w:r>
        <w:rPr>
          <w:rFonts w:hint="eastAsia"/>
        </w:rPr>
        <w:t>обследуемых</w:t>
      </w:r>
      <w:r>
        <w:t xml:space="preserve"> </w:t>
      </w:r>
      <w:r>
        <w:rPr>
          <w:rFonts w:hint="eastAsia"/>
        </w:rPr>
        <w:t>лиц</w:t>
      </w:r>
      <w:r>
        <w:t>.</w:t>
      </w:r>
    </w:p>
    <w:p w14:paraId="155B2A0E" w14:textId="77777777" w:rsidR="009E3CA3" w:rsidRDefault="009E3CA3" w:rsidP="009E3CA3"/>
    <w:p w14:paraId="6569293C" w14:textId="77777777" w:rsidR="009E3CA3" w:rsidRDefault="009E3CA3" w:rsidP="009E3CA3">
      <w:r>
        <w:t xml:space="preserve">2.3. </w:t>
      </w:r>
      <w:r>
        <w:rPr>
          <w:rFonts w:hint="eastAsia"/>
        </w:rPr>
        <w:t>Клинико</w:t>
      </w:r>
      <w:r>
        <w:t>-</w:t>
      </w:r>
      <w:r>
        <w:rPr>
          <w:rFonts w:hint="eastAsia"/>
        </w:rPr>
        <w:t>инструментальное</w:t>
      </w:r>
      <w:r>
        <w:t xml:space="preserve"> </w:t>
      </w:r>
      <w:r>
        <w:rPr>
          <w:rFonts w:hint="eastAsia"/>
        </w:rPr>
        <w:t>обследование</w:t>
      </w:r>
      <w:r>
        <w:t>.</w:t>
      </w:r>
    </w:p>
    <w:p w14:paraId="0E5FCDF3" w14:textId="77777777" w:rsidR="009E3CA3" w:rsidRDefault="009E3CA3" w:rsidP="009E3CA3"/>
    <w:p w14:paraId="0C6C8D04" w14:textId="77777777" w:rsidR="009E3CA3" w:rsidRDefault="009E3CA3" w:rsidP="009E3CA3">
      <w:r>
        <w:t xml:space="preserve">2.4. </w:t>
      </w:r>
      <w:r>
        <w:rPr>
          <w:rFonts w:hint="eastAsia"/>
        </w:rPr>
        <w:t>Статистический</w:t>
      </w:r>
      <w:r>
        <w:t xml:space="preserve"> </w:t>
      </w:r>
      <w:r>
        <w:rPr>
          <w:rFonts w:hint="eastAsia"/>
        </w:rPr>
        <w:t>анализ</w:t>
      </w:r>
      <w:r>
        <w:t xml:space="preserve"> </w:t>
      </w:r>
      <w:r>
        <w:rPr>
          <w:rFonts w:hint="eastAsia"/>
        </w:rPr>
        <w:t>и</w:t>
      </w:r>
      <w:r>
        <w:t xml:space="preserve"> </w:t>
      </w:r>
      <w:r>
        <w:rPr>
          <w:rFonts w:hint="eastAsia"/>
        </w:rPr>
        <w:t>его</w:t>
      </w:r>
      <w:r>
        <w:t xml:space="preserve"> </w:t>
      </w:r>
      <w:r>
        <w:rPr>
          <w:rFonts w:hint="eastAsia"/>
        </w:rPr>
        <w:t>этапы</w:t>
      </w:r>
      <w:r>
        <w:t>.</w:t>
      </w:r>
    </w:p>
    <w:p w14:paraId="3B6A8C99" w14:textId="77777777" w:rsidR="009E3CA3" w:rsidRDefault="009E3CA3" w:rsidP="009E3CA3"/>
    <w:p w14:paraId="01A0A1A0" w14:textId="77777777" w:rsidR="009E3CA3" w:rsidRDefault="009E3CA3" w:rsidP="009E3CA3">
      <w:r>
        <w:rPr>
          <w:rFonts w:hint="eastAsia"/>
        </w:rPr>
        <w:t>Глава</w:t>
      </w:r>
      <w:r>
        <w:t xml:space="preserve"> 3. </w:t>
      </w:r>
      <w:r>
        <w:rPr>
          <w:rFonts w:hint="eastAsia"/>
        </w:rPr>
        <w:t>ЭПИДЕМИОЛОГИЧЕСКИЕ</w:t>
      </w:r>
      <w:r>
        <w:t xml:space="preserve"> </w:t>
      </w:r>
      <w:r>
        <w:rPr>
          <w:rFonts w:hint="eastAsia"/>
        </w:rPr>
        <w:t>АСПЕКТЫ</w:t>
      </w:r>
      <w:r>
        <w:t xml:space="preserve"> </w:t>
      </w:r>
      <w:r>
        <w:rPr>
          <w:rFonts w:hint="eastAsia"/>
        </w:rPr>
        <w:t>БОЛЕЗНЕЙ</w:t>
      </w:r>
      <w:r>
        <w:t xml:space="preserve"> </w:t>
      </w:r>
      <w:r>
        <w:rPr>
          <w:rFonts w:hint="eastAsia"/>
        </w:rPr>
        <w:t>ГЛАЗА</w:t>
      </w:r>
    </w:p>
    <w:p w14:paraId="0A653B03" w14:textId="77777777" w:rsidR="009E3CA3" w:rsidRDefault="009E3CA3" w:rsidP="009E3CA3"/>
    <w:p w14:paraId="6895AB4B" w14:textId="77777777" w:rsidR="009E3CA3" w:rsidRDefault="009E3CA3" w:rsidP="009E3CA3">
      <w:r>
        <w:rPr>
          <w:rFonts w:hint="eastAsia"/>
        </w:rPr>
        <w:t>И</w:t>
      </w:r>
      <w:r>
        <w:t xml:space="preserve"> </w:t>
      </w:r>
      <w:r>
        <w:rPr>
          <w:rFonts w:hint="eastAsia"/>
        </w:rPr>
        <w:t>ЕГО</w:t>
      </w:r>
      <w:r>
        <w:t xml:space="preserve"> </w:t>
      </w:r>
      <w:r>
        <w:rPr>
          <w:rFonts w:hint="eastAsia"/>
        </w:rPr>
        <w:t>ПРИДАТОЧНОГО</w:t>
      </w:r>
      <w:r>
        <w:t xml:space="preserve"> </w:t>
      </w:r>
      <w:r>
        <w:rPr>
          <w:rFonts w:hint="eastAsia"/>
        </w:rPr>
        <w:t>АППАРАТА</w:t>
      </w:r>
      <w:r>
        <w:t xml:space="preserve"> </w:t>
      </w:r>
      <w:r>
        <w:rPr>
          <w:rFonts w:hint="eastAsia"/>
        </w:rPr>
        <w:t>РАБОТАЮЩИХ</w:t>
      </w:r>
      <w:r>
        <w:t xml:space="preserve"> </w:t>
      </w:r>
      <w:r>
        <w:rPr>
          <w:rFonts w:hint="eastAsia"/>
        </w:rPr>
        <w:t>НА</w:t>
      </w:r>
      <w:r>
        <w:t xml:space="preserve"> </w:t>
      </w:r>
      <w:r>
        <w:rPr>
          <w:rFonts w:hint="eastAsia"/>
        </w:rPr>
        <w:t>ЮЖНОУРАЛЬСКОЙ</w:t>
      </w:r>
      <w:r>
        <w:t xml:space="preserve"> </w:t>
      </w:r>
      <w:r>
        <w:rPr>
          <w:rFonts w:hint="eastAsia"/>
        </w:rPr>
        <w:t>ЖЕЛЕЗНОЙ</w:t>
      </w:r>
      <w:r>
        <w:t xml:space="preserve"> </w:t>
      </w:r>
      <w:r>
        <w:rPr>
          <w:rFonts w:hint="eastAsia"/>
        </w:rPr>
        <w:t>ДОРОГЕ</w:t>
      </w:r>
      <w:r>
        <w:t xml:space="preserve"> </w:t>
      </w:r>
      <w:r>
        <w:rPr>
          <w:rFonts w:hint="eastAsia"/>
        </w:rPr>
        <w:t>ЗА</w:t>
      </w:r>
      <w:r>
        <w:t xml:space="preserve"> </w:t>
      </w:r>
      <w:r>
        <w:rPr>
          <w:rFonts w:hint="eastAsia"/>
        </w:rPr>
        <w:t>ПЕРИОД</w:t>
      </w:r>
      <w:r>
        <w:t xml:space="preserve"> 2004-2008 </w:t>
      </w:r>
      <w:r>
        <w:rPr>
          <w:rFonts w:hint="eastAsia"/>
        </w:rPr>
        <w:t>гг</w:t>
      </w:r>
      <w:r>
        <w:t>.</w:t>
      </w:r>
    </w:p>
    <w:p w14:paraId="50D95358" w14:textId="77777777" w:rsidR="009E3CA3" w:rsidRDefault="009E3CA3" w:rsidP="009E3CA3"/>
    <w:p w14:paraId="3C5F3920" w14:textId="77777777" w:rsidR="009E3CA3" w:rsidRDefault="009E3CA3" w:rsidP="009E3CA3">
      <w:r>
        <w:t xml:space="preserve">3.1. </w:t>
      </w:r>
      <w:r>
        <w:rPr>
          <w:rFonts w:hint="eastAsia"/>
        </w:rPr>
        <w:t>Эпидемиологические</w:t>
      </w:r>
      <w:r>
        <w:t xml:space="preserve"> </w:t>
      </w:r>
      <w:r>
        <w:rPr>
          <w:rFonts w:hint="eastAsia"/>
        </w:rPr>
        <w:t>аспекты</w:t>
      </w:r>
      <w:r>
        <w:t xml:space="preserve"> </w:t>
      </w:r>
      <w:r>
        <w:rPr>
          <w:rFonts w:hint="eastAsia"/>
        </w:rPr>
        <w:t>болезней</w:t>
      </w:r>
      <w:r>
        <w:t xml:space="preserve"> </w:t>
      </w:r>
      <w:r>
        <w:rPr>
          <w:rFonts w:hint="eastAsia"/>
        </w:rPr>
        <w:t>глаза</w:t>
      </w:r>
      <w:r>
        <w:t xml:space="preserve"> </w:t>
      </w:r>
      <w:r>
        <w:rPr>
          <w:rFonts w:hint="eastAsia"/>
        </w:rPr>
        <w:t>и</w:t>
      </w:r>
      <w:r>
        <w:t xml:space="preserve"> </w:t>
      </w:r>
      <w:r>
        <w:rPr>
          <w:rFonts w:hint="eastAsia"/>
        </w:rPr>
        <w:t>его</w:t>
      </w:r>
      <w:r>
        <w:t xml:space="preserve"> </w:t>
      </w:r>
      <w:r>
        <w:rPr>
          <w:rFonts w:hint="eastAsia"/>
        </w:rPr>
        <w:t>придаточного</w:t>
      </w:r>
      <w:r>
        <w:t xml:space="preserve"> </w:t>
      </w:r>
      <w:r>
        <w:rPr>
          <w:rFonts w:hint="eastAsia"/>
        </w:rPr>
        <w:t>аппарата</w:t>
      </w:r>
      <w:r>
        <w:t>.</w:t>
      </w:r>
    </w:p>
    <w:p w14:paraId="2C1F5884" w14:textId="77777777" w:rsidR="009E3CA3" w:rsidRDefault="009E3CA3" w:rsidP="009E3CA3"/>
    <w:p w14:paraId="49939C44" w14:textId="77777777" w:rsidR="009E3CA3" w:rsidRDefault="009E3CA3" w:rsidP="009E3CA3">
      <w:r>
        <w:t xml:space="preserve">3.2. </w:t>
      </w:r>
      <w:r>
        <w:rPr>
          <w:rFonts w:hint="eastAsia"/>
        </w:rPr>
        <w:t>Анализ</w:t>
      </w:r>
      <w:r>
        <w:t xml:space="preserve"> </w:t>
      </w:r>
      <w:r>
        <w:rPr>
          <w:rFonts w:hint="eastAsia"/>
        </w:rPr>
        <w:t>причин</w:t>
      </w:r>
      <w:r>
        <w:t xml:space="preserve"> </w:t>
      </w:r>
      <w:r>
        <w:rPr>
          <w:rFonts w:hint="eastAsia"/>
        </w:rPr>
        <w:t>дисквалификации</w:t>
      </w:r>
      <w:r>
        <w:t xml:space="preserve"> </w:t>
      </w:r>
      <w:r>
        <w:rPr>
          <w:rFonts w:hint="eastAsia"/>
        </w:rPr>
        <w:t>за</w:t>
      </w:r>
      <w:r>
        <w:t xml:space="preserve"> 2004-2008 </w:t>
      </w:r>
      <w:r>
        <w:rPr>
          <w:rFonts w:hint="eastAsia"/>
        </w:rPr>
        <w:t>гг</w:t>
      </w:r>
      <w:r>
        <w:t>.</w:t>
      </w:r>
    </w:p>
    <w:p w14:paraId="3EDEAE27" w14:textId="77777777" w:rsidR="009E3CA3" w:rsidRDefault="009E3CA3" w:rsidP="009E3CA3"/>
    <w:p w14:paraId="7FCBD2A6" w14:textId="77777777" w:rsidR="009E3CA3" w:rsidRDefault="009E3CA3" w:rsidP="009E3CA3">
      <w:r>
        <w:rPr>
          <w:rFonts w:hint="eastAsia"/>
        </w:rPr>
        <w:t>Глава</w:t>
      </w:r>
      <w:r>
        <w:t xml:space="preserve"> 4. </w:t>
      </w:r>
      <w:r>
        <w:rPr>
          <w:rFonts w:hint="eastAsia"/>
        </w:rPr>
        <w:t>КЛИНИКО</w:t>
      </w:r>
      <w:r>
        <w:t>-</w:t>
      </w:r>
      <w:r>
        <w:rPr>
          <w:rFonts w:hint="eastAsia"/>
        </w:rPr>
        <w:t>ФУНКЦИОНАЛЬНЫЕ</w:t>
      </w:r>
      <w:r>
        <w:t xml:space="preserve"> </w:t>
      </w:r>
      <w:r>
        <w:rPr>
          <w:rFonts w:hint="eastAsia"/>
        </w:rPr>
        <w:t>РЕЗУЛЬТАТЫ</w:t>
      </w:r>
      <w:r>
        <w:t xml:space="preserve"> </w:t>
      </w:r>
      <w:r>
        <w:rPr>
          <w:rFonts w:hint="eastAsia"/>
        </w:rPr>
        <w:t>РАЗЛИЧНЫХ</w:t>
      </w:r>
      <w:r>
        <w:t xml:space="preserve"> </w:t>
      </w:r>
      <w:r>
        <w:rPr>
          <w:rFonts w:hint="eastAsia"/>
        </w:rPr>
        <w:t>ВАРИАНТОВ</w:t>
      </w:r>
      <w:r>
        <w:t xml:space="preserve"> </w:t>
      </w:r>
      <w:r>
        <w:rPr>
          <w:rFonts w:hint="eastAsia"/>
        </w:rPr>
        <w:t>ХИРУРГИЧЕСКОГО</w:t>
      </w:r>
      <w:r>
        <w:t xml:space="preserve"> </w:t>
      </w:r>
      <w:r>
        <w:rPr>
          <w:rFonts w:hint="eastAsia"/>
        </w:rPr>
        <w:t>ЛЕЧЕНИЯ</w:t>
      </w:r>
      <w:r>
        <w:t xml:space="preserve"> </w:t>
      </w:r>
      <w:r>
        <w:rPr>
          <w:rFonts w:hint="eastAsia"/>
        </w:rPr>
        <w:t>КАТАРАКТЫ</w:t>
      </w:r>
      <w:r>
        <w:t>.</w:t>
      </w:r>
    </w:p>
    <w:p w14:paraId="495D2B42" w14:textId="77777777" w:rsidR="009E3CA3" w:rsidRDefault="009E3CA3" w:rsidP="009E3CA3"/>
    <w:p w14:paraId="16514DAF" w14:textId="77777777" w:rsidR="009E3CA3" w:rsidRDefault="009E3CA3" w:rsidP="009E3CA3">
      <w:r>
        <w:t xml:space="preserve">4.1. </w:t>
      </w:r>
      <w:r>
        <w:rPr>
          <w:rFonts w:hint="eastAsia"/>
        </w:rPr>
        <w:t>Сравнительная</w:t>
      </w:r>
      <w:r>
        <w:t xml:space="preserve"> </w:t>
      </w:r>
      <w:r>
        <w:rPr>
          <w:rFonts w:hint="eastAsia"/>
        </w:rPr>
        <w:t>характеристика</w:t>
      </w:r>
      <w:r>
        <w:t xml:space="preserve"> </w:t>
      </w:r>
      <w:r>
        <w:rPr>
          <w:rFonts w:hint="eastAsia"/>
        </w:rPr>
        <w:t>клинического</w:t>
      </w:r>
      <w:r>
        <w:t xml:space="preserve"> </w:t>
      </w:r>
      <w:r>
        <w:rPr>
          <w:rFonts w:hint="eastAsia"/>
        </w:rPr>
        <w:t>течения</w:t>
      </w:r>
      <w:r>
        <w:t xml:space="preserve"> </w:t>
      </w:r>
      <w:r>
        <w:rPr>
          <w:rFonts w:hint="eastAsia"/>
        </w:rPr>
        <w:t>послеоперационного</w:t>
      </w:r>
      <w:r>
        <w:t xml:space="preserve"> </w:t>
      </w:r>
      <w:r>
        <w:rPr>
          <w:rFonts w:hint="eastAsia"/>
        </w:rPr>
        <w:t>периода</w:t>
      </w:r>
      <w:r>
        <w:t xml:space="preserve"> </w:t>
      </w:r>
      <w:r>
        <w:rPr>
          <w:rFonts w:hint="eastAsia"/>
        </w:rPr>
        <w:t>экстракапсулярной</w:t>
      </w:r>
      <w:r>
        <w:t xml:space="preserve"> </w:t>
      </w:r>
      <w:r>
        <w:rPr>
          <w:rFonts w:hint="eastAsia"/>
        </w:rPr>
        <w:t>экстракции</w:t>
      </w:r>
      <w:r>
        <w:t xml:space="preserve"> </w:t>
      </w:r>
      <w:r>
        <w:rPr>
          <w:rFonts w:hint="eastAsia"/>
        </w:rPr>
        <w:t>катаракты</w:t>
      </w:r>
      <w:r>
        <w:t xml:space="preserve"> </w:t>
      </w:r>
      <w:r>
        <w:rPr>
          <w:rFonts w:hint="eastAsia"/>
        </w:rPr>
        <w:t>и</w:t>
      </w:r>
      <w:r>
        <w:t xml:space="preserve"> </w:t>
      </w:r>
      <w:r>
        <w:rPr>
          <w:rFonts w:hint="eastAsia"/>
        </w:rPr>
        <w:t>ультразвуковой</w:t>
      </w:r>
      <w:r>
        <w:t xml:space="preserve"> </w:t>
      </w:r>
      <w:r>
        <w:rPr>
          <w:rFonts w:hint="eastAsia"/>
        </w:rPr>
        <w:t>факоэмульсификации</w:t>
      </w:r>
      <w:r>
        <w:t xml:space="preserve"> </w:t>
      </w:r>
      <w:r>
        <w:rPr>
          <w:rFonts w:hint="eastAsia"/>
        </w:rPr>
        <w:t>с</w:t>
      </w:r>
      <w:r>
        <w:t xml:space="preserve"> </w:t>
      </w:r>
      <w:r>
        <w:rPr>
          <w:rFonts w:hint="eastAsia"/>
        </w:rPr>
        <w:t>имплантацией</w:t>
      </w:r>
      <w:r>
        <w:t xml:space="preserve"> </w:t>
      </w:r>
      <w:r>
        <w:rPr>
          <w:rFonts w:hint="eastAsia"/>
        </w:rPr>
        <w:t>интраокулярной</w:t>
      </w:r>
      <w:r>
        <w:t xml:space="preserve"> </w:t>
      </w:r>
      <w:r>
        <w:rPr>
          <w:rFonts w:hint="eastAsia"/>
        </w:rPr>
        <w:t>линзы</w:t>
      </w:r>
      <w:r>
        <w:t>.</w:t>
      </w:r>
    </w:p>
    <w:p w14:paraId="481DE9B9" w14:textId="77777777" w:rsidR="009E3CA3" w:rsidRDefault="009E3CA3" w:rsidP="009E3CA3"/>
    <w:p w14:paraId="3E9C2C0F" w14:textId="77777777" w:rsidR="009E3CA3" w:rsidRDefault="009E3CA3" w:rsidP="009E3CA3">
      <w:r>
        <w:t xml:space="preserve">4.2. </w:t>
      </w:r>
      <w:r>
        <w:rPr>
          <w:rFonts w:hint="eastAsia"/>
        </w:rPr>
        <w:t>Исследование</w:t>
      </w:r>
      <w:r>
        <w:t xml:space="preserve"> </w:t>
      </w:r>
      <w:r>
        <w:rPr>
          <w:rFonts w:hint="eastAsia"/>
        </w:rPr>
        <w:t>«</w:t>
      </w:r>
      <w:r>
        <w:rPr>
          <w:rFonts w:hint="eastAsia"/>
        </w:rPr>
        <w:t>тонких</w:t>
      </w:r>
      <w:r>
        <w:rPr>
          <w:rFonts w:hint="eastAsia"/>
        </w:rPr>
        <w:t>»</w:t>
      </w:r>
      <w:r>
        <w:t xml:space="preserve"> </w:t>
      </w:r>
      <w:r>
        <w:rPr>
          <w:rFonts w:hint="eastAsia"/>
        </w:rPr>
        <w:t>зрительных</w:t>
      </w:r>
      <w:r>
        <w:t xml:space="preserve"> </w:t>
      </w:r>
      <w:r>
        <w:rPr>
          <w:rFonts w:hint="eastAsia"/>
        </w:rPr>
        <w:t>функций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ультразвуковой</w:t>
      </w:r>
      <w:r>
        <w:t xml:space="preserve"> </w:t>
      </w:r>
      <w:r>
        <w:rPr>
          <w:rFonts w:hint="eastAsia"/>
        </w:rPr>
        <w:t>факоэмульсификации</w:t>
      </w:r>
      <w:r>
        <w:t xml:space="preserve"> </w:t>
      </w:r>
      <w:r>
        <w:rPr>
          <w:rFonts w:hint="eastAsia"/>
        </w:rPr>
        <w:t>катаракты</w:t>
      </w:r>
      <w:r>
        <w:t xml:space="preserve"> </w:t>
      </w:r>
      <w:r>
        <w:rPr>
          <w:rFonts w:hint="eastAsia"/>
        </w:rPr>
        <w:t>с</w:t>
      </w:r>
      <w:r>
        <w:t xml:space="preserve"> </w:t>
      </w:r>
      <w:r>
        <w:rPr>
          <w:rFonts w:hint="eastAsia"/>
        </w:rPr>
        <w:t>имплантацией</w:t>
      </w:r>
      <w:r>
        <w:t xml:space="preserve"> </w:t>
      </w:r>
      <w:r>
        <w:rPr>
          <w:rFonts w:hint="eastAsia"/>
        </w:rPr>
        <w:t>интраокулярной</w:t>
      </w:r>
      <w:r>
        <w:t xml:space="preserve"> </w:t>
      </w:r>
      <w:r>
        <w:rPr>
          <w:rFonts w:hint="eastAsia"/>
        </w:rPr>
        <w:t>линзы</w:t>
      </w:r>
      <w:r>
        <w:t>.</w:t>
      </w:r>
    </w:p>
    <w:p w14:paraId="08530ABA" w14:textId="77777777" w:rsidR="009E3CA3" w:rsidRDefault="009E3CA3" w:rsidP="009E3CA3"/>
    <w:p w14:paraId="74CF3BC9" w14:textId="77777777" w:rsidR="009E3CA3" w:rsidRDefault="009E3CA3" w:rsidP="009E3CA3">
      <w:r>
        <w:t xml:space="preserve">4.2.1. </w:t>
      </w:r>
      <w:r>
        <w:rPr>
          <w:rFonts w:hint="eastAsia"/>
        </w:rPr>
        <w:t>Сравнительная</w:t>
      </w:r>
      <w:r>
        <w:t xml:space="preserve"> </w:t>
      </w:r>
      <w:r>
        <w:rPr>
          <w:rFonts w:hint="eastAsia"/>
        </w:rPr>
        <w:t>характеристика</w:t>
      </w:r>
      <w:r>
        <w:t xml:space="preserve"> </w:t>
      </w:r>
      <w:r>
        <w:rPr>
          <w:rFonts w:hint="eastAsia"/>
        </w:rPr>
        <w:t>пространственной</w:t>
      </w:r>
      <w:r>
        <w:t xml:space="preserve"> </w:t>
      </w:r>
      <w:r>
        <w:rPr>
          <w:rFonts w:hint="eastAsia"/>
        </w:rPr>
        <w:t>контрастной</w:t>
      </w:r>
      <w:r>
        <w:t xml:space="preserve"> </w:t>
      </w:r>
      <w:r>
        <w:rPr>
          <w:rFonts w:hint="eastAsia"/>
        </w:rPr>
        <w:t>чувствительности</w:t>
      </w:r>
      <w:r>
        <w:t>.</w:t>
      </w:r>
    </w:p>
    <w:p w14:paraId="4D359364" w14:textId="77777777" w:rsidR="009E3CA3" w:rsidRDefault="009E3CA3" w:rsidP="009E3CA3"/>
    <w:p w14:paraId="1B644975" w14:textId="77777777" w:rsidR="009E3CA3" w:rsidRDefault="009E3CA3" w:rsidP="009E3CA3">
      <w:r>
        <w:t xml:space="preserve">4.2.2. </w:t>
      </w:r>
      <w:r>
        <w:rPr>
          <w:rFonts w:hint="eastAsia"/>
        </w:rPr>
        <w:t>Сравнительная</w:t>
      </w:r>
      <w:r>
        <w:t xml:space="preserve"> </w:t>
      </w:r>
      <w:r>
        <w:rPr>
          <w:rFonts w:hint="eastAsia"/>
        </w:rPr>
        <w:t>характеристика</w:t>
      </w:r>
      <w:r>
        <w:t xml:space="preserve"> </w:t>
      </w:r>
      <w:r>
        <w:rPr>
          <w:rFonts w:hint="eastAsia"/>
        </w:rPr>
        <w:t>остроты</w:t>
      </w:r>
      <w:r>
        <w:t xml:space="preserve"> </w:t>
      </w:r>
      <w:r>
        <w:rPr>
          <w:rFonts w:hint="eastAsia"/>
        </w:rPr>
        <w:t>сумеречного</w:t>
      </w:r>
      <w:r>
        <w:t xml:space="preserve"> </w:t>
      </w:r>
      <w:r>
        <w:rPr>
          <w:rFonts w:hint="eastAsia"/>
        </w:rPr>
        <w:t>зрения</w:t>
      </w:r>
      <w:r>
        <w:t xml:space="preserve"> </w:t>
      </w:r>
      <w:r>
        <w:rPr>
          <w:rFonts w:hint="eastAsia"/>
        </w:rPr>
        <w:t>и</w:t>
      </w:r>
      <w:r>
        <w:t xml:space="preserve"> </w:t>
      </w:r>
      <w:r>
        <w:rPr>
          <w:rFonts w:hint="eastAsia"/>
        </w:rPr>
        <w:t>чувствительности</w:t>
      </w:r>
      <w:r>
        <w:t xml:space="preserve"> </w:t>
      </w:r>
      <w:r>
        <w:rPr>
          <w:rFonts w:hint="eastAsia"/>
        </w:rPr>
        <w:t>к</w:t>
      </w:r>
      <w:r>
        <w:t xml:space="preserve"> </w:t>
      </w:r>
      <w:r>
        <w:rPr>
          <w:rFonts w:hint="eastAsia"/>
        </w:rPr>
        <w:t>ослеплению</w:t>
      </w:r>
      <w:r>
        <w:t>.</w:t>
      </w:r>
    </w:p>
    <w:p w14:paraId="7162D715" w14:textId="77777777" w:rsidR="009E3CA3" w:rsidRDefault="009E3CA3" w:rsidP="009E3CA3"/>
    <w:p w14:paraId="77E228B4" w14:textId="77777777" w:rsidR="009E3CA3" w:rsidRDefault="009E3CA3" w:rsidP="009E3CA3">
      <w:r>
        <w:t xml:space="preserve">4.2.3. </w:t>
      </w:r>
      <w:r>
        <w:rPr>
          <w:rFonts w:hint="eastAsia"/>
        </w:rPr>
        <w:t>Исследование</w:t>
      </w:r>
      <w:r>
        <w:t xml:space="preserve"> </w:t>
      </w:r>
      <w:r>
        <w:rPr>
          <w:rFonts w:hint="eastAsia"/>
        </w:rPr>
        <w:t>морфометрического</w:t>
      </w:r>
      <w:r>
        <w:t xml:space="preserve"> </w:t>
      </w:r>
      <w:r>
        <w:rPr>
          <w:rFonts w:hint="eastAsia"/>
        </w:rPr>
        <w:t>состояния</w:t>
      </w:r>
      <w:r>
        <w:t xml:space="preserve"> </w:t>
      </w:r>
      <w:r>
        <w:rPr>
          <w:rFonts w:hint="eastAsia"/>
        </w:rPr>
        <w:t>макулярной</w:t>
      </w:r>
      <w:r>
        <w:t xml:space="preserve"> </w:t>
      </w:r>
      <w:r>
        <w:rPr>
          <w:rFonts w:hint="eastAsia"/>
        </w:rPr>
        <w:t>области</w:t>
      </w:r>
      <w:r>
        <w:t>.</w:t>
      </w:r>
    </w:p>
    <w:p w14:paraId="3A4066C5" w14:textId="77777777" w:rsidR="009E3CA3" w:rsidRDefault="009E3CA3" w:rsidP="009E3CA3"/>
    <w:p w14:paraId="53B36443" w14:textId="77777777" w:rsidR="009E3CA3" w:rsidRDefault="009E3CA3" w:rsidP="009E3CA3">
      <w:r>
        <w:lastRenderedPageBreak/>
        <w:t xml:space="preserve">4.2.4. </w:t>
      </w:r>
      <w:r>
        <w:rPr>
          <w:rFonts w:hint="eastAsia"/>
        </w:rPr>
        <w:t>Исследование</w:t>
      </w:r>
      <w:r>
        <w:t xml:space="preserve"> </w:t>
      </w:r>
      <w:r>
        <w:rPr>
          <w:rFonts w:hint="eastAsia"/>
        </w:rPr>
        <w:t>эндотелия</w:t>
      </w:r>
      <w:r>
        <w:t xml:space="preserve"> </w:t>
      </w:r>
      <w:r>
        <w:rPr>
          <w:rFonts w:hint="eastAsia"/>
        </w:rPr>
        <w:t>роговицы</w:t>
      </w:r>
      <w:r>
        <w:t>.</w:t>
      </w:r>
    </w:p>
    <w:p w14:paraId="241A503C" w14:textId="77777777" w:rsidR="009E3CA3" w:rsidRDefault="009E3CA3" w:rsidP="009E3CA3"/>
    <w:p w14:paraId="2084C4DF" w14:textId="77777777" w:rsidR="009E3CA3" w:rsidRDefault="009E3CA3" w:rsidP="009E3CA3">
      <w:r>
        <w:rPr>
          <w:rFonts w:hint="eastAsia"/>
        </w:rPr>
        <w:t>Глава</w:t>
      </w:r>
      <w:r>
        <w:t xml:space="preserve"> 5. </w:t>
      </w:r>
      <w:r>
        <w:rPr>
          <w:rFonts w:hint="eastAsia"/>
        </w:rPr>
        <w:t>ЛЕЧЕБНО</w:t>
      </w:r>
      <w:r>
        <w:t>-</w:t>
      </w:r>
      <w:r>
        <w:rPr>
          <w:rFonts w:hint="eastAsia"/>
        </w:rPr>
        <w:t>ДИАГНОСТИЧЕСКИЕ</w:t>
      </w:r>
      <w:r>
        <w:t xml:space="preserve">, </w:t>
      </w:r>
      <w:r>
        <w:rPr>
          <w:rFonts w:hint="eastAsia"/>
        </w:rPr>
        <w:t>ВОССТАНОВИТЕЛЬНЫЕ</w:t>
      </w:r>
    </w:p>
    <w:p w14:paraId="208165E5" w14:textId="77777777" w:rsidR="009E3CA3" w:rsidRDefault="009E3CA3" w:rsidP="009E3CA3"/>
    <w:p w14:paraId="1F2ED597" w14:textId="77777777" w:rsidR="009E3CA3" w:rsidRDefault="009E3CA3" w:rsidP="009E3CA3">
      <w:r>
        <w:rPr>
          <w:rFonts w:hint="eastAsia"/>
        </w:rPr>
        <w:t>И</w:t>
      </w:r>
      <w:r>
        <w:t xml:space="preserve"> </w:t>
      </w:r>
      <w:r>
        <w:rPr>
          <w:rFonts w:hint="eastAsia"/>
        </w:rPr>
        <w:t>ОРГАНИЗАЦИОННЫЕ</w:t>
      </w:r>
      <w:r>
        <w:t xml:space="preserve"> </w:t>
      </w:r>
      <w:r>
        <w:rPr>
          <w:rFonts w:hint="eastAsia"/>
        </w:rPr>
        <w:t>МЕРОПРИЯТИЯ</w:t>
      </w:r>
      <w:r>
        <w:t xml:space="preserve"> </w:t>
      </w:r>
      <w:r>
        <w:rPr>
          <w:rFonts w:hint="eastAsia"/>
        </w:rPr>
        <w:t>ДЛЯ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 xml:space="preserve"> </w:t>
      </w:r>
      <w:r>
        <w:rPr>
          <w:rFonts w:hint="eastAsia"/>
        </w:rPr>
        <w:t>С</w:t>
      </w:r>
      <w:r>
        <w:t xml:space="preserve"> </w:t>
      </w:r>
      <w:r>
        <w:rPr>
          <w:rFonts w:hint="eastAsia"/>
        </w:rPr>
        <w:t>ДИАГНОЗОМ</w:t>
      </w:r>
    </w:p>
    <w:p w14:paraId="62C4BBB3" w14:textId="77777777" w:rsidR="009E3CA3" w:rsidRDefault="009E3CA3" w:rsidP="009E3CA3"/>
    <w:p w14:paraId="48420B46" w14:textId="3061A48F" w:rsidR="009E3CA3" w:rsidRPr="009E3CA3" w:rsidRDefault="009E3CA3" w:rsidP="009E3CA3">
      <w:r>
        <w:rPr>
          <w:rFonts w:hint="eastAsia"/>
        </w:rPr>
        <w:t>КАТАРАКТА</w:t>
      </w:r>
      <w:r>
        <w:t>.</w:t>
      </w:r>
    </w:p>
    <w:sectPr w:rsidR="009E3CA3" w:rsidRPr="009E3CA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26D2" w14:textId="77777777" w:rsidR="002626B5" w:rsidRPr="008D1934" w:rsidRDefault="002626B5">
      <w:pPr>
        <w:spacing w:after="0" w:line="240" w:lineRule="auto"/>
      </w:pPr>
      <w:r w:rsidRPr="008D1934">
        <w:separator/>
      </w:r>
    </w:p>
  </w:endnote>
  <w:endnote w:type="continuationSeparator" w:id="0">
    <w:p w14:paraId="3C67ECA5" w14:textId="77777777" w:rsidR="002626B5" w:rsidRPr="008D1934" w:rsidRDefault="002626B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845E" w14:textId="77777777" w:rsidR="002626B5" w:rsidRPr="008D1934" w:rsidRDefault="002626B5"/>
    <w:p w14:paraId="0E31F320" w14:textId="77777777" w:rsidR="002626B5" w:rsidRPr="008D1934" w:rsidRDefault="002626B5"/>
    <w:p w14:paraId="2D48D876" w14:textId="77777777" w:rsidR="002626B5" w:rsidRPr="008D1934" w:rsidRDefault="002626B5"/>
    <w:p w14:paraId="5EA4E56E" w14:textId="77777777" w:rsidR="002626B5" w:rsidRPr="008D1934" w:rsidRDefault="002626B5"/>
    <w:p w14:paraId="7702A07F" w14:textId="77777777" w:rsidR="002626B5" w:rsidRPr="008D1934" w:rsidRDefault="002626B5"/>
    <w:p w14:paraId="3AD42BC9" w14:textId="77777777" w:rsidR="002626B5" w:rsidRPr="008D1934" w:rsidRDefault="002626B5"/>
    <w:p w14:paraId="78A09D66" w14:textId="77777777" w:rsidR="002626B5" w:rsidRPr="008D1934" w:rsidRDefault="002626B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458532B2" wp14:editId="21F6A0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2C61" w14:textId="77777777" w:rsidR="002626B5" w:rsidRPr="008D1934" w:rsidRDefault="002626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532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062C61" w14:textId="77777777" w:rsidR="002626B5" w:rsidRPr="008D1934" w:rsidRDefault="002626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C35B06" w14:textId="77777777" w:rsidR="002626B5" w:rsidRPr="008D1934" w:rsidRDefault="002626B5"/>
    <w:p w14:paraId="1587D085" w14:textId="77777777" w:rsidR="002626B5" w:rsidRPr="008D1934" w:rsidRDefault="002626B5"/>
    <w:p w14:paraId="165741E8" w14:textId="77777777" w:rsidR="002626B5" w:rsidRPr="008D1934" w:rsidRDefault="002626B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D6B72BB" wp14:editId="6E1D3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6DDC" w14:textId="77777777" w:rsidR="002626B5" w:rsidRPr="008D1934" w:rsidRDefault="002626B5"/>
                          <w:p w14:paraId="5CD36870" w14:textId="77777777" w:rsidR="002626B5" w:rsidRPr="008D1934" w:rsidRDefault="002626B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B72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906DDC" w14:textId="77777777" w:rsidR="002626B5" w:rsidRPr="008D1934" w:rsidRDefault="002626B5"/>
                    <w:p w14:paraId="5CD36870" w14:textId="77777777" w:rsidR="002626B5" w:rsidRPr="008D1934" w:rsidRDefault="002626B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C880E9D" w14:textId="77777777" w:rsidR="002626B5" w:rsidRPr="008D1934" w:rsidRDefault="002626B5"/>
    <w:p w14:paraId="7AA572C0" w14:textId="77777777" w:rsidR="002626B5" w:rsidRPr="008D1934" w:rsidRDefault="002626B5">
      <w:pPr>
        <w:rPr>
          <w:sz w:val="2"/>
          <w:szCs w:val="2"/>
        </w:rPr>
      </w:pPr>
    </w:p>
    <w:p w14:paraId="38302829" w14:textId="77777777" w:rsidR="002626B5" w:rsidRPr="008D1934" w:rsidRDefault="002626B5"/>
    <w:p w14:paraId="2A8182D7" w14:textId="77777777" w:rsidR="002626B5" w:rsidRPr="008D1934" w:rsidRDefault="002626B5">
      <w:pPr>
        <w:spacing w:after="0" w:line="240" w:lineRule="auto"/>
      </w:pPr>
    </w:p>
  </w:footnote>
  <w:footnote w:type="continuationSeparator" w:id="0">
    <w:p w14:paraId="5F66E8B9" w14:textId="77777777" w:rsidR="002626B5" w:rsidRPr="008D1934" w:rsidRDefault="002626B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B5"/>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28559</TotalTime>
  <Pages>3</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4292</cp:revision>
  <cp:lastPrinted>2009-02-06T05:36:00Z</cp:lastPrinted>
  <dcterms:created xsi:type="dcterms:W3CDTF">2024-04-09T10:20:00Z</dcterms:created>
  <dcterms:modified xsi:type="dcterms:W3CDTF">2024-05-11T18:21:00Z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