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BBC2" w14:textId="77777777" w:rsidR="00056411" w:rsidRDefault="00056411" w:rsidP="00056411"/>
    <w:p w14:paraId="430E981F" w14:textId="1D102750" w:rsidR="00D773C9" w:rsidRDefault="00056411" w:rsidP="00056411">
      <w:r>
        <w:rPr>
          <w:rFonts w:hint="eastAsia"/>
        </w:rPr>
        <w:t>Трошина</w:t>
      </w:r>
      <w:r>
        <w:t xml:space="preserve"> </w:t>
      </w:r>
      <w:r>
        <w:rPr>
          <w:rFonts w:hint="eastAsia"/>
        </w:rPr>
        <w:t>Наталья</w:t>
      </w:r>
      <w:r>
        <w:t xml:space="preserve"> </w:t>
      </w:r>
      <w:r>
        <w:rPr>
          <w:rFonts w:hint="eastAsia"/>
        </w:rPr>
        <w:t>Викторовна</w:t>
      </w:r>
      <w:r w:rsidRPr="00056411">
        <w:rPr>
          <w:rFonts w:hint="eastAsia"/>
        </w:rPr>
        <w:t>Организационные</w:t>
      </w:r>
      <w:r w:rsidRPr="00056411">
        <w:t xml:space="preserve"> </w:t>
      </w:r>
      <w:r w:rsidRPr="00056411">
        <w:rPr>
          <w:rFonts w:hint="eastAsia"/>
        </w:rPr>
        <w:t>и</w:t>
      </w:r>
      <w:r w:rsidRPr="00056411">
        <w:t xml:space="preserve"> </w:t>
      </w:r>
      <w:r w:rsidRPr="00056411">
        <w:rPr>
          <w:rFonts w:hint="eastAsia"/>
        </w:rPr>
        <w:t>правовые</w:t>
      </w:r>
      <w:r w:rsidRPr="00056411">
        <w:t xml:space="preserve"> </w:t>
      </w:r>
      <w:r w:rsidRPr="00056411">
        <w:rPr>
          <w:rFonts w:hint="eastAsia"/>
        </w:rPr>
        <w:t>основы</w:t>
      </w:r>
      <w:r w:rsidRPr="00056411">
        <w:t xml:space="preserve"> </w:t>
      </w:r>
      <w:r w:rsidRPr="00056411">
        <w:rPr>
          <w:rFonts w:hint="eastAsia"/>
        </w:rPr>
        <w:t>прокурорского</w:t>
      </w:r>
      <w:r w:rsidRPr="00056411">
        <w:t xml:space="preserve"> </w:t>
      </w:r>
      <w:r w:rsidRPr="00056411">
        <w:rPr>
          <w:rFonts w:hint="eastAsia"/>
        </w:rPr>
        <w:t>надзора</w:t>
      </w:r>
      <w:r w:rsidRPr="00056411">
        <w:t xml:space="preserve"> </w:t>
      </w:r>
      <w:r w:rsidRPr="00056411">
        <w:rPr>
          <w:rFonts w:hint="eastAsia"/>
        </w:rPr>
        <w:t>за</w:t>
      </w:r>
      <w:r w:rsidRPr="00056411">
        <w:t xml:space="preserve"> </w:t>
      </w:r>
      <w:r w:rsidRPr="00056411">
        <w:rPr>
          <w:rFonts w:hint="eastAsia"/>
        </w:rPr>
        <w:t>исполнением</w:t>
      </w:r>
      <w:r w:rsidRPr="00056411">
        <w:t xml:space="preserve"> </w:t>
      </w:r>
      <w:r w:rsidRPr="00056411">
        <w:rPr>
          <w:rFonts w:hint="eastAsia"/>
        </w:rPr>
        <w:t>законов</w:t>
      </w:r>
      <w:r w:rsidRPr="00056411">
        <w:t xml:space="preserve"> </w:t>
      </w:r>
      <w:r w:rsidRPr="00056411">
        <w:rPr>
          <w:rFonts w:hint="eastAsia"/>
        </w:rPr>
        <w:t>судебными</w:t>
      </w:r>
      <w:r w:rsidRPr="00056411">
        <w:t xml:space="preserve"> </w:t>
      </w:r>
      <w:r w:rsidRPr="00056411">
        <w:rPr>
          <w:rFonts w:hint="eastAsia"/>
        </w:rPr>
        <w:t>приставами</w:t>
      </w:r>
      <w:r w:rsidRPr="00056411">
        <w:t>-</w:t>
      </w:r>
      <w:r w:rsidRPr="00056411">
        <w:rPr>
          <w:rFonts w:hint="eastAsia"/>
        </w:rPr>
        <w:t>исполнителями</w:t>
      </w:r>
    </w:p>
    <w:p w14:paraId="4DF9C2AA" w14:textId="77777777" w:rsidR="00056411" w:rsidRDefault="00056411" w:rsidP="00056411">
      <w:r>
        <w:rPr>
          <w:rFonts w:hint="eastAsia"/>
        </w:rPr>
        <w:t>ОГЛАВЛЕНИЕ</w:t>
      </w:r>
      <w:r>
        <w:t xml:space="preserve"> </w:t>
      </w:r>
      <w:r>
        <w:rPr>
          <w:rFonts w:hint="eastAsia"/>
        </w:rPr>
        <w:t>ДИССЕРТАЦИИ</w:t>
      </w:r>
    </w:p>
    <w:p w14:paraId="01ADCA61" w14:textId="77777777" w:rsidR="00056411" w:rsidRDefault="00056411" w:rsidP="00056411">
      <w:r>
        <w:rPr>
          <w:rFonts w:hint="eastAsia"/>
        </w:rPr>
        <w:t>кандидат</w:t>
      </w:r>
      <w:r>
        <w:t xml:space="preserve"> </w:t>
      </w:r>
      <w:r>
        <w:rPr>
          <w:rFonts w:hint="eastAsia"/>
        </w:rPr>
        <w:t>наук</w:t>
      </w:r>
      <w:r>
        <w:t xml:space="preserve"> </w:t>
      </w:r>
      <w:r>
        <w:rPr>
          <w:rFonts w:hint="eastAsia"/>
        </w:rPr>
        <w:t>Трошина</w:t>
      </w:r>
      <w:r>
        <w:t xml:space="preserve"> </w:t>
      </w:r>
      <w:r>
        <w:rPr>
          <w:rFonts w:hint="eastAsia"/>
        </w:rPr>
        <w:t>Наталья</w:t>
      </w:r>
      <w:r>
        <w:t xml:space="preserve"> </w:t>
      </w:r>
      <w:r>
        <w:rPr>
          <w:rFonts w:hint="eastAsia"/>
        </w:rPr>
        <w:t>Викторовна</w:t>
      </w:r>
    </w:p>
    <w:p w14:paraId="03399DD2" w14:textId="77777777" w:rsidR="00056411" w:rsidRDefault="00056411" w:rsidP="00056411">
      <w:r>
        <w:rPr>
          <w:rFonts w:hint="eastAsia"/>
        </w:rPr>
        <w:t>Введение</w:t>
      </w:r>
    </w:p>
    <w:p w14:paraId="546825B5" w14:textId="77777777" w:rsidR="00056411" w:rsidRDefault="00056411" w:rsidP="00056411"/>
    <w:p w14:paraId="3A7B65DE" w14:textId="77777777" w:rsidR="00056411" w:rsidRDefault="00056411" w:rsidP="00056411">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правовые</w:t>
      </w:r>
      <w:r>
        <w:t xml:space="preserve"> </w:t>
      </w:r>
      <w:r>
        <w:rPr>
          <w:rFonts w:hint="eastAsia"/>
        </w:rPr>
        <w:t>основы</w:t>
      </w:r>
      <w:r>
        <w:t xml:space="preserve"> </w:t>
      </w:r>
      <w:r>
        <w:rPr>
          <w:rFonts w:hint="eastAsia"/>
        </w:rPr>
        <w:t>прокурорского</w:t>
      </w:r>
      <w:r>
        <w:t xml:space="preserve"> </w:t>
      </w:r>
      <w:r>
        <w:rPr>
          <w:rFonts w:hint="eastAsia"/>
        </w:rPr>
        <w:t>надзора</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2AFFD509" w14:textId="77777777" w:rsidR="00056411" w:rsidRDefault="00056411" w:rsidP="00056411"/>
    <w:p w14:paraId="339C7683" w14:textId="77777777" w:rsidR="00056411" w:rsidRDefault="00056411" w:rsidP="00056411">
      <w:r>
        <w:rPr>
          <w:rFonts w:hint="eastAsia"/>
        </w:rPr>
        <w:t>§</w:t>
      </w:r>
      <w:r>
        <w:t xml:space="preserve"> 1. </w:t>
      </w:r>
      <w:r>
        <w:rPr>
          <w:rFonts w:hint="eastAsia"/>
        </w:rPr>
        <w:t>Нормативное</w:t>
      </w:r>
      <w:r>
        <w:t xml:space="preserve"> </w:t>
      </w:r>
      <w:r>
        <w:rPr>
          <w:rFonts w:hint="eastAsia"/>
        </w:rPr>
        <w:t>правовое</w:t>
      </w:r>
      <w:r>
        <w:t xml:space="preserve"> </w:t>
      </w:r>
      <w:r>
        <w:rPr>
          <w:rFonts w:hint="eastAsia"/>
        </w:rPr>
        <w:t>регулирование</w:t>
      </w:r>
      <w:r>
        <w:t xml:space="preserve"> </w:t>
      </w:r>
      <w:r>
        <w:rPr>
          <w:rFonts w:hint="eastAsia"/>
        </w:rPr>
        <w:t>общественных</w:t>
      </w:r>
      <w:r>
        <w:t xml:space="preserve"> </w:t>
      </w:r>
      <w:r>
        <w:rPr>
          <w:rFonts w:hint="eastAsia"/>
        </w:rPr>
        <w:t>отношений</w:t>
      </w:r>
      <w:r>
        <w:t xml:space="preserve"> </w:t>
      </w:r>
      <w:r>
        <w:rPr>
          <w:rFonts w:hint="eastAsia"/>
        </w:rPr>
        <w:t>в</w:t>
      </w:r>
      <w:r>
        <w:t xml:space="preserve"> </w:t>
      </w:r>
      <w:r>
        <w:rPr>
          <w:rFonts w:hint="eastAsia"/>
        </w:rPr>
        <w:t>сфере</w:t>
      </w:r>
      <w:r>
        <w:t xml:space="preserve"> </w:t>
      </w:r>
      <w:r>
        <w:rPr>
          <w:rFonts w:hint="eastAsia"/>
        </w:rPr>
        <w:t>исполнительного</w:t>
      </w:r>
      <w:r>
        <w:t xml:space="preserve"> </w:t>
      </w:r>
      <w:r>
        <w:rPr>
          <w:rFonts w:hint="eastAsia"/>
        </w:rPr>
        <w:t>производства</w:t>
      </w:r>
    </w:p>
    <w:p w14:paraId="147B5AEE" w14:textId="77777777" w:rsidR="00056411" w:rsidRDefault="00056411" w:rsidP="00056411"/>
    <w:p w14:paraId="5B5C200B" w14:textId="77777777" w:rsidR="00056411" w:rsidRDefault="00056411" w:rsidP="00056411">
      <w:r>
        <w:rPr>
          <w:rFonts w:hint="eastAsia"/>
        </w:rPr>
        <w:t>§</w:t>
      </w:r>
      <w:r>
        <w:t xml:space="preserve"> 2. </w:t>
      </w:r>
      <w:r>
        <w:rPr>
          <w:rFonts w:hint="eastAsia"/>
        </w:rPr>
        <w:t>Система</w:t>
      </w:r>
      <w:r>
        <w:t xml:space="preserve"> </w:t>
      </w:r>
      <w:r>
        <w:rPr>
          <w:rFonts w:hint="eastAsia"/>
        </w:rPr>
        <w:t>органов</w:t>
      </w:r>
      <w:r>
        <w:t xml:space="preserve"> </w:t>
      </w:r>
      <w:r>
        <w:rPr>
          <w:rFonts w:hint="eastAsia"/>
        </w:rPr>
        <w:t>принудительного</w:t>
      </w:r>
      <w:r>
        <w:t xml:space="preserve"> </w:t>
      </w:r>
      <w:r>
        <w:rPr>
          <w:rFonts w:hint="eastAsia"/>
        </w:rPr>
        <w:t>исполнения</w:t>
      </w:r>
      <w:r>
        <w:t xml:space="preserve"> </w:t>
      </w:r>
      <w:r>
        <w:rPr>
          <w:rFonts w:hint="eastAsia"/>
        </w:rPr>
        <w:t>и</w:t>
      </w:r>
      <w:r>
        <w:t xml:space="preserve"> </w:t>
      </w:r>
      <w:r>
        <w:rPr>
          <w:rFonts w:hint="eastAsia"/>
        </w:rPr>
        <w:t>полномочия</w:t>
      </w:r>
      <w:r>
        <w:t xml:space="preserve"> </w:t>
      </w:r>
      <w:r>
        <w:rPr>
          <w:rFonts w:hint="eastAsia"/>
        </w:rPr>
        <w:t>их</w:t>
      </w:r>
      <w:r>
        <w:t xml:space="preserve"> </w:t>
      </w:r>
      <w:r>
        <w:rPr>
          <w:rFonts w:hint="eastAsia"/>
        </w:rPr>
        <w:t>должностных</w:t>
      </w:r>
      <w:r>
        <w:t xml:space="preserve"> </w:t>
      </w:r>
      <w:r>
        <w:rPr>
          <w:rFonts w:hint="eastAsia"/>
        </w:rPr>
        <w:t>лиц</w:t>
      </w:r>
    </w:p>
    <w:p w14:paraId="7846400D" w14:textId="77777777" w:rsidR="00056411" w:rsidRDefault="00056411" w:rsidP="00056411"/>
    <w:p w14:paraId="3A142ECE" w14:textId="77777777" w:rsidR="00056411" w:rsidRDefault="00056411" w:rsidP="00056411">
      <w:r>
        <w:rPr>
          <w:rFonts w:hint="eastAsia"/>
        </w:rPr>
        <w:t>§</w:t>
      </w:r>
      <w:r>
        <w:t xml:space="preserve"> 3. </w:t>
      </w:r>
      <w:r>
        <w:rPr>
          <w:rFonts w:hint="eastAsia"/>
        </w:rPr>
        <w:t>Предмет</w:t>
      </w:r>
      <w:r>
        <w:t xml:space="preserve">, </w:t>
      </w:r>
      <w:r>
        <w:rPr>
          <w:rFonts w:hint="eastAsia"/>
        </w:rPr>
        <w:t>пределы</w:t>
      </w:r>
      <w:r>
        <w:t xml:space="preserve">, </w:t>
      </w:r>
      <w:r>
        <w:rPr>
          <w:rFonts w:hint="eastAsia"/>
        </w:rPr>
        <w:t>задачи</w:t>
      </w:r>
      <w:r>
        <w:t xml:space="preserve"> </w:t>
      </w:r>
      <w:r>
        <w:rPr>
          <w:rFonts w:hint="eastAsia"/>
        </w:rPr>
        <w:t>и</w:t>
      </w:r>
      <w:r>
        <w:t xml:space="preserve"> </w:t>
      </w:r>
      <w:r>
        <w:rPr>
          <w:rFonts w:hint="eastAsia"/>
        </w:rPr>
        <w:t>основные</w:t>
      </w:r>
      <w:r>
        <w:t xml:space="preserve"> </w:t>
      </w:r>
      <w:r>
        <w:rPr>
          <w:rFonts w:hint="eastAsia"/>
        </w:rPr>
        <w:t>направления</w:t>
      </w:r>
      <w:r>
        <w:t xml:space="preserve"> </w:t>
      </w:r>
      <w:r>
        <w:rPr>
          <w:rFonts w:hint="eastAsia"/>
        </w:rPr>
        <w:t>прокурорского</w:t>
      </w:r>
      <w:r>
        <w:t xml:space="preserve"> </w:t>
      </w:r>
      <w:r>
        <w:rPr>
          <w:rFonts w:hint="eastAsia"/>
        </w:rPr>
        <w:t>надзора</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335466E2" w14:textId="77777777" w:rsidR="00056411" w:rsidRDefault="00056411" w:rsidP="00056411"/>
    <w:p w14:paraId="47FBC1F8" w14:textId="77777777" w:rsidR="00056411" w:rsidRDefault="00056411" w:rsidP="00056411">
      <w:r>
        <w:rPr>
          <w:rFonts w:hint="eastAsia"/>
        </w:rPr>
        <w:t>Выводы</w:t>
      </w:r>
      <w:r>
        <w:t xml:space="preserve"> </w:t>
      </w:r>
      <w:r>
        <w:rPr>
          <w:rFonts w:hint="eastAsia"/>
        </w:rPr>
        <w:t>и</w:t>
      </w:r>
      <w:r>
        <w:t xml:space="preserve"> </w:t>
      </w:r>
      <w:r>
        <w:rPr>
          <w:rFonts w:hint="eastAsia"/>
        </w:rPr>
        <w:t>предложения</w:t>
      </w:r>
      <w:r>
        <w:t xml:space="preserve"> </w:t>
      </w:r>
      <w:r>
        <w:rPr>
          <w:rFonts w:hint="eastAsia"/>
        </w:rPr>
        <w:t>по</w:t>
      </w:r>
      <w:r>
        <w:t xml:space="preserve"> </w:t>
      </w:r>
      <w:r>
        <w:rPr>
          <w:rFonts w:hint="eastAsia"/>
        </w:rPr>
        <w:t>главе</w:t>
      </w:r>
    </w:p>
    <w:p w14:paraId="204D2714" w14:textId="77777777" w:rsidR="00056411" w:rsidRDefault="00056411" w:rsidP="00056411"/>
    <w:p w14:paraId="4AE0F7E4" w14:textId="77777777" w:rsidR="00056411" w:rsidRDefault="00056411" w:rsidP="00056411">
      <w:r>
        <w:rPr>
          <w:rFonts w:hint="eastAsia"/>
        </w:rPr>
        <w:t>Глава</w:t>
      </w:r>
      <w:r>
        <w:t xml:space="preserve"> 2. </w:t>
      </w:r>
      <w:r>
        <w:rPr>
          <w:rFonts w:hint="eastAsia"/>
        </w:rPr>
        <w:t>Организация</w:t>
      </w:r>
      <w:r>
        <w:t xml:space="preserve"> </w:t>
      </w:r>
      <w:r>
        <w:rPr>
          <w:rFonts w:hint="eastAsia"/>
        </w:rPr>
        <w:t>работы</w:t>
      </w:r>
      <w:r>
        <w:t xml:space="preserve"> </w:t>
      </w:r>
      <w:r>
        <w:rPr>
          <w:rFonts w:hint="eastAsia"/>
        </w:rPr>
        <w:t>органов</w:t>
      </w:r>
      <w:r>
        <w:t xml:space="preserve"> </w:t>
      </w:r>
      <w:r>
        <w:rPr>
          <w:rFonts w:hint="eastAsia"/>
        </w:rPr>
        <w:t>прокуратуры</w:t>
      </w:r>
      <w:r>
        <w:t xml:space="preserve"> </w:t>
      </w:r>
      <w:r>
        <w:rPr>
          <w:rFonts w:hint="eastAsia"/>
        </w:rPr>
        <w:t>по</w:t>
      </w:r>
      <w:r>
        <w:t xml:space="preserve"> </w:t>
      </w:r>
      <w:r>
        <w:rPr>
          <w:rFonts w:hint="eastAsia"/>
        </w:rPr>
        <w:t>надзору</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3392C690" w14:textId="77777777" w:rsidR="00056411" w:rsidRDefault="00056411" w:rsidP="00056411"/>
    <w:p w14:paraId="20D848E6" w14:textId="77777777" w:rsidR="00056411" w:rsidRDefault="00056411" w:rsidP="00056411">
      <w:r>
        <w:rPr>
          <w:rFonts w:hint="eastAsia"/>
        </w:rPr>
        <w:t>§</w:t>
      </w:r>
      <w:r>
        <w:t xml:space="preserve"> 1. </w:t>
      </w:r>
      <w:r>
        <w:rPr>
          <w:rFonts w:hint="eastAsia"/>
        </w:rPr>
        <w:t>Полномочия</w:t>
      </w:r>
      <w:r>
        <w:t xml:space="preserve"> </w:t>
      </w:r>
      <w:r>
        <w:rPr>
          <w:rFonts w:hint="eastAsia"/>
        </w:rPr>
        <w:t>прокурора</w:t>
      </w:r>
      <w:r>
        <w:t xml:space="preserve"> </w:t>
      </w:r>
      <w:r>
        <w:rPr>
          <w:rFonts w:hint="eastAsia"/>
        </w:rPr>
        <w:t>по</w:t>
      </w:r>
      <w:r>
        <w:t xml:space="preserve"> </w:t>
      </w:r>
      <w:r>
        <w:rPr>
          <w:rFonts w:hint="eastAsia"/>
        </w:rPr>
        <w:t>надзору</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24715714" w14:textId="77777777" w:rsidR="00056411" w:rsidRDefault="00056411" w:rsidP="00056411"/>
    <w:p w14:paraId="2B266499" w14:textId="77777777" w:rsidR="00056411" w:rsidRDefault="00056411" w:rsidP="00056411">
      <w:r>
        <w:rPr>
          <w:rFonts w:hint="eastAsia"/>
        </w:rPr>
        <w:t>§</w:t>
      </w:r>
      <w:r>
        <w:t xml:space="preserve"> 2. </w:t>
      </w:r>
      <w:r>
        <w:rPr>
          <w:rFonts w:hint="eastAsia"/>
        </w:rPr>
        <w:t>Элементы</w:t>
      </w:r>
      <w:r>
        <w:t xml:space="preserve"> </w:t>
      </w:r>
      <w:r>
        <w:rPr>
          <w:rFonts w:hint="eastAsia"/>
        </w:rPr>
        <w:t>организации</w:t>
      </w:r>
      <w:r>
        <w:t xml:space="preserve"> </w:t>
      </w:r>
      <w:r>
        <w:rPr>
          <w:rFonts w:hint="eastAsia"/>
        </w:rPr>
        <w:t>работы</w:t>
      </w:r>
      <w:r>
        <w:t xml:space="preserve"> </w:t>
      </w:r>
      <w:r>
        <w:rPr>
          <w:rFonts w:hint="eastAsia"/>
        </w:rPr>
        <w:t>органов</w:t>
      </w:r>
      <w:r>
        <w:t xml:space="preserve"> </w:t>
      </w:r>
      <w:r>
        <w:rPr>
          <w:rFonts w:hint="eastAsia"/>
        </w:rPr>
        <w:t>прокуратуры</w:t>
      </w:r>
      <w:r>
        <w:t xml:space="preserve"> </w:t>
      </w:r>
      <w:r>
        <w:rPr>
          <w:rFonts w:hint="eastAsia"/>
        </w:rPr>
        <w:t>по</w:t>
      </w:r>
      <w:r>
        <w:t xml:space="preserve"> </w:t>
      </w:r>
      <w:r>
        <w:rPr>
          <w:rFonts w:hint="eastAsia"/>
        </w:rPr>
        <w:t>надзору</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7AEDFC3F" w14:textId="77777777" w:rsidR="00056411" w:rsidRDefault="00056411" w:rsidP="00056411"/>
    <w:p w14:paraId="16F305B5" w14:textId="77777777" w:rsidR="00056411" w:rsidRDefault="00056411" w:rsidP="00056411">
      <w:r>
        <w:rPr>
          <w:rFonts w:hint="eastAsia"/>
        </w:rPr>
        <w:lastRenderedPageBreak/>
        <w:t>§</w:t>
      </w:r>
      <w:r>
        <w:t xml:space="preserve"> 3. </w:t>
      </w:r>
      <w:r>
        <w:rPr>
          <w:rFonts w:hint="eastAsia"/>
        </w:rPr>
        <w:t>Организация</w:t>
      </w:r>
      <w:r>
        <w:t xml:space="preserve"> </w:t>
      </w:r>
      <w:r>
        <w:rPr>
          <w:rFonts w:hint="eastAsia"/>
        </w:rPr>
        <w:t>взаимодействия</w:t>
      </w:r>
      <w:r>
        <w:t xml:space="preserve"> </w:t>
      </w:r>
      <w:r>
        <w:rPr>
          <w:rFonts w:hint="eastAsia"/>
        </w:rPr>
        <w:t>прокуроров</w:t>
      </w:r>
      <w:r>
        <w:t xml:space="preserve"> </w:t>
      </w:r>
      <w:r>
        <w:rPr>
          <w:rFonts w:hint="eastAsia"/>
        </w:rPr>
        <w:t>с</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042EBE4F" w14:textId="77777777" w:rsidR="00056411" w:rsidRDefault="00056411" w:rsidP="00056411"/>
    <w:p w14:paraId="1047901A" w14:textId="77777777" w:rsidR="00056411" w:rsidRDefault="00056411" w:rsidP="00056411">
      <w:r>
        <w:rPr>
          <w:rFonts w:hint="eastAsia"/>
        </w:rPr>
        <w:t>Выводы</w:t>
      </w:r>
      <w:r>
        <w:t xml:space="preserve"> </w:t>
      </w:r>
      <w:r>
        <w:rPr>
          <w:rFonts w:hint="eastAsia"/>
        </w:rPr>
        <w:t>и</w:t>
      </w:r>
      <w:r>
        <w:t xml:space="preserve"> </w:t>
      </w:r>
      <w:r>
        <w:rPr>
          <w:rFonts w:hint="eastAsia"/>
        </w:rPr>
        <w:t>предложения</w:t>
      </w:r>
      <w:r>
        <w:t xml:space="preserve"> </w:t>
      </w:r>
      <w:r>
        <w:rPr>
          <w:rFonts w:hint="eastAsia"/>
        </w:rPr>
        <w:t>по</w:t>
      </w:r>
      <w:r>
        <w:t xml:space="preserve"> </w:t>
      </w:r>
      <w:r>
        <w:rPr>
          <w:rFonts w:hint="eastAsia"/>
        </w:rPr>
        <w:t>главе</w:t>
      </w:r>
    </w:p>
    <w:p w14:paraId="24700027" w14:textId="77777777" w:rsidR="00056411" w:rsidRDefault="00056411" w:rsidP="00056411"/>
    <w:p w14:paraId="77C28F50" w14:textId="77777777" w:rsidR="00056411" w:rsidRDefault="00056411" w:rsidP="00056411">
      <w:r>
        <w:rPr>
          <w:rFonts w:hint="eastAsia"/>
        </w:rPr>
        <w:t>Глава</w:t>
      </w:r>
      <w:r>
        <w:t xml:space="preserve"> 3. </w:t>
      </w:r>
      <w:r>
        <w:rPr>
          <w:rFonts w:hint="eastAsia"/>
        </w:rPr>
        <w:t>Проблемы</w:t>
      </w:r>
      <w:r>
        <w:t xml:space="preserve"> </w:t>
      </w:r>
      <w:r>
        <w:rPr>
          <w:rFonts w:hint="eastAsia"/>
        </w:rPr>
        <w:t>совершенствования</w:t>
      </w:r>
      <w:r>
        <w:t xml:space="preserve"> </w:t>
      </w:r>
      <w:r>
        <w:rPr>
          <w:rFonts w:hint="eastAsia"/>
        </w:rPr>
        <w:t>прокурорского</w:t>
      </w:r>
      <w:r>
        <w:t xml:space="preserve"> </w:t>
      </w:r>
      <w:r>
        <w:rPr>
          <w:rFonts w:hint="eastAsia"/>
        </w:rPr>
        <w:t>надзора</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7E00E446" w14:textId="77777777" w:rsidR="00056411" w:rsidRDefault="00056411" w:rsidP="00056411"/>
    <w:p w14:paraId="03424725" w14:textId="77777777" w:rsidR="00056411" w:rsidRDefault="00056411" w:rsidP="00056411">
      <w:r>
        <w:rPr>
          <w:rFonts w:hint="eastAsia"/>
        </w:rPr>
        <w:t>§</w:t>
      </w:r>
      <w:r>
        <w:t xml:space="preserve"> 1. </w:t>
      </w:r>
      <w:r>
        <w:rPr>
          <w:rFonts w:hint="eastAsia"/>
        </w:rPr>
        <w:t>Состояние</w:t>
      </w:r>
      <w:r>
        <w:t xml:space="preserve"> </w:t>
      </w:r>
      <w:r>
        <w:rPr>
          <w:rFonts w:hint="eastAsia"/>
        </w:rPr>
        <w:t>прокурорского</w:t>
      </w:r>
      <w:r>
        <w:t xml:space="preserve"> </w:t>
      </w:r>
      <w:r>
        <w:rPr>
          <w:rFonts w:hint="eastAsia"/>
        </w:rPr>
        <w:t>надзора</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20B017B5" w14:textId="77777777" w:rsidR="00056411" w:rsidRDefault="00056411" w:rsidP="00056411"/>
    <w:p w14:paraId="1E8A3640" w14:textId="77777777" w:rsidR="00056411" w:rsidRDefault="00056411" w:rsidP="00056411">
      <w:r>
        <w:rPr>
          <w:rFonts w:hint="eastAsia"/>
        </w:rPr>
        <w:t>§</w:t>
      </w:r>
      <w:r>
        <w:t xml:space="preserve"> 2. </w:t>
      </w:r>
      <w:r>
        <w:rPr>
          <w:rFonts w:hint="eastAsia"/>
        </w:rPr>
        <w:t>Недостатки</w:t>
      </w:r>
      <w:r>
        <w:t xml:space="preserve"> </w:t>
      </w:r>
      <w:r>
        <w:rPr>
          <w:rFonts w:hint="eastAsia"/>
        </w:rPr>
        <w:t>в</w:t>
      </w:r>
      <w:r>
        <w:t xml:space="preserve"> </w:t>
      </w:r>
      <w:r>
        <w:rPr>
          <w:rFonts w:hint="eastAsia"/>
        </w:rPr>
        <w:t>деятельности</w:t>
      </w:r>
      <w:r>
        <w:t xml:space="preserve"> </w:t>
      </w:r>
      <w:r>
        <w:rPr>
          <w:rFonts w:hint="eastAsia"/>
        </w:rPr>
        <w:t>прокуроров</w:t>
      </w:r>
      <w:r>
        <w:t xml:space="preserve"> </w:t>
      </w:r>
      <w:r>
        <w:rPr>
          <w:rFonts w:hint="eastAsia"/>
        </w:rPr>
        <w:t>при</w:t>
      </w:r>
      <w:r>
        <w:t xml:space="preserve"> </w:t>
      </w:r>
      <w:r>
        <w:rPr>
          <w:rFonts w:hint="eastAsia"/>
        </w:rPr>
        <w:t>осуществлении</w:t>
      </w:r>
      <w:r>
        <w:t xml:space="preserve"> </w:t>
      </w:r>
      <w:r>
        <w:rPr>
          <w:rFonts w:hint="eastAsia"/>
        </w:rPr>
        <w:t>надзора</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37500845" w14:textId="77777777" w:rsidR="00056411" w:rsidRDefault="00056411" w:rsidP="00056411"/>
    <w:p w14:paraId="145A22CD" w14:textId="77777777" w:rsidR="00056411" w:rsidRDefault="00056411" w:rsidP="00056411">
      <w:r>
        <w:rPr>
          <w:rFonts w:hint="eastAsia"/>
        </w:rPr>
        <w:t>§</w:t>
      </w:r>
      <w:r>
        <w:t xml:space="preserve"> 3. </w:t>
      </w:r>
      <w:r>
        <w:rPr>
          <w:rFonts w:hint="eastAsia"/>
        </w:rPr>
        <w:t>Направления</w:t>
      </w:r>
      <w:r>
        <w:t xml:space="preserve"> </w:t>
      </w:r>
      <w:r>
        <w:rPr>
          <w:rFonts w:hint="eastAsia"/>
        </w:rPr>
        <w:t>совершенствования</w:t>
      </w:r>
      <w:r>
        <w:t xml:space="preserve"> </w:t>
      </w:r>
      <w:r>
        <w:rPr>
          <w:rFonts w:hint="eastAsia"/>
        </w:rPr>
        <w:t>прокурорского</w:t>
      </w:r>
      <w:r>
        <w:t xml:space="preserve"> </w:t>
      </w:r>
      <w:r>
        <w:rPr>
          <w:rFonts w:hint="eastAsia"/>
        </w:rPr>
        <w:t>надзора</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p>
    <w:p w14:paraId="60F5BCE1" w14:textId="77777777" w:rsidR="00056411" w:rsidRDefault="00056411" w:rsidP="00056411"/>
    <w:p w14:paraId="4E5BFC99" w14:textId="77777777" w:rsidR="00056411" w:rsidRDefault="00056411" w:rsidP="00056411">
      <w:r>
        <w:rPr>
          <w:rFonts w:hint="eastAsia"/>
        </w:rPr>
        <w:t>Выводы</w:t>
      </w:r>
      <w:r>
        <w:t xml:space="preserve"> </w:t>
      </w:r>
      <w:r>
        <w:rPr>
          <w:rFonts w:hint="eastAsia"/>
        </w:rPr>
        <w:t>и</w:t>
      </w:r>
      <w:r>
        <w:t xml:space="preserve"> </w:t>
      </w:r>
      <w:r>
        <w:rPr>
          <w:rFonts w:hint="eastAsia"/>
        </w:rPr>
        <w:t>предложения</w:t>
      </w:r>
      <w:r>
        <w:t xml:space="preserve"> </w:t>
      </w:r>
      <w:r>
        <w:rPr>
          <w:rFonts w:hint="eastAsia"/>
        </w:rPr>
        <w:t>по</w:t>
      </w:r>
      <w:r>
        <w:t xml:space="preserve"> </w:t>
      </w:r>
      <w:r>
        <w:rPr>
          <w:rFonts w:hint="eastAsia"/>
        </w:rPr>
        <w:t>главе</w:t>
      </w:r>
    </w:p>
    <w:p w14:paraId="39F652E6" w14:textId="77777777" w:rsidR="00056411" w:rsidRDefault="00056411" w:rsidP="00056411"/>
    <w:p w14:paraId="39D708D0" w14:textId="77777777" w:rsidR="00056411" w:rsidRDefault="00056411" w:rsidP="00056411">
      <w:r>
        <w:rPr>
          <w:rFonts w:hint="eastAsia"/>
        </w:rPr>
        <w:t>Заключение</w:t>
      </w:r>
    </w:p>
    <w:p w14:paraId="0979E371" w14:textId="77777777" w:rsidR="00056411" w:rsidRDefault="00056411" w:rsidP="00056411"/>
    <w:p w14:paraId="24170B4B" w14:textId="77777777" w:rsidR="00056411" w:rsidRDefault="00056411" w:rsidP="00056411">
      <w:r>
        <w:rPr>
          <w:rFonts w:hint="eastAsia"/>
        </w:rPr>
        <w:t>Библиографический</w:t>
      </w:r>
      <w:r>
        <w:t xml:space="preserve"> </w:t>
      </w:r>
      <w:r>
        <w:rPr>
          <w:rFonts w:hint="eastAsia"/>
        </w:rPr>
        <w:t>список</w:t>
      </w:r>
    </w:p>
    <w:p w14:paraId="2318FA4A" w14:textId="77777777" w:rsidR="00056411" w:rsidRDefault="00056411" w:rsidP="00056411"/>
    <w:p w14:paraId="1046ABA6" w14:textId="77777777" w:rsidR="00056411" w:rsidRDefault="00056411" w:rsidP="00056411">
      <w:r>
        <w:rPr>
          <w:rFonts w:hint="eastAsia"/>
        </w:rPr>
        <w:t>Приложения</w:t>
      </w:r>
    </w:p>
    <w:p w14:paraId="0233ACB7" w14:textId="77777777" w:rsidR="00056411" w:rsidRDefault="00056411" w:rsidP="00056411"/>
    <w:p w14:paraId="13759ECE" w14:textId="77777777" w:rsidR="00056411" w:rsidRDefault="00056411" w:rsidP="00056411">
      <w:r>
        <w:rPr>
          <w:rFonts w:hint="eastAsia"/>
        </w:rPr>
        <w:t>Приложение</w:t>
      </w:r>
      <w:r>
        <w:t xml:space="preserve"> </w:t>
      </w:r>
      <w:r>
        <w:rPr>
          <w:rFonts w:hint="eastAsia"/>
        </w:rPr>
        <w:t>№</w:t>
      </w:r>
      <w:r>
        <w:t xml:space="preserve"> 1. </w:t>
      </w:r>
      <w:r>
        <w:rPr>
          <w:rFonts w:hint="eastAsia"/>
        </w:rPr>
        <w:t>Результаты</w:t>
      </w:r>
      <w:r>
        <w:t xml:space="preserve"> </w:t>
      </w:r>
      <w:r>
        <w:rPr>
          <w:rFonts w:hint="eastAsia"/>
        </w:rPr>
        <w:t>анкетирования</w:t>
      </w:r>
      <w:r>
        <w:t xml:space="preserve"> </w:t>
      </w:r>
      <w:r>
        <w:rPr>
          <w:rFonts w:hint="eastAsia"/>
        </w:rPr>
        <w:t>прокурорских</w:t>
      </w:r>
      <w:r>
        <w:t xml:space="preserve"> </w:t>
      </w:r>
      <w:r>
        <w:rPr>
          <w:rFonts w:hint="eastAsia"/>
        </w:rPr>
        <w:t>работников</w:t>
      </w:r>
    </w:p>
    <w:p w14:paraId="225A12C4" w14:textId="77777777" w:rsidR="00056411" w:rsidRDefault="00056411" w:rsidP="00056411"/>
    <w:p w14:paraId="748EB015" w14:textId="77777777" w:rsidR="00056411" w:rsidRDefault="00056411" w:rsidP="00056411">
      <w:r>
        <w:rPr>
          <w:rFonts w:hint="eastAsia"/>
        </w:rPr>
        <w:t>Приложение</w:t>
      </w:r>
      <w:r>
        <w:t xml:space="preserve"> </w:t>
      </w:r>
      <w:r>
        <w:rPr>
          <w:rFonts w:hint="eastAsia"/>
        </w:rPr>
        <w:t>№</w:t>
      </w:r>
      <w:r>
        <w:t xml:space="preserve"> 2. </w:t>
      </w:r>
      <w:r>
        <w:rPr>
          <w:rFonts w:hint="eastAsia"/>
        </w:rPr>
        <w:t>Результаты</w:t>
      </w:r>
      <w:r>
        <w:t xml:space="preserve"> </w:t>
      </w:r>
      <w:r>
        <w:rPr>
          <w:rFonts w:hint="eastAsia"/>
        </w:rPr>
        <w:t>анкетирования</w:t>
      </w:r>
      <w:r>
        <w:t xml:space="preserve"> </w:t>
      </w:r>
      <w:r>
        <w:rPr>
          <w:rFonts w:hint="eastAsia"/>
        </w:rPr>
        <w:t>судебных</w:t>
      </w:r>
      <w:r>
        <w:t xml:space="preserve"> </w:t>
      </w:r>
      <w:r>
        <w:rPr>
          <w:rFonts w:hint="eastAsia"/>
        </w:rPr>
        <w:t>приставов</w:t>
      </w:r>
      <w:r>
        <w:t>-</w:t>
      </w:r>
      <w:r>
        <w:rPr>
          <w:rFonts w:hint="eastAsia"/>
        </w:rPr>
        <w:t>исполнителей</w:t>
      </w:r>
    </w:p>
    <w:p w14:paraId="21060F64" w14:textId="77777777" w:rsidR="00056411" w:rsidRDefault="00056411" w:rsidP="00056411"/>
    <w:p w14:paraId="00892940" w14:textId="77777777" w:rsidR="00056411" w:rsidRDefault="00056411" w:rsidP="00056411">
      <w:r>
        <w:rPr>
          <w:rFonts w:hint="eastAsia"/>
        </w:rPr>
        <w:lastRenderedPageBreak/>
        <w:t>Приложение</w:t>
      </w:r>
      <w:r>
        <w:t xml:space="preserve"> </w:t>
      </w:r>
      <w:r>
        <w:rPr>
          <w:rFonts w:hint="eastAsia"/>
        </w:rPr>
        <w:t>№</w:t>
      </w:r>
      <w:r>
        <w:t xml:space="preserve"> 3.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w:t>
      </w:r>
      <w:r>
        <w:rPr>
          <w:rFonts w:hint="eastAsia"/>
        </w:rPr>
        <w:t>О</w:t>
      </w:r>
      <w:r>
        <w:t xml:space="preserve"> </w:t>
      </w:r>
      <w:r>
        <w:rPr>
          <w:rFonts w:hint="eastAsia"/>
        </w:rPr>
        <w:t>внесении</w:t>
      </w:r>
      <w:r>
        <w:t xml:space="preserve"> </w:t>
      </w:r>
      <w:r>
        <w:rPr>
          <w:rFonts w:hint="eastAsia"/>
        </w:rPr>
        <w:t>изменений</w:t>
      </w:r>
      <w:r>
        <w:t xml:space="preserve"> </w:t>
      </w:r>
      <w:r>
        <w:rPr>
          <w:rFonts w:hint="eastAsia"/>
        </w:rPr>
        <w:t>в</w:t>
      </w:r>
      <w:r>
        <w:t xml:space="preserve"> </w:t>
      </w:r>
      <w:r>
        <w:rPr>
          <w:rFonts w:hint="eastAsia"/>
        </w:rPr>
        <w:t>Федеральный</w:t>
      </w:r>
      <w:r>
        <w:t xml:space="preserve"> </w:t>
      </w:r>
      <w:r>
        <w:rPr>
          <w:rFonts w:hint="eastAsia"/>
        </w:rPr>
        <w:t>закон</w:t>
      </w:r>
      <w:r>
        <w:t xml:space="preserve"> "</w:t>
      </w:r>
      <w:r>
        <w:rPr>
          <w:rFonts w:hint="eastAsia"/>
        </w:rPr>
        <w:t>О</w:t>
      </w:r>
      <w:r>
        <w:t xml:space="preserve"> </w:t>
      </w:r>
      <w:r>
        <w:rPr>
          <w:rFonts w:hint="eastAsia"/>
        </w:rPr>
        <w:t>прокуратуре</w:t>
      </w:r>
      <w:r>
        <w:t xml:space="preserve"> </w:t>
      </w:r>
      <w:r>
        <w:rPr>
          <w:rFonts w:hint="eastAsia"/>
        </w:rPr>
        <w:t>Российской</w:t>
      </w:r>
      <w:r>
        <w:t xml:space="preserve"> </w:t>
      </w:r>
      <w:r>
        <w:rPr>
          <w:rFonts w:hint="eastAsia"/>
        </w:rPr>
        <w:t>Федерации</w:t>
      </w:r>
      <w:r>
        <w:t>"</w:t>
      </w:r>
      <w:r>
        <w:rPr>
          <w:rFonts w:hint="eastAsia"/>
        </w:rPr>
        <w:t>»</w:t>
      </w:r>
    </w:p>
    <w:p w14:paraId="29003F63" w14:textId="77777777" w:rsidR="00056411" w:rsidRDefault="00056411" w:rsidP="00056411"/>
    <w:p w14:paraId="098C8938" w14:textId="77777777" w:rsidR="00056411" w:rsidRDefault="00056411" w:rsidP="00056411">
      <w:r>
        <w:rPr>
          <w:rFonts w:hint="eastAsia"/>
        </w:rPr>
        <w:t>Приложение</w:t>
      </w:r>
      <w:r>
        <w:t xml:space="preserve"> </w:t>
      </w:r>
      <w:r>
        <w:rPr>
          <w:rFonts w:hint="eastAsia"/>
        </w:rPr>
        <w:t>№</w:t>
      </w:r>
      <w:r>
        <w:t xml:space="preserve"> 4.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w:t>
      </w:r>
      <w:r>
        <w:rPr>
          <w:rFonts w:hint="eastAsia"/>
        </w:rPr>
        <w:t>О</w:t>
      </w:r>
      <w:r>
        <w:t xml:space="preserve"> </w:t>
      </w:r>
      <w:r>
        <w:rPr>
          <w:rFonts w:hint="eastAsia"/>
        </w:rPr>
        <w:t>внесении</w:t>
      </w:r>
      <w:r>
        <w:t xml:space="preserve"> </w:t>
      </w:r>
      <w:r>
        <w:rPr>
          <w:rFonts w:hint="eastAsia"/>
        </w:rPr>
        <w:t>изменений</w:t>
      </w:r>
      <w:r>
        <w:t xml:space="preserve"> </w:t>
      </w:r>
      <w:r>
        <w:rPr>
          <w:rFonts w:hint="eastAsia"/>
        </w:rPr>
        <w:t>в</w:t>
      </w:r>
      <w:r>
        <w:t xml:space="preserve"> </w:t>
      </w:r>
      <w:r>
        <w:rPr>
          <w:rFonts w:hint="eastAsia"/>
        </w:rPr>
        <w:t>Федеральный</w:t>
      </w:r>
      <w:r>
        <w:t xml:space="preserve"> </w:t>
      </w:r>
      <w:r>
        <w:rPr>
          <w:rFonts w:hint="eastAsia"/>
        </w:rPr>
        <w:t>закон</w:t>
      </w:r>
      <w:r>
        <w:t xml:space="preserve"> "</w:t>
      </w:r>
      <w:r>
        <w:rPr>
          <w:rFonts w:hint="eastAsia"/>
        </w:rPr>
        <w:t>Об</w:t>
      </w:r>
      <w:r>
        <w:t xml:space="preserve"> </w:t>
      </w:r>
      <w:r>
        <w:rPr>
          <w:rFonts w:hint="eastAsia"/>
        </w:rPr>
        <w:t>исполнительном</w:t>
      </w:r>
      <w:r>
        <w:t xml:space="preserve"> </w:t>
      </w:r>
      <w:r>
        <w:rPr>
          <w:rFonts w:hint="eastAsia"/>
        </w:rPr>
        <w:t>производстве</w:t>
      </w:r>
      <w:r>
        <w:t>"</w:t>
      </w:r>
      <w:r>
        <w:rPr>
          <w:rFonts w:hint="eastAsia"/>
        </w:rPr>
        <w:t>»</w:t>
      </w:r>
    </w:p>
    <w:p w14:paraId="6F78D68F" w14:textId="77777777" w:rsidR="00056411" w:rsidRDefault="00056411" w:rsidP="00056411"/>
    <w:p w14:paraId="09CC30C3" w14:textId="77777777" w:rsidR="00056411" w:rsidRDefault="00056411" w:rsidP="00056411">
      <w:r>
        <w:rPr>
          <w:rFonts w:hint="eastAsia"/>
        </w:rPr>
        <w:t>Приложение</w:t>
      </w:r>
      <w:r>
        <w:t xml:space="preserve"> </w:t>
      </w:r>
      <w:r>
        <w:rPr>
          <w:rFonts w:hint="eastAsia"/>
        </w:rPr>
        <w:t>№</w:t>
      </w:r>
      <w:r>
        <w:t xml:space="preserve"> 5.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w:t>
      </w:r>
      <w:r>
        <w:rPr>
          <w:rFonts w:hint="eastAsia"/>
        </w:rPr>
        <w:t>О</w:t>
      </w:r>
      <w:r>
        <w:t xml:space="preserve"> </w:t>
      </w:r>
      <w:r>
        <w:rPr>
          <w:rFonts w:hint="eastAsia"/>
        </w:rPr>
        <w:t>внесении</w:t>
      </w:r>
      <w:r>
        <w:t xml:space="preserve"> </w:t>
      </w:r>
      <w:r>
        <w:rPr>
          <w:rFonts w:hint="eastAsia"/>
        </w:rPr>
        <w:t>изменений</w:t>
      </w:r>
      <w:r>
        <w:t xml:space="preserve"> </w:t>
      </w:r>
      <w:r>
        <w:rPr>
          <w:rFonts w:hint="eastAsia"/>
        </w:rPr>
        <w:t>в</w:t>
      </w:r>
      <w:r>
        <w:t xml:space="preserve"> </w:t>
      </w:r>
      <w:r>
        <w:rPr>
          <w:rFonts w:hint="eastAsia"/>
        </w:rPr>
        <w:t>Уголовный</w:t>
      </w:r>
      <w:r>
        <w:t xml:space="preserve"> </w:t>
      </w:r>
      <w:r>
        <w:rPr>
          <w:rFonts w:hint="eastAsia"/>
        </w:rPr>
        <w:t>кодекс</w:t>
      </w:r>
      <w:r>
        <w:t xml:space="preserve"> </w:t>
      </w:r>
      <w:r>
        <w:rPr>
          <w:rFonts w:hint="eastAsia"/>
        </w:rPr>
        <w:t>Российской</w:t>
      </w:r>
      <w:r>
        <w:t xml:space="preserve"> </w:t>
      </w:r>
      <w:r>
        <w:rPr>
          <w:rFonts w:hint="eastAsia"/>
        </w:rPr>
        <w:t>Федерации</w:t>
      </w:r>
      <w:r>
        <w:rPr>
          <w:rFonts w:hint="eastAsia"/>
        </w:rPr>
        <w:t>»</w:t>
      </w:r>
    </w:p>
    <w:p w14:paraId="79776DFF" w14:textId="77777777" w:rsidR="00056411" w:rsidRDefault="00056411" w:rsidP="00056411"/>
    <w:p w14:paraId="78DA9EF3" w14:textId="75C3C293" w:rsidR="00056411" w:rsidRPr="00056411" w:rsidRDefault="00056411" w:rsidP="00056411">
      <w:r>
        <w:rPr>
          <w:rFonts w:hint="eastAsia"/>
        </w:rPr>
        <w:t>Приложение</w:t>
      </w:r>
      <w:r>
        <w:t xml:space="preserve"> </w:t>
      </w:r>
      <w:r>
        <w:rPr>
          <w:rFonts w:hint="eastAsia"/>
        </w:rPr>
        <w:t>№</w:t>
      </w:r>
      <w:r>
        <w:t xml:space="preserve"> 6. </w:t>
      </w:r>
      <w:r>
        <w:rPr>
          <w:rFonts w:hint="eastAsia"/>
        </w:rPr>
        <w:t>Проект</w:t>
      </w:r>
      <w:r>
        <w:t xml:space="preserve"> </w:t>
      </w:r>
      <w:r>
        <w:rPr>
          <w:rFonts w:hint="eastAsia"/>
        </w:rPr>
        <w:t>приказа</w:t>
      </w:r>
      <w:r>
        <w:t xml:space="preserve"> </w:t>
      </w:r>
      <w:r>
        <w:rPr>
          <w:rFonts w:hint="eastAsia"/>
        </w:rPr>
        <w:t>Генерального</w:t>
      </w:r>
      <w:r>
        <w:t xml:space="preserve"> </w:t>
      </w:r>
      <w:r>
        <w:rPr>
          <w:rFonts w:hint="eastAsia"/>
        </w:rPr>
        <w:t>прокурора</w:t>
      </w:r>
      <w:r>
        <w:t xml:space="preserve"> </w:t>
      </w:r>
      <w:r>
        <w:rPr>
          <w:rFonts w:hint="eastAsia"/>
        </w:rPr>
        <w:t>Российской</w:t>
      </w:r>
      <w:r>
        <w:t xml:space="preserve"> </w:t>
      </w:r>
      <w:r>
        <w:rPr>
          <w:rFonts w:hint="eastAsia"/>
        </w:rPr>
        <w:t>Федерации</w:t>
      </w:r>
      <w:r>
        <w:t xml:space="preserve"> </w:t>
      </w:r>
      <w:r>
        <w:rPr>
          <w:rFonts w:hint="eastAsia"/>
        </w:rPr>
        <w:t>«</w:t>
      </w:r>
      <w:r>
        <w:rPr>
          <w:rFonts w:hint="eastAsia"/>
        </w:rPr>
        <w:t>О</w:t>
      </w:r>
      <w:r>
        <w:t xml:space="preserve"> </w:t>
      </w:r>
      <w:r>
        <w:rPr>
          <w:rFonts w:hint="eastAsia"/>
        </w:rPr>
        <w:t>мерах</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прокурорского</w:t>
      </w:r>
      <w:r>
        <w:t xml:space="preserve"> </w:t>
      </w:r>
      <w:r>
        <w:rPr>
          <w:rFonts w:hint="eastAsia"/>
        </w:rPr>
        <w:t>надзора</w:t>
      </w:r>
      <w:r>
        <w:t xml:space="preserve"> </w:t>
      </w:r>
      <w:r>
        <w:rPr>
          <w:rFonts w:hint="eastAsia"/>
        </w:rPr>
        <w:t>за</w:t>
      </w:r>
      <w:r>
        <w:t xml:space="preserve"> </w:t>
      </w:r>
      <w:r>
        <w:rPr>
          <w:rFonts w:hint="eastAsia"/>
        </w:rPr>
        <w:t>исполнением</w:t>
      </w:r>
      <w:r>
        <w:t xml:space="preserve"> </w:t>
      </w:r>
      <w:r>
        <w:rPr>
          <w:rFonts w:hint="eastAsia"/>
        </w:rPr>
        <w:t>законов</w:t>
      </w:r>
      <w:r>
        <w:t xml:space="preserve"> </w:t>
      </w:r>
      <w:r>
        <w:rPr>
          <w:rFonts w:hint="eastAsia"/>
        </w:rPr>
        <w:t>судебными</w:t>
      </w:r>
      <w:r>
        <w:t xml:space="preserve"> </w:t>
      </w:r>
      <w:r>
        <w:rPr>
          <w:rFonts w:hint="eastAsia"/>
        </w:rPr>
        <w:t>приставами</w:t>
      </w:r>
      <w:r>
        <w:t>-</w:t>
      </w:r>
      <w:r>
        <w:rPr>
          <w:rFonts w:hint="eastAsia"/>
        </w:rPr>
        <w:t>исполнителями</w:t>
      </w:r>
      <w:r>
        <w:rPr>
          <w:rFonts w:hint="eastAsia"/>
        </w:rPr>
        <w:t>»</w:t>
      </w:r>
    </w:p>
    <w:sectPr w:rsidR="00056411" w:rsidRPr="00056411" w:rsidSect="0063661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6411" w14:textId="77777777" w:rsidR="00636617" w:rsidRDefault="00636617">
      <w:pPr>
        <w:spacing w:after="0" w:line="240" w:lineRule="auto"/>
      </w:pPr>
      <w:r>
        <w:separator/>
      </w:r>
    </w:p>
  </w:endnote>
  <w:endnote w:type="continuationSeparator" w:id="0">
    <w:p w14:paraId="4B2D3D62" w14:textId="77777777" w:rsidR="00636617" w:rsidRDefault="0063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6F02" w14:textId="77777777" w:rsidR="00636617" w:rsidRDefault="00636617"/>
    <w:p w14:paraId="56CC8541" w14:textId="77777777" w:rsidR="00636617" w:rsidRDefault="00636617"/>
    <w:p w14:paraId="7F20ED2B" w14:textId="77777777" w:rsidR="00636617" w:rsidRDefault="00636617"/>
    <w:p w14:paraId="2D3793AB" w14:textId="77777777" w:rsidR="00636617" w:rsidRDefault="00636617"/>
    <w:p w14:paraId="4828C323" w14:textId="77777777" w:rsidR="00636617" w:rsidRDefault="00636617"/>
    <w:p w14:paraId="5ED30282" w14:textId="77777777" w:rsidR="00636617" w:rsidRDefault="00636617"/>
    <w:p w14:paraId="60142B89" w14:textId="77777777" w:rsidR="00636617" w:rsidRDefault="006366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93D2A4" wp14:editId="3F0499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16E00" w14:textId="77777777" w:rsidR="00636617" w:rsidRDefault="006366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3D2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916E00" w14:textId="77777777" w:rsidR="00636617" w:rsidRDefault="006366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71FB5" w14:textId="77777777" w:rsidR="00636617" w:rsidRDefault="00636617"/>
    <w:p w14:paraId="57E81CAC" w14:textId="77777777" w:rsidR="00636617" w:rsidRDefault="00636617"/>
    <w:p w14:paraId="7EA0DBFB" w14:textId="77777777" w:rsidR="00636617" w:rsidRDefault="006366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826925" wp14:editId="5C0884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FA82" w14:textId="77777777" w:rsidR="00636617" w:rsidRDefault="00636617"/>
                          <w:p w14:paraId="23D314B6" w14:textId="77777777" w:rsidR="00636617" w:rsidRDefault="006366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8269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6CFA82" w14:textId="77777777" w:rsidR="00636617" w:rsidRDefault="00636617"/>
                    <w:p w14:paraId="23D314B6" w14:textId="77777777" w:rsidR="00636617" w:rsidRDefault="006366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242E41" w14:textId="77777777" w:rsidR="00636617" w:rsidRDefault="00636617"/>
    <w:p w14:paraId="130F8068" w14:textId="77777777" w:rsidR="00636617" w:rsidRDefault="00636617">
      <w:pPr>
        <w:rPr>
          <w:sz w:val="2"/>
          <w:szCs w:val="2"/>
        </w:rPr>
      </w:pPr>
    </w:p>
    <w:p w14:paraId="54BDD4F2" w14:textId="77777777" w:rsidR="00636617" w:rsidRDefault="00636617"/>
    <w:p w14:paraId="119F267A" w14:textId="77777777" w:rsidR="00636617" w:rsidRDefault="00636617">
      <w:pPr>
        <w:spacing w:after="0" w:line="240" w:lineRule="auto"/>
      </w:pPr>
    </w:p>
  </w:footnote>
  <w:footnote w:type="continuationSeparator" w:id="0">
    <w:p w14:paraId="4F2A6DD3" w14:textId="77777777" w:rsidR="00636617" w:rsidRDefault="0063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7"/>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62560</TotalTime>
  <Pages>3</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1689</cp:revision>
  <cp:lastPrinted>2009-02-06T05:36:00Z</cp:lastPrinted>
  <dcterms:created xsi:type="dcterms:W3CDTF">2024-01-07T13:43:00Z</dcterms:created>
  <dcterms:modified xsi:type="dcterms:W3CDTF">2024-04-09T09:28:00Z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