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7AE95" w14:textId="7767738A" w:rsidR="00AA51EC" w:rsidRDefault="0029398D" w:rsidP="0029398D">
      <w:r w:rsidRPr="0029398D">
        <w:rPr>
          <w:rFonts w:hint="eastAsia"/>
        </w:rPr>
        <w:t>Индивидуальный</w:t>
      </w:r>
      <w:r w:rsidRPr="0029398D">
        <w:t xml:space="preserve"> </w:t>
      </w:r>
      <w:r w:rsidRPr="0029398D">
        <w:rPr>
          <w:rFonts w:hint="eastAsia"/>
        </w:rPr>
        <w:t>подход</w:t>
      </w:r>
      <w:r w:rsidRPr="0029398D">
        <w:t xml:space="preserve"> </w:t>
      </w:r>
      <w:r w:rsidRPr="0029398D">
        <w:rPr>
          <w:rFonts w:hint="eastAsia"/>
        </w:rPr>
        <w:t>к</w:t>
      </w:r>
      <w:r w:rsidRPr="0029398D">
        <w:t xml:space="preserve"> </w:t>
      </w:r>
      <w:r w:rsidRPr="0029398D">
        <w:rPr>
          <w:rFonts w:hint="eastAsia"/>
        </w:rPr>
        <w:t>лечению</w:t>
      </w:r>
      <w:r w:rsidRPr="0029398D">
        <w:t xml:space="preserve"> </w:t>
      </w:r>
      <w:r w:rsidRPr="0029398D">
        <w:rPr>
          <w:rFonts w:hint="eastAsia"/>
        </w:rPr>
        <w:t>больных</w:t>
      </w:r>
      <w:r w:rsidRPr="0029398D">
        <w:t xml:space="preserve"> </w:t>
      </w:r>
      <w:r w:rsidRPr="0029398D">
        <w:rPr>
          <w:rFonts w:hint="eastAsia"/>
        </w:rPr>
        <w:t>с</w:t>
      </w:r>
      <w:r w:rsidRPr="0029398D">
        <w:t xml:space="preserve"> </w:t>
      </w:r>
      <w:r w:rsidRPr="0029398D">
        <w:rPr>
          <w:rFonts w:hint="eastAsia"/>
        </w:rPr>
        <w:t>острым</w:t>
      </w:r>
      <w:r w:rsidRPr="0029398D">
        <w:t xml:space="preserve"> </w:t>
      </w:r>
      <w:r w:rsidRPr="0029398D">
        <w:rPr>
          <w:rFonts w:hint="eastAsia"/>
        </w:rPr>
        <w:t>тромбозом</w:t>
      </w:r>
      <w:r w:rsidRPr="0029398D">
        <w:t xml:space="preserve"> </w:t>
      </w:r>
      <w:r w:rsidRPr="0029398D">
        <w:rPr>
          <w:rFonts w:hint="eastAsia"/>
        </w:rPr>
        <w:t>глубоких</w:t>
      </w:r>
      <w:r w:rsidRPr="0029398D">
        <w:t xml:space="preserve"> </w:t>
      </w:r>
      <w:r w:rsidRPr="0029398D">
        <w:rPr>
          <w:rFonts w:hint="eastAsia"/>
        </w:rPr>
        <w:t>вен</w:t>
      </w:r>
      <w:r w:rsidRPr="0029398D">
        <w:t xml:space="preserve"> </w:t>
      </w:r>
      <w:r w:rsidRPr="0029398D">
        <w:rPr>
          <w:rFonts w:hint="eastAsia"/>
        </w:rPr>
        <w:t>нижних</w:t>
      </w:r>
      <w:r w:rsidRPr="0029398D">
        <w:t xml:space="preserve"> </w:t>
      </w:r>
      <w:r w:rsidRPr="0029398D">
        <w:rPr>
          <w:rFonts w:hint="eastAsia"/>
        </w:rPr>
        <w:t>конечностей</w:t>
      </w:r>
      <w:r w:rsidRPr="0029398D">
        <w:t xml:space="preserve"> </w:t>
      </w:r>
      <w:r w:rsidRPr="0029398D">
        <w:rPr>
          <w:rFonts w:hint="eastAsia"/>
        </w:rPr>
        <w:t>и</w:t>
      </w:r>
      <w:r w:rsidRPr="0029398D">
        <w:t xml:space="preserve"> </w:t>
      </w:r>
      <w:r w:rsidRPr="0029398D">
        <w:rPr>
          <w:rFonts w:hint="eastAsia"/>
        </w:rPr>
        <w:t>прогнозирование</w:t>
      </w:r>
      <w:r w:rsidRPr="0029398D">
        <w:t xml:space="preserve"> </w:t>
      </w:r>
      <w:r w:rsidRPr="0029398D">
        <w:rPr>
          <w:rFonts w:hint="eastAsia"/>
        </w:rPr>
        <w:t>его</w:t>
      </w:r>
      <w:r w:rsidRPr="0029398D">
        <w:t xml:space="preserve"> </w:t>
      </w:r>
      <w:r w:rsidRPr="0029398D">
        <w:rPr>
          <w:rFonts w:hint="eastAsia"/>
        </w:rPr>
        <w:t>исходов</w:t>
      </w:r>
      <w:r>
        <w:t xml:space="preserve"> </w:t>
      </w:r>
      <w:r w:rsidRPr="0029398D">
        <w:rPr>
          <w:rFonts w:hint="eastAsia"/>
        </w:rPr>
        <w:t>Фомин</w:t>
      </w:r>
      <w:r w:rsidRPr="0029398D">
        <w:t xml:space="preserve"> </w:t>
      </w:r>
      <w:r w:rsidRPr="0029398D">
        <w:rPr>
          <w:rFonts w:hint="eastAsia"/>
        </w:rPr>
        <w:t>Кирилл</w:t>
      </w:r>
      <w:r w:rsidRPr="0029398D">
        <w:t xml:space="preserve"> </w:t>
      </w:r>
      <w:r w:rsidRPr="0029398D">
        <w:rPr>
          <w:rFonts w:hint="eastAsia"/>
        </w:rPr>
        <w:t>Николаевич</w:t>
      </w:r>
    </w:p>
    <w:p w14:paraId="54331269" w14:textId="77777777" w:rsidR="0029398D" w:rsidRDefault="0029398D" w:rsidP="0029398D">
      <w:r>
        <w:rPr>
          <w:rFonts w:hint="eastAsia"/>
        </w:rPr>
        <w:t>ОГЛАВЛЕНИЕ</w:t>
      </w:r>
      <w:r>
        <w:t xml:space="preserve"> </w:t>
      </w:r>
      <w:r>
        <w:rPr>
          <w:rFonts w:hint="eastAsia"/>
        </w:rPr>
        <w:t>ДИССЕРТАЦИИ</w:t>
      </w:r>
    </w:p>
    <w:p w14:paraId="46562B5F" w14:textId="77777777" w:rsidR="0029398D" w:rsidRDefault="0029398D" w:rsidP="0029398D">
      <w:r>
        <w:rPr>
          <w:rFonts w:hint="eastAsia"/>
        </w:rPr>
        <w:t>кандидат</w:t>
      </w:r>
      <w:r>
        <w:t xml:space="preserve"> </w:t>
      </w:r>
      <w:r>
        <w:rPr>
          <w:rFonts w:hint="eastAsia"/>
        </w:rPr>
        <w:t>наук</w:t>
      </w:r>
      <w:r>
        <w:t xml:space="preserve"> </w:t>
      </w:r>
      <w:r>
        <w:rPr>
          <w:rFonts w:hint="eastAsia"/>
        </w:rPr>
        <w:t>Фомин</w:t>
      </w:r>
      <w:r>
        <w:t xml:space="preserve"> </w:t>
      </w:r>
      <w:r>
        <w:rPr>
          <w:rFonts w:hint="eastAsia"/>
        </w:rPr>
        <w:t>Кирилл</w:t>
      </w:r>
      <w:r>
        <w:t xml:space="preserve"> </w:t>
      </w:r>
      <w:r>
        <w:rPr>
          <w:rFonts w:hint="eastAsia"/>
        </w:rPr>
        <w:t>Николаевич</w:t>
      </w:r>
    </w:p>
    <w:p w14:paraId="72CAC48F" w14:textId="77777777" w:rsidR="0029398D" w:rsidRDefault="0029398D" w:rsidP="0029398D">
      <w:r>
        <w:rPr>
          <w:rFonts w:hint="eastAsia"/>
        </w:rPr>
        <w:t>ВВЕДЕНИЕ</w:t>
      </w:r>
    </w:p>
    <w:p w14:paraId="67E3951D" w14:textId="77777777" w:rsidR="0029398D" w:rsidRDefault="0029398D" w:rsidP="0029398D"/>
    <w:p w14:paraId="20DC5A6B" w14:textId="77777777" w:rsidR="0029398D" w:rsidRDefault="0029398D" w:rsidP="0029398D">
      <w:r>
        <w:rPr>
          <w:rFonts w:hint="eastAsia"/>
        </w:rPr>
        <w:t>Глава</w:t>
      </w:r>
      <w:r>
        <w:t xml:space="preserve"> 1. </w:t>
      </w:r>
      <w:r>
        <w:rPr>
          <w:rFonts w:hint="eastAsia"/>
        </w:rPr>
        <w:t>ОБЗОР</w:t>
      </w:r>
      <w:r>
        <w:t xml:space="preserve"> </w:t>
      </w:r>
      <w:r>
        <w:rPr>
          <w:rFonts w:hint="eastAsia"/>
        </w:rPr>
        <w:t>ЛИТЕРАТУРЫ</w:t>
      </w:r>
    </w:p>
    <w:p w14:paraId="40858F64" w14:textId="77777777" w:rsidR="0029398D" w:rsidRDefault="0029398D" w:rsidP="0029398D"/>
    <w:p w14:paraId="5EDAC4F8" w14:textId="77777777" w:rsidR="0029398D" w:rsidRDefault="0029398D" w:rsidP="0029398D">
      <w:r>
        <w:t xml:space="preserve">1.1. </w:t>
      </w:r>
      <w:r>
        <w:rPr>
          <w:rFonts w:hint="eastAsia"/>
        </w:rPr>
        <w:t>Современные</w:t>
      </w:r>
      <w:r>
        <w:t xml:space="preserve"> </w:t>
      </w:r>
      <w:r>
        <w:rPr>
          <w:rFonts w:hint="eastAsia"/>
        </w:rPr>
        <w:t>методы</w:t>
      </w:r>
      <w:r>
        <w:t xml:space="preserve"> </w:t>
      </w:r>
      <w:r>
        <w:rPr>
          <w:rFonts w:hint="eastAsia"/>
        </w:rPr>
        <w:t>диагностики</w:t>
      </w:r>
      <w:r>
        <w:t xml:space="preserve"> </w:t>
      </w:r>
      <w:r>
        <w:rPr>
          <w:rFonts w:hint="eastAsia"/>
        </w:rPr>
        <w:t>тромбоза</w:t>
      </w:r>
      <w:r>
        <w:t xml:space="preserve"> </w:t>
      </w:r>
      <w:r>
        <w:rPr>
          <w:rFonts w:hint="eastAsia"/>
        </w:rPr>
        <w:t>глубоких</w:t>
      </w:r>
      <w:r>
        <w:t xml:space="preserve"> </w:t>
      </w:r>
      <w:r>
        <w:rPr>
          <w:rFonts w:hint="eastAsia"/>
        </w:rPr>
        <w:t>вен</w:t>
      </w:r>
      <w:r>
        <w:t xml:space="preserve"> </w:t>
      </w:r>
      <w:r>
        <w:rPr>
          <w:rFonts w:hint="eastAsia"/>
        </w:rPr>
        <w:t>нижних</w:t>
      </w:r>
      <w:r>
        <w:t xml:space="preserve"> </w:t>
      </w:r>
      <w:r>
        <w:rPr>
          <w:rFonts w:hint="eastAsia"/>
        </w:rPr>
        <w:t>конечностей</w:t>
      </w:r>
    </w:p>
    <w:p w14:paraId="09C34F8A" w14:textId="77777777" w:rsidR="0029398D" w:rsidRDefault="0029398D" w:rsidP="0029398D"/>
    <w:p w14:paraId="24CF14C3" w14:textId="77777777" w:rsidR="0029398D" w:rsidRDefault="0029398D" w:rsidP="0029398D">
      <w:r>
        <w:t xml:space="preserve">1.2. </w:t>
      </w:r>
      <w:r>
        <w:rPr>
          <w:rFonts w:hint="eastAsia"/>
        </w:rPr>
        <w:t>Современные</w:t>
      </w:r>
      <w:r>
        <w:t xml:space="preserve"> </w:t>
      </w:r>
      <w:r>
        <w:rPr>
          <w:rFonts w:hint="eastAsia"/>
        </w:rPr>
        <w:t>методы</w:t>
      </w:r>
      <w:r>
        <w:t xml:space="preserve"> </w:t>
      </w:r>
      <w:r>
        <w:rPr>
          <w:rFonts w:hint="eastAsia"/>
        </w:rPr>
        <w:t>консервативного</w:t>
      </w:r>
      <w:r>
        <w:t xml:space="preserve"> </w:t>
      </w:r>
      <w:r>
        <w:rPr>
          <w:rFonts w:hint="eastAsia"/>
        </w:rPr>
        <w:t>лечения</w:t>
      </w:r>
      <w:r>
        <w:t xml:space="preserve"> </w:t>
      </w:r>
      <w:r>
        <w:rPr>
          <w:rFonts w:hint="eastAsia"/>
        </w:rPr>
        <w:t>тромбоза</w:t>
      </w:r>
    </w:p>
    <w:p w14:paraId="375C3616" w14:textId="77777777" w:rsidR="0029398D" w:rsidRDefault="0029398D" w:rsidP="0029398D"/>
    <w:p w14:paraId="6793BB23" w14:textId="77777777" w:rsidR="0029398D" w:rsidRDefault="0029398D" w:rsidP="0029398D">
      <w:r>
        <w:rPr>
          <w:rFonts w:hint="eastAsia"/>
        </w:rPr>
        <w:t>глубоких</w:t>
      </w:r>
      <w:r>
        <w:t xml:space="preserve"> </w:t>
      </w:r>
      <w:r>
        <w:rPr>
          <w:rFonts w:hint="eastAsia"/>
        </w:rPr>
        <w:t>вен</w:t>
      </w:r>
      <w:r>
        <w:t xml:space="preserve"> </w:t>
      </w:r>
      <w:r>
        <w:rPr>
          <w:rFonts w:hint="eastAsia"/>
        </w:rPr>
        <w:t>нижних</w:t>
      </w:r>
      <w:r>
        <w:t xml:space="preserve"> </w:t>
      </w:r>
      <w:r>
        <w:rPr>
          <w:rFonts w:hint="eastAsia"/>
        </w:rPr>
        <w:t>конечностей</w:t>
      </w:r>
    </w:p>
    <w:p w14:paraId="297F230E" w14:textId="77777777" w:rsidR="0029398D" w:rsidRDefault="0029398D" w:rsidP="0029398D"/>
    <w:p w14:paraId="0D7094CC" w14:textId="77777777" w:rsidR="0029398D" w:rsidRDefault="0029398D" w:rsidP="0029398D">
      <w:r>
        <w:t xml:space="preserve">1.2.1. </w:t>
      </w:r>
      <w:r>
        <w:rPr>
          <w:rFonts w:hint="eastAsia"/>
        </w:rPr>
        <w:t>Антикоагулянтная</w:t>
      </w:r>
      <w:r>
        <w:t xml:space="preserve"> </w:t>
      </w:r>
      <w:r>
        <w:rPr>
          <w:rFonts w:hint="eastAsia"/>
        </w:rPr>
        <w:t>терапия</w:t>
      </w:r>
    </w:p>
    <w:p w14:paraId="33091F3E" w14:textId="77777777" w:rsidR="0029398D" w:rsidRDefault="0029398D" w:rsidP="0029398D"/>
    <w:p w14:paraId="00004BCB" w14:textId="77777777" w:rsidR="0029398D" w:rsidRDefault="0029398D" w:rsidP="0029398D">
      <w:r>
        <w:t xml:space="preserve">1.2.2. </w:t>
      </w:r>
      <w:r>
        <w:rPr>
          <w:rFonts w:hint="eastAsia"/>
        </w:rPr>
        <w:t>Компрессионная</w:t>
      </w:r>
      <w:r>
        <w:t xml:space="preserve"> </w:t>
      </w:r>
      <w:r>
        <w:rPr>
          <w:rFonts w:hint="eastAsia"/>
        </w:rPr>
        <w:t>терапия</w:t>
      </w:r>
    </w:p>
    <w:p w14:paraId="26685C0D" w14:textId="77777777" w:rsidR="0029398D" w:rsidRDefault="0029398D" w:rsidP="0029398D"/>
    <w:p w14:paraId="0CA02622" w14:textId="77777777" w:rsidR="0029398D" w:rsidRDefault="0029398D" w:rsidP="0029398D">
      <w:r>
        <w:t xml:space="preserve">1.3. </w:t>
      </w:r>
      <w:r>
        <w:rPr>
          <w:rFonts w:hint="eastAsia"/>
        </w:rPr>
        <w:t>Современные</w:t>
      </w:r>
      <w:r>
        <w:t xml:space="preserve"> </w:t>
      </w:r>
      <w:r>
        <w:rPr>
          <w:rFonts w:hint="eastAsia"/>
        </w:rPr>
        <w:t>методы</w:t>
      </w:r>
      <w:r>
        <w:t xml:space="preserve"> </w:t>
      </w:r>
      <w:r>
        <w:rPr>
          <w:rFonts w:hint="eastAsia"/>
        </w:rPr>
        <w:t>хирургического</w:t>
      </w:r>
      <w:r>
        <w:t xml:space="preserve"> </w:t>
      </w:r>
      <w:r>
        <w:rPr>
          <w:rFonts w:hint="eastAsia"/>
        </w:rPr>
        <w:t>лечения</w:t>
      </w:r>
      <w:r>
        <w:t xml:space="preserve"> </w:t>
      </w:r>
      <w:r>
        <w:rPr>
          <w:rFonts w:hint="eastAsia"/>
        </w:rPr>
        <w:t>тромбоза</w:t>
      </w:r>
      <w:r>
        <w:t xml:space="preserve"> </w:t>
      </w:r>
      <w:r>
        <w:rPr>
          <w:rFonts w:hint="eastAsia"/>
        </w:rPr>
        <w:t>глубоких</w:t>
      </w:r>
    </w:p>
    <w:p w14:paraId="76E3AB95" w14:textId="77777777" w:rsidR="0029398D" w:rsidRDefault="0029398D" w:rsidP="0029398D"/>
    <w:p w14:paraId="173A6D0A" w14:textId="77777777" w:rsidR="0029398D" w:rsidRDefault="0029398D" w:rsidP="0029398D">
      <w:r>
        <w:rPr>
          <w:rFonts w:hint="eastAsia"/>
        </w:rPr>
        <w:t>вен</w:t>
      </w:r>
      <w:r>
        <w:t xml:space="preserve"> </w:t>
      </w:r>
      <w:r>
        <w:rPr>
          <w:rFonts w:hint="eastAsia"/>
        </w:rPr>
        <w:t>нижних</w:t>
      </w:r>
      <w:r>
        <w:t xml:space="preserve"> </w:t>
      </w:r>
      <w:r>
        <w:rPr>
          <w:rFonts w:hint="eastAsia"/>
        </w:rPr>
        <w:t>конечностей</w:t>
      </w:r>
    </w:p>
    <w:p w14:paraId="3775E07D" w14:textId="77777777" w:rsidR="0029398D" w:rsidRDefault="0029398D" w:rsidP="0029398D"/>
    <w:p w14:paraId="4031FCAB" w14:textId="77777777" w:rsidR="0029398D" w:rsidRDefault="0029398D" w:rsidP="0029398D">
      <w:r>
        <w:t xml:space="preserve">1.3.1. </w:t>
      </w:r>
      <w:r>
        <w:rPr>
          <w:rFonts w:hint="eastAsia"/>
        </w:rPr>
        <w:t>Катетерный</w:t>
      </w:r>
      <w:r>
        <w:t xml:space="preserve"> </w:t>
      </w:r>
      <w:r>
        <w:rPr>
          <w:rFonts w:hint="eastAsia"/>
        </w:rPr>
        <w:t>тромболизис</w:t>
      </w:r>
    </w:p>
    <w:p w14:paraId="58B6FD1E" w14:textId="77777777" w:rsidR="0029398D" w:rsidRDefault="0029398D" w:rsidP="0029398D"/>
    <w:p w14:paraId="7F194F4C" w14:textId="77777777" w:rsidR="0029398D" w:rsidRDefault="0029398D" w:rsidP="0029398D">
      <w:r>
        <w:t xml:space="preserve">1.3.2. </w:t>
      </w:r>
      <w:r>
        <w:rPr>
          <w:rFonts w:hint="eastAsia"/>
        </w:rPr>
        <w:t>Открытая</w:t>
      </w:r>
      <w:r>
        <w:t xml:space="preserve"> </w:t>
      </w:r>
      <w:r>
        <w:rPr>
          <w:rFonts w:hint="eastAsia"/>
        </w:rPr>
        <w:t>тромбэктомия</w:t>
      </w:r>
    </w:p>
    <w:p w14:paraId="090409ED" w14:textId="77777777" w:rsidR="0029398D" w:rsidRDefault="0029398D" w:rsidP="0029398D"/>
    <w:p w14:paraId="7AFD918D" w14:textId="77777777" w:rsidR="0029398D" w:rsidRDefault="0029398D" w:rsidP="0029398D">
      <w:r>
        <w:t xml:space="preserve">1.3.3. </w:t>
      </w:r>
      <w:r>
        <w:rPr>
          <w:rFonts w:hint="eastAsia"/>
        </w:rPr>
        <w:t>Кава</w:t>
      </w:r>
      <w:r>
        <w:t>-</w:t>
      </w:r>
      <w:r>
        <w:rPr>
          <w:rFonts w:hint="eastAsia"/>
        </w:rPr>
        <w:t>фильтры</w:t>
      </w:r>
    </w:p>
    <w:p w14:paraId="6CC5C0DC" w14:textId="77777777" w:rsidR="0029398D" w:rsidRDefault="0029398D" w:rsidP="0029398D"/>
    <w:p w14:paraId="7984B4D3" w14:textId="77777777" w:rsidR="0029398D" w:rsidRDefault="0029398D" w:rsidP="0029398D">
      <w:r>
        <w:t xml:space="preserve">1.4. </w:t>
      </w:r>
      <w:r>
        <w:rPr>
          <w:rFonts w:hint="eastAsia"/>
        </w:rPr>
        <w:t>Амбулаторное</w:t>
      </w:r>
      <w:r>
        <w:t xml:space="preserve"> </w:t>
      </w:r>
      <w:r>
        <w:rPr>
          <w:rFonts w:hint="eastAsia"/>
        </w:rPr>
        <w:t>лечение</w:t>
      </w:r>
      <w:r>
        <w:t xml:space="preserve"> </w:t>
      </w:r>
      <w:r>
        <w:rPr>
          <w:rFonts w:hint="eastAsia"/>
        </w:rPr>
        <w:t>пациентов</w:t>
      </w:r>
      <w:r>
        <w:t xml:space="preserve"> </w:t>
      </w:r>
      <w:r>
        <w:rPr>
          <w:rFonts w:hint="eastAsia"/>
        </w:rPr>
        <w:t>с</w:t>
      </w:r>
      <w:r>
        <w:t xml:space="preserve"> </w:t>
      </w:r>
      <w:r>
        <w:rPr>
          <w:rFonts w:hint="eastAsia"/>
        </w:rPr>
        <w:t>тромбозом</w:t>
      </w:r>
      <w:r>
        <w:t xml:space="preserve"> </w:t>
      </w:r>
      <w:r>
        <w:rPr>
          <w:rFonts w:hint="eastAsia"/>
        </w:rPr>
        <w:t>глубоких</w:t>
      </w:r>
      <w:r>
        <w:t xml:space="preserve"> </w:t>
      </w:r>
      <w:r>
        <w:rPr>
          <w:rFonts w:hint="eastAsia"/>
        </w:rPr>
        <w:t>вен</w:t>
      </w:r>
    </w:p>
    <w:p w14:paraId="7319FB0F" w14:textId="77777777" w:rsidR="0029398D" w:rsidRDefault="0029398D" w:rsidP="0029398D"/>
    <w:p w14:paraId="46C16AC1" w14:textId="77777777" w:rsidR="0029398D" w:rsidRDefault="0029398D" w:rsidP="0029398D">
      <w:r>
        <w:rPr>
          <w:rFonts w:hint="eastAsia"/>
        </w:rPr>
        <w:t>нижних</w:t>
      </w:r>
      <w:r>
        <w:t xml:space="preserve"> </w:t>
      </w:r>
      <w:r>
        <w:rPr>
          <w:rFonts w:hint="eastAsia"/>
        </w:rPr>
        <w:t>конечностей</w:t>
      </w:r>
    </w:p>
    <w:p w14:paraId="05295525" w14:textId="77777777" w:rsidR="0029398D" w:rsidRDefault="0029398D" w:rsidP="0029398D"/>
    <w:p w14:paraId="1DB4168E" w14:textId="77777777" w:rsidR="0029398D" w:rsidRDefault="0029398D" w:rsidP="0029398D">
      <w:r>
        <w:t xml:space="preserve">1.5. </w:t>
      </w:r>
      <w:r>
        <w:rPr>
          <w:rFonts w:hint="eastAsia"/>
        </w:rPr>
        <w:t>Посттромботическая</w:t>
      </w:r>
      <w:r>
        <w:t xml:space="preserve"> </w:t>
      </w:r>
      <w:r>
        <w:rPr>
          <w:rFonts w:hint="eastAsia"/>
        </w:rPr>
        <w:t>болезнь</w:t>
      </w:r>
      <w:r>
        <w:t xml:space="preserve"> </w:t>
      </w:r>
      <w:r>
        <w:rPr>
          <w:rFonts w:hint="eastAsia"/>
        </w:rPr>
        <w:t>и</w:t>
      </w:r>
      <w:r>
        <w:t xml:space="preserve"> </w:t>
      </w:r>
      <w:r>
        <w:rPr>
          <w:rFonts w:hint="eastAsia"/>
        </w:rPr>
        <w:t>возможности</w:t>
      </w:r>
      <w:r>
        <w:t xml:space="preserve"> </w:t>
      </w:r>
      <w:r>
        <w:rPr>
          <w:rFonts w:hint="eastAsia"/>
        </w:rPr>
        <w:t>ее</w:t>
      </w:r>
      <w:r>
        <w:t xml:space="preserve"> </w:t>
      </w:r>
      <w:r>
        <w:rPr>
          <w:rFonts w:hint="eastAsia"/>
        </w:rPr>
        <w:t>прогноза</w:t>
      </w:r>
    </w:p>
    <w:p w14:paraId="20D1FC36" w14:textId="77777777" w:rsidR="0029398D" w:rsidRDefault="0029398D" w:rsidP="0029398D"/>
    <w:p w14:paraId="32C5670E" w14:textId="77777777" w:rsidR="0029398D" w:rsidRDefault="0029398D" w:rsidP="0029398D">
      <w:r>
        <w:t xml:space="preserve">1.6. </w:t>
      </w:r>
      <w:r>
        <w:rPr>
          <w:rFonts w:hint="eastAsia"/>
        </w:rPr>
        <w:t>Персонализированный</w:t>
      </w:r>
      <w:r>
        <w:t xml:space="preserve"> </w:t>
      </w:r>
      <w:r>
        <w:rPr>
          <w:rFonts w:hint="eastAsia"/>
        </w:rPr>
        <w:t>подход</w:t>
      </w:r>
      <w:r>
        <w:t xml:space="preserve"> </w:t>
      </w:r>
      <w:r>
        <w:rPr>
          <w:rFonts w:hint="eastAsia"/>
        </w:rPr>
        <w:t>к</w:t>
      </w:r>
      <w:r>
        <w:t xml:space="preserve"> </w:t>
      </w:r>
      <w:r>
        <w:rPr>
          <w:rFonts w:hint="eastAsia"/>
        </w:rPr>
        <w:t>генетике</w:t>
      </w:r>
      <w:r>
        <w:t xml:space="preserve"> </w:t>
      </w:r>
      <w:r>
        <w:rPr>
          <w:rFonts w:hint="eastAsia"/>
        </w:rPr>
        <w:t>венозного</w:t>
      </w:r>
      <w:r>
        <w:t xml:space="preserve"> </w:t>
      </w:r>
      <w:r>
        <w:rPr>
          <w:rFonts w:hint="eastAsia"/>
        </w:rPr>
        <w:t>тромбоза</w:t>
      </w:r>
    </w:p>
    <w:p w14:paraId="5A0F49D8" w14:textId="77777777" w:rsidR="0029398D" w:rsidRDefault="0029398D" w:rsidP="0029398D"/>
    <w:p w14:paraId="1790C16E" w14:textId="77777777" w:rsidR="0029398D" w:rsidRDefault="0029398D" w:rsidP="0029398D">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27596A43" w14:textId="77777777" w:rsidR="0029398D" w:rsidRDefault="0029398D" w:rsidP="0029398D"/>
    <w:p w14:paraId="2C4E42E4" w14:textId="77777777" w:rsidR="0029398D" w:rsidRDefault="0029398D" w:rsidP="0029398D">
      <w:r>
        <w:t xml:space="preserve">2.1. </w:t>
      </w:r>
      <w:r>
        <w:rPr>
          <w:rFonts w:hint="eastAsia"/>
        </w:rPr>
        <w:t>Дизайн</w:t>
      </w:r>
      <w:r>
        <w:t xml:space="preserve"> </w:t>
      </w:r>
      <w:r>
        <w:rPr>
          <w:rFonts w:hint="eastAsia"/>
        </w:rPr>
        <w:t>исследования</w:t>
      </w:r>
    </w:p>
    <w:p w14:paraId="5168E14B" w14:textId="77777777" w:rsidR="0029398D" w:rsidRDefault="0029398D" w:rsidP="0029398D"/>
    <w:p w14:paraId="3F97EA7D" w14:textId="77777777" w:rsidR="0029398D" w:rsidRDefault="0029398D" w:rsidP="0029398D">
      <w:r>
        <w:t xml:space="preserve">2.2. </w:t>
      </w:r>
      <w:r>
        <w:rPr>
          <w:rFonts w:hint="eastAsia"/>
        </w:rPr>
        <w:t>Общая</w:t>
      </w:r>
      <w:r>
        <w:t xml:space="preserve"> </w:t>
      </w:r>
      <w:r>
        <w:rPr>
          <w:rFonts w:hint="eastAsia"/>
        </w:rPr>
        <w:t>характеристика</w:t>
      </w:r>
      <w:r>
        <w:t xml:space="preserve"> </w:t>
      </w:r>
      <w:r>
        <w:rPr>
          <w:rFonts w:hint="eastAsia"/>
        </w:rPr>
        <w:t>больных</w:t>
      </w:r>
    </w:p>
    <w:p w14:paraId="420B9AFF" w14:textId="77777777" w:rsidR="0029398D" w:rsidRDefault="0029398D" w:rsidP="0029398D"/>
    <w:p w14:paraId="5245FD74" w14:textId="77777777" w:rsidR="0029398D" w:rsidRDefault="0029398D" w:rsidP="0029398D">
      <w:r>
        <w:t xml:space="preserve">2.3. </w:t>
      </w:r>
      <w:r>
        <w:rPr>
          <w:rFonts w:hint="eastAsia"/>
        </w:rPr>
        <w:t>Характеристика</w:t>
      </w:r>
      <w:r>
        <w:t xml:space="preserve"> </w:t>
      </w:r>
      <w:r>
        <w:rPr>
          <w:rFonts w:hint="eastAsia"/>
        </w:rPr>
        <w:t>методов</w:t>
      </w:r>
      <w:r>
        <w:t xml:space="preserve"> </w:t>
      </w:r>
      <w:r>
        <w:rPr>
          <w:rFonts w:hint="eastAsia"/>
        </w:rPr>
        <w:t>исследования</w:t>
      </w:r>
    </w:p>
    <w:p w14:paraId="62193CA8" w14:textId="77777777" w:rsidR="0029398D" w:rsidRDefault="0029398D" w:rsidP="0029398D"/>
    <w:p w14:paraId="7D38D9FC" w14:textId="77777777" w:rsidR="0029398D" w:rsidRDefault="0029398D" w:rsidP="0029398D">
      <w:r>
        <w:t xml:space="preserve">2.3.1. </w:t>
      </w:r>
      <w:r>
        <w:rPr>
          <w:rFonts w:hint="eastAsia"/>
        </w:rPr>
        <w:t>Физикальные</w:t>
      </w:r>
      <w:r>
        <w:t xml:space="preserve"> </w:t>
      </w:r>
      <w:r>
        <w:rPr>
          <w:rFonts w:hint="eastAsia"/>
        </w:rPr>
        <w:t>методы</w:t>
      </w:r>
      <w:r>
        <w:t xml:space="preserve"> </w:t>
      </w:r>
      <w:r>
        <w:rPr>
          <w:rFonts w:hint="eastAsia"/>
        </w:rPr>
        <w:t>обследования</w:t>
      </w:r>
    </w:p>
    <w:p w14:paraId="090F9A67" w14:textId="77777777" w:rsidR="0029398D" w:rsidRDefault="0029398D" w:rsidP="0029398D"/>
    <w:p w14:paraId="36A30CA7" w14:textId="77777777" w:rsidR="0029398D" w:rsidRDefault="0029398D" w:rsidP="0029398D">
      <w:r>
        <w:t xml:space="preserve">2.3.2. </w:t>
      </w:r>
      <w:r>
        <w:rPr>
          <w:rFonts w:hint="eastAsia"/>
        </w:rPr>
        <w:t>Лабораторные</w:t>
      </w:r>
      <w:r>
        <w:t xml:space="preserve"> </w:t>
      </w:r>
      <w:r>
        <w:rPr>
          <w:rFonts w:hint="eastAsia"/>
        </w:rPr>
        <w:t>методы</w:t>
      </w:r>
      <w:r>
        <w:t xml:space="preserve"> </w:t>
      </w:r>
      <w:r>
        <w:rPr>
          <w:rFonts w:hint="eastAsia"/>
        </w:rPr>
        <w:t>исследования</w:t>
      </w:r>
    </w:p>
    <w:p w14:paraId="28293517" w14:textId="77777777" w:rsidR="0029398D" w:rsidRDefault="0029398D" w:rsidP="0029398D"/>
    <w:p w14:paraId="4FE685B3" w14:textId="77777777" w:rsidR="0029398D" w:rsidRDefault="0029398D" w:rsidP="0029398D">
      <w:r>
        <w:t xml:space="preserve">2.3.3. </w:t>
      </w:r>
      <w:r>
        <w:rPr>
          <w:rFonts w:hint="eastAsia"/>
        </w:rPr>
        <w:t>Инструментальные</w:t>
      </w:r>
      <w:r>
        <w:t xml:space="preserve"> </w:t>
      </w:r>
      <w:r>
        <w:rPr>
          <w:rFonts w:hint="eastAsia"/>
        </w:rPr>
        <w:t>методы</w:t>
      </w:r>
      <w:r>
        <w:t xml:space="preserve"> </w:t>
      </w:r>
      <w:r>
        <w:rPr>
          <w:rFonts w:hint="eastAsia"/>
        </w:rPr>
        <w:t>исследования</w:t>
      </w:r>
    </w:p>
    <w:p w14:paraId="59A415C4" w14:textId="77777777" w:rsidR="0029398D" w:rsidRDefault="0029398D" w:rsidP="0029398D"/>
    <w:p w14:paraId="06E3F612" w14:textId="77777777" w:rsidR="0029398D" w:rsidRDefault="0029398D" w:rsidP="0029398D">
      <w:r>
        <w:t xml:space="preserve">2.4. </w:t>
      </w:r>
      <w:r>
        <w:rPr>
          <w:rFonts w:hint="eastAsia"/>
        </w:rPr>
        <w:t>Статистическая</w:t>
      </w:r>
      <w:r>
        <w:t xml:space="preserve"> </w:t>
      </w:r>
      <w:r>
        <w:rPr>
          <w:rFonts w:hint="eastAsia"/>
        </w:rPr>
        <w:t>обработка</w:t>
      </w:r>
      <w:r>
        <w:t xml:space="preserve"> </w:t>
      </w:r>
      <w:r>
        <w:rPr>
          <w:rFonts w:hint="eastAsia"/>
        </w:rPr>
        <w:t>данных</w:t>
      </w:r>
    </w:p>
    <w:p w14:paraId="7263B94C" w14:textId="77777777" w:rsidR="0029398D" w:rsidRDefault="0029398D" w:rsidP="0029398D"/>
    <w:p w14:paraId="76C8919E" w14:textId="77777777" w:rsidR="0029398D" w:rsidRDefault="0029398D" w:rsidP="0029398D">
      <w:r>
        <w:rPr>
          <w:rFonts w:hint="eastAsia"/>
        </w:rPr>
        <w:t>Глава</w:t>
      </w:r>
      <w:r>
        <w:t xml:space="preserve"> 3. </w:t>
      </w:r>
      <w:r>
        <w:rPr>
          <w:rFonts w:hint="eastAsia"/>
        </w:rPr>
        <w:t>КЛИНИКО</w:t>
      </w:r>
      <w:r>
        <w:t>-</w:t>
      </w:r>
      <w:r>
        <w:rPr>
          <w:rFonts w:hint="eastAsia"/>
        </w:rPr>
        <w:t>АНАТОМИЧЕСКАЯ</w:t>
      </w:r>
      <w:r>
        <w:t xml:space="preserve"> </w:t>
      </w:r>
      <w:r>
        <w:rPr>
          <w:rFonts w:hint="eastAsia"/>
        </w:rPr>
        <w:t>ХАРАКТЕРИСТИКА</w:t>
      </w:r>
      <w:r>
        <w:t xml:space="preserve"> </w:t>
      </w:r>
      <w:r>
        <w:rPr>
          <w:rFonts w:hint="eastAsia"/>
        </w:rPr>
        <w:t>ТРОМБОТИЧЕСКОГО</w:t>
      </w:r>
      <w:r>
        <w:t xml:space="preserve"> </w:t>
      </w:r>
      <w:r>
        <w:rPr>
          <w:rFonts w:hint="eastAsia"/>
        </w:rPr>
        <w:t>ПОРАЖЕНИЯ</w:t>
      </w:r>
      <w:r>
        <w:t xml:space="preserve"> </w:t>
      </w:r>
      <w:r>
        <w:rPr>
          <w:rFonts w:hint="eastAsia"/>
        </w:rPr>
        <w:t>ГЛУБОКИХ</w:t>
      </w:r>
      <w:r>
        <w:t xml:space="preserve"> </w:t>
      </w:r>
      <w:r>
        <w:rPr>
          <w:rFonts w:hint="eastAsia"/>
        </w:rPr>
        <w:t>ВЕН</w:t>
      </w:r>
      <w:r>
        <w:t xml:space="preserve"> </w:t>
      </w:r>
      <w:r>
        <w:rPr>
          <w:rFonts w:hint="eastAsia"/>
        </w:rPr>
        <w:t>НИЖНИХ</w:t>
      </w:r>
      <w:r>
        <w:t xml:space="preserve"> </w:t>
      </w:r>
      <w:r>
        <w:rPr>
          <w:rFonts w:hint="eastAsia"/>
        </w:rPr>
        <w:t>КОНЕЧНОСТЕЙ</w:t>
      </w:r>
    </w:p>
    <w:p w14:paraId="078741BA" w14:textId="77777777" w:rsidR="0029398D" w:rsidRDefault="0029398D" w:rsidP="0029398D"/>
    <w:p w14:paraId="6AF142A0" w14:textId="77777777" w:rsidR="0029398D" w:rsidRDefault="0029398D" w:rsidP="0029398D">
      <w:r>
        <w:t xml:space="preserve">3.1. </w:t>
      </w:r>
      <w:r>
        <w:rPr>
          <w:rFonts w:hint="eastAsia"/>
        </w:rPr>
        <w:t>Характеристика</w:t>
      </w:r>
      <w:r>
        <w:t xml:space="preserve"> </w:t>
      </w:r>
      <w:r>
        <w:rPr>
          <w:rFonts w:hint="eastAsia"/>
        </w:rPr>
        <w:t>исследуемых</w:t>
      </w:r>
      <w:r>
        <w:t xml:space="preserve"> </w:t>
      </w:r>
      <w:r>
        <w:rPr>
          <w:rFonts w:hint="eastAsia"/>
        </w:rPr>
        <w:t>больных</w:t>
      </w:r>
      <w:r>
        <w:t xml:space="preserve"> </w:t>
      </w:r>
      <w:r>
        <w:rPr>
          <w:rFonts w:hint="eastAsia"/>
        </w:rPr>
        <w:t>по</w:t>
      </w:r>
      <w:r>
        <w:t xml:space="preserve"> </w:t>
      </w:r>
      <w:r>
        <w:rPr>
          <w:rFonts w:hint="eastAsia"/>
        </w:rPr>
        <w:t>индексу</w:t>
      </w:r>
      <w:r>
        <w:t xml:space="preserve"> </w:t>
      </w:r>
      <w:r>
        <w:rPr>
          <w:rFonts w:hint="eastAsia"/>
        </w:rPr>
        <w:t>массы</w:t>
      </w:r>
      <w:r>
        <w:t xml:space="preserve"> </w:t>
      </w:r>
      <w:r>
        <w:rPr>
          <w:rFonts w:hint="eastAsia"/>
        </w:rPr>
        <w:t>тела</w:t>
      </w:r>
    </w:p>
    <w:p w14:paraId="4495EDF5" w14:textId="77777777" w:rsidR="0029398D" w:rsidRDefault="0029398D" w:rsidP="0029398D"/>
    <w:p w14:paraId="46D6B754" w14:textId="77777777" w:rsidR="0029398D" w:rsidRDefault="0029398D" w:rsidP="0029398D">
      <w:r>
        <w:t xml:space="preserve">3.2. </w:t>
      </w:r>
      <w:r>
        <w:rPr>
          <w:rFonts w:hint="eastAsia"/>
        </w:rPr>
        <w:t>Распределение</w:t>
      </w:r>
      <w:r>
        <w:t xml:space="preserve"> </w:t>
      </w:r>
      <w:r>
        <w:rPr>
          <w:rFonts w:hint="eastAsia"/>
        </w:rPr>
        <w:t>исследуемых</w:t>
      </w:r>
      <w:r>
        <w:t xml:space="preserve"> </w:t>
      </w:r>
      <w:r>
        <w:rPr>
          <w:rFonts w:hint="eastAsia"/>
        </w:rPr>
        <w:t>больных</w:t>
      </w:r>
      <w:r>
        <w:t xml:space="preserve"> </w:t>
      </w:r>
      <w:r>
        <w:rPr>
          <w:rFonts w:hint="eastAsia"/>
        </w:rPr>
        <w:t>по</w:t>
      </w:r>
      <w:r>
        <w:t xml:space="preserve"> </w:t>
      </w:r>
      <w:r>
        <w:rPr>
          <w:rFonts w:hint="eastAsia"/>
        </w:rPr>
        <w:t>давности</w:t>
      </w:r>
      <w:r>
        <w:t xml:space="preserve"> </w:t>
      </w:r>
      <w:r>
        <w:rPr>
          <w:rFonts w:hint="eastAsia"/>
        </w:rPr>
        <w:t>заболевания</w:t>
      </w:r>
    </w:p>
    <w:p w14:paraId="3643FDDD" w14:textId="77777777" w:rsidR="0029398D" w:rsidRDefault="0029398D" w:rsidP="0029398D"/>
    <w:p w14:paraId="696ED3C9" w14:textId="77777777" w:rsidR="0029398D" w:rsidRDefault="0029398D" w:rsidP="0029398D">
      <w:r>
        <w:t xml:space="preserve">3.3. </w:t>
      </w:r>
      <w:r>
        <w:rPr>
          <w:rFonts w:hint="eastAsia"/>
        </w:rPr>
        <w:t>Анатомические</w:t>
      </w:r>
      <w:r>
        <w:t xml:space="preserve"> </w:t>
      </w:r>
      <w:r>
        <w:rPr>
          <w:rFonts w:hint="eastAsia"/>
        </w:rPr>
        <w:t>особенности</w:t>
      </w:r>
      <w:r>
        <w:t xml:space="preserve"> </w:t>
      </w:r>
      <w:r>
        <w:rPr>
          <w:rFonts w:hint="eastAsia"/>
        </w:rPr>
        <w:t>поражения</w:t>
      </w:r>
      <w:r>
        <w:t xml:space="preserve"> </w:t>
      </w:r>
      <w:r>
        <w:rPr>
          <w:rFonts w:hint="eastAsia"/>
        </w:rPr>
        <w:t>венозной</w:t>
      </w:r>
      <w:r>
        <w:t xml:space="preserve"> </w:t>
      </w:r>
      <w:r>
        <w:rPr>
          <w:rFonts w:hint="eastAsia"/>
        </w:rPr>
        <w:t>системы</w:t>
      </w:r>
    </w:p>
    <w:p w14:paraId="5BBFB151" w14:textId="77777777" w:rsidR="0029398D" w:rsidRDefault="0029398D" w:rsidP="0029398D"/>
    <w:p w14:paraId="64024E75" w14:textId="77777777" w:rsidR="0029398D" w:rsidRDefault="0029398D" w:rsidP="0029398D">
      <w:r>
        <w:rPr>
          <w:rFonts w:hint="eastAsia"/>
        </w:rPr>
        <w:t>нижней</w:t>
      </w:r>
      <w:r>
        <w:t xml:space="preserve"> </w:t>
      </w:r>
      <w:r>
        <w:rPr>
          <w:rFonts w:hint="eastAsia"/>
        </w:rPr>
        <w:t>конечности</w:t>
      </w:r>
      <w:r>
        <w:t xml:space="preserve"> </w:t>
      </w:r>
      <w:r>
        <w:rPr>
          <w:rFonts w:hint="eastAsia"/>
        </w:rPr>
        <w:t>исследуемых</w:t>
      </w:r>
      <w:r>
        <w:t xml:space="preserve"> </w:t>
      </w:r>
      <w:r>
        <w:rPr>
          <w:rFonts w:hint="eastAsia"/>
        </w:rPr>
        <w:t>больных</w:t>
      </w:r>
    </w:p>
    <w:p w14:paraId="4788DD22" w14:textId="77777777" w:rsidR="0029398D" w:rsidRDefault="0029398D" w:rsidP="0029398D"/>
    <w:p w14:paraId="68983A24" w14:textId="77777777" w:rsidR="0029398D" w:rsidRDefault="0029398D" w:rsidP="0029398D">
      <w:r>
        <w:rPr>
          <w:rFonts w:hint="eastAsia"/>
        </w:rPr>
        <w:t>Глава</w:t>
      </w:r>
      <w:r>
        <w:t xml:space="preserve"> 4. </w:t>
      </w:r>
      <w:r>
        <w:rPr>
          <w:rFonts w:hint="eastAsia"/>
        </w:rPr>
        <w:t>РЕЗУЛЬТАТЫ</w:t>
      </w:r>
      <w:r>
        <w:t xml:space="preserve"> </w:t>
      </w:r>
      <w:r>
        <w:rPr>
          <w:rFonts w:hint="eastAsia"/>
        </w:rPr>
        <w:t>ЛЕЧЕНИЯ</w:t>
      </w:r>
      <w:r>
        <w:t xml:space="preserve"> </w:t>
      </w:r>
      <w:r>
        <w:rPr>
          <w:rFonts w:hint="eastAsia"/>
        </w:rPr>
        <w:t>БОЛЬНЫХ</w:t>
      </w:r>
      <w:r>
        <w:t xml:space="preserve"> </w:t>
      </w:r>
      <w:r>
        <w:rPr>
          <w:rFonts w:hint="eastAsia"/>
        </w:rPr>
        <w:t>С</w:t>
      </w:r>
      <w:r>
        <w:t xml:space="preserve"> </w:t>
      </w:r>
      <w:r>
        <w:rPr>
          <w:rFonts w:hint="eastAsia"/>
        </w:rPr>
        <w:t>ОСТРЫМ</w:t>
      </w:r>
      <w:r>
        <w:t xml:space="preserve"> </w:t>
      </w:r>
      <w:r>
        <w:rPr>
          <w:rFonts w:hint="eastAsia"/>
        </w:rPr>
        <w:t>ВЕНОЗНЫМ</w:t>
      </w:r>
      <w:r>
        <w:t xml:space="preserve"> </w:t>
      </w:r>
      <w:r>
        <w:rPr>
          <w:rFonts w:hint="eastAsia"/>
        </w:rPr>
        <w:t>ТРОМБОЗОМ</w:t>
      </w:r>
      <w:r>
        <w:t xml:space="preserve"> </w:t>
      </w:r>
      <w:r>
        <w:rPr>
          <w:rFonts w:hint="eastAsia"/>
        </w:rPr>
        <w:t>КОНЕЧНОСТЕЙ</w:t>
      </w:r>
    </w:p>
    <w:p w14:paraId="32FB5A49" w14:textId="77777777" w:rsidR="0029398D" w:rsidRDefault="0029398D" w:rsidP="0029398D"/>
    <w:p w14:paraId="6FC368E0" w14:textId="77777777" w:rsidR="0029398D" w:rsidRDefault="0029398D" w:rsidP="0029398D">
      <w:r>
        <w:t xml:space="preserve">4.1. </w:t>
      </w:r>
      <w:r>
        <w:rPr>
          <w:rFonts w:hint="eastAsia"/>
        </w:rPr>
        <w:t>Общее</w:t>
      </w:r>
      <w:r>
        <w:t xml:space="preserve"> </w:t>
      </w:r>
      <w:r>
        <w:rPr>
          <w:rFonts w:hint="eastAsia"/>
        </w:rPr>
        <w:t>течение</w:t>
      </w:r>
      <w:r>
        <w:t xml:space="preserve"> </w:t>
      </w:r>
      <w:r>
        <w:rPr>
          <w:rFonts w:hint="eastAsia"/>
        </w:rPr>
        <w:t>заболевания</w:t>
      </w:r>
      <w:r>
        <w:t xml:space="preserve"> </w:t>
      </w:r>
      <w:r>
        <w:rPr>
          <w:rFonts w:hint="eastAsia"/>
        </w:rPr>
        <w:t>и</w:t>
      </w:r>
      <w:r>
        <w:t xml:space="preserve"> </w:t>
      </w:r>
      <w:r>
        <w:rPr>
          <w:rFonts w:hint="eastAsia"/>
        </w:rPr>
        <w:t>исходы</w:t>
      </w:r>
      <w:r>
        <w:t xml:space="preserve"> </w:t>
      </w:r>
      <w:r>
        <w:rPr>
          <w:rFonts w:hint="eastAsia"/>
        </w:rPr>
        <w:t>лечения</w:t>
      </w:r>
      <w:r>
        <w:t xml:space="preserve"> </w:t>
      </w:r>
      <w:r>
        <w:rPr>
          <w:rFonts w:hint="eastAsia"/>
        </w:rPr>
        <w:t>больных</w:t>
      </w:r>
      <w:r>
        <w:t xml:space="preserve"> </w:t>
      </w:r>
      <w:r>
        <w:rPr>
          <w:rFonts w:hint="eastAsia"/>
        </w:rPr>
        <w:t>с</w:t>
      </w:r>
      <w:r>
        <w:t xml:space="preserve"> </w:t>
      </w:r>
      <w:r>
        <w:rPr>
          <w:rFonts w:hint="eastAsia"/>
        </w:rPr>
        <w:t>тромбозом</w:t>
      </w:r>
    </w:p>
    <w:p w14:paraId="369B48B8" w14:textId="77777777" w:rsidR="0029398D" w:rsidRDefault="0029398D" w:rsidP="0029398D"/>
    <w:p w14:paraId="7E4191AF" w14:textId="77777777" w:rsidR="0029398D" w:rsidRDefault="0029398D" w:rsidP="0029398D">
      <w:r>
        <w:rPr>
          <w:rFonts w:hint="eastAsia"/>
        </w:rPr>
        <w:t>глубоких</w:t>
      </w:r>
      <w:r>
        <w:t xml:space="preserve"> </w:t>
      </w:r>
      <w:r>
        <w:rPr>
          <w:rFonts w:hint="eastAsia"/>
        </w:rPr>
        <w:t>вен</w:t>
      </w:r>
      <w:r>
        <w:t xml:space="preserve"> </w:t>
      </w:r>
      <w:r>
        <w:rPr>
          <w:rFonts w:hint="eastAsia"/>
        </w:rPr>
        <w:t>нижних</w:t>
      </w:r>
      <w:r>
        <w:t xml:space="preserve"> </w:t>
      </w:r>
      <w:r>
        <w:rPr>
          <w:rFonts w:hint="eastAsia"/>
        </w:rPr>
        <w:t>конечностей</w:t>
      </w:r>
    </w:p>
    <w:p w14:paraId="347ED46C" w14:textId="77777777" w:rsidR="0029398D" w:rsidRDefault="0029398D" w:rsidP="0029398D"/>
    <w:p w14:paraId="00A7F1CE" w14:textId="77777777" w:rsidR="0029398D" w:rsidRDefault="0029398D" w:rsidP="0029398D">
      <w:r>
        <w:t xml:space="preserve">4.2. </w:t>
      </w:r>
      <w:r>
        <w:rPr>
          <w:rFonts w:hint="eastAsia"/>
        </w:rPr>
        <w:t>Влияние</w:t>
      </w:r>
      <w:r>
        <w:t xml:space="preserve"> </w:t>
      </w:r>
      <w:r>
        <w:rPr>
          <w:rFonts w:hint="eastAsia"/>
        </w:rPr>
        <w:t>клинико</w:t>
      </w:r>
      <w:r>
        <w:t>-</w:t>
      </w:r>
      <w:r>
        <w:rPr>
          <w:rFonts w:hint="eastAsia"/>
        </w:rPr>
        <w:t>анатомических</w:t>
      </w:r>
      <w:r>
        <w:t xml:space="preserve"> </w:t>
      </w:r>
      <w:r>
        <w:rPr>
          <w:rFonts w:hint="eastAsia"/>
        </w:rPr>
        <w:t>особенностей</w:t>
      </w:r>
      <w:r>
        <w:t xml:space="preserve"> </w:t>
      </w:r>
      <w:r>
        <w:rPr>
          <w:rFonts w:hint="eastAsia"/>
        </w:rPr>
        <w:t>заболевания</w:t>
      </w:r>
    </w:p>
    <w:p w14:paraId="45F412A6" w14:textId="77777777" w:rsidR="0029398D" w:rsidRDefault="0029398D" w:rsidP="0029398D"/>
    <w:p w14:paraId="3F7C4798" w14:textId="77777777" w:rsidR="0029398D" w:rsidRDefault="0029398D" w:rsidP="0029398D">
      <w:r>
        <w:rPr>
          <w:rFonts w:hint="eastAsia"/>
        </w:rPr>
        <w:t>на</w:t>
      </w:r>
      <w:r>
        <w:t xml:space="preserve"> </w:t>
      </w:r>
      <w:r>
        <w:rPr>
          <w:rFonts w:hint="eastAsia"/>
        </w:rPr>
        <w:t>исходы</w:t>
      </w:r>
      <w:r>
        <w:t xml:space="preserve"> </w:t>
      </w:r>
      <w:r>
        <w:rPr>
          <w:rFonts w:hint="eastAsia"/>
        </w:rPr>
        <w:t>консервативного</w:t>
      </w:r>
      <w:r>
        <w:t xml:space="preserve"> </w:t>
      </w:r>
      <w:r>
        <w:rPr>
          <w:rFonts w:hint="eastAsia"/>
        </w:rPr>
        <w:t>лечения</w:t>
      </w:r>
      <w:r>
        <w:t xml:space="preserve"> </w:t>
      </w:r>
      <w:r>
        <w:rPr>
          <w:rFonts w:hint="eastAsia"/>
        </w:rPr>
        <w:t>венозного</w:t>
      </w:r>
      <w:r>
        <w:t xml:space="preserve"> </w:t>
      </w:r>
      <w:r>
        <w:rPr>
          <w:rFonts w:hint="eastAsia"/>
        </w:rPr>
        <w:t>тромбоза</w:t>
      </w:r>
      <w:r>
        <w:t xml:space="preserve"> </w:t>
      </w:r>
      <w:r>
        <w:rPr>
          <w:rFonts w:hint="eastAsia"/>
        </w:rPr>
        <w:t>нижних</w:t>
      </w:r>
    </w:p>
    <w:p w14:paraId="1DD356A1" w14:textId="77777777" w:rsidR="0029398D" w:rsidRDefault="0029398D" w:rsidP="0029398D"/>
    <w:p w14:paraId="4FAF321C" w14:textId="77777777" w:rsidR="0029398D" w:rsidRDefault="0029398D" w:rsidP="0029398D">
      <w:r>
        <w:rPr>
          <w:rFonts w:hint="eastAsia"/>
        </w:rPr>
        <w:t>конечностей</w:t>
      </w:r>
    </w:p>
    <w:p w14:paraId="0F222AED" w14:textId="77777777" w:rsidR="0029398D" w:rsidRDefault="0029398D" w:rsidP="0029398D"/>
    <w:p w14:paraId="2CD575E7" w14:textId="77777777" w:rsidR="0029398D" w:rsidRDefault="0029398D" w:rsidP="0029398D">
      <w:r>
        <w:t xml:space="preserve">4.2.1. </w:t>
      </w:r>
      <w:r>
        <w:rPr>
          <w:rFonts w:hint="eastAsia"/>
        </w:rPr>
        <w:t>Влияние</w:t>
      </w:r>
      <w:r>
        <w:t xml:space="preserve"> </w:t>
      </w:r>
      <w:r>
        <w:rPr>
          <w:rFonts w:hint="eastAsia"/>
        </w:rPr>
        <w:t>фенотипических</w:t>
      </w:r>
      <w:r>
        <w:t xml:space="preserve"> </w:t>
      </w:r>
      <w:r>
        <w:rPr>
          <w:rFonts w:hint="eastAsia"/>
        </w:rPr>
        <w:t>особенностей</w:t>
      </w:r>
      <w:r>
        <w:t xml:space="preserve"> </w:t>
      </w:r>
      <w:r>
        <w:rPr>
          <w:rFonts w:hint="eastAsia"/>
        </w:rPr>
        <w:t>больного</w:t>
      </w:r>
      <w:r>
        <w:t xml:space="preserve"> </w:t>
      </w:r>
      <w:r>
        <w:rPr>
          <w:rFonts w:hint="eastAsia"/>
        </w:rPr>
        <w:t>с</w:t>
      </w:r>
      <w:r>
        <w:t xml:space="preserve"> </w:t>
      </w:r>
      <w:r>
        <w:rPr>
          <w:rFonts w:hint="eastAsia"/>
        </w:rPr>
        <w:t>тромбозом</w:t>
      </w:r>
      <w:r>
        <w:t xml:space="preserve"> </w:t>
      </w:r>
      <w:r>
        <w:rPr>
          <w:rFonts w:hint="eastAsia"/>
        </w:rPr>
        <w:t>глубоких</w:t>
      </w:r>
      <w:r>
        <w:t xml:space="preserve"> </w:t>
      </w:r>
      <w:r>
        <w:rPr>
          <w:rFonts w:hint="eastAsia"/>
        </w:rPr>
        <w:t>вен</w:t>
      </w:r>
      <w:r>
        <w:t xml:space="preserve"> </w:t>
      </w:r>
      <w:r>
        <w:rPr>
          <w:rFonts w:hint="eastAsia"/>
        </w:rPr>
        <w:t>на</w:t>
      </w:r>
      <w:r>
        <w:t xml:space="preserve"> </w:t>
      </w:r>
      <w:r>
        <w:rPr>
          <w:rFonts w:hint="eastAsia"/>
        </w:rPr>
        <w:t>риск</w:t>
      </w:r>
      <w:r>
        <w:t xml:space="preserve"> </w:t>
      </w:r>
      <w:r>
        <w:rPr>
          <w:rFonts w:hint="eastAsia"/>
        </w:rPr>
        <w:t>возникновения</w:t>
      </w:r>
      <w:r>
        <w:t xml:space="preserve"> </w:t>
      </w:r>
      <w:r>
        <w:rPr>
          <w:rFonts w:hint="eastAsia"/>
        </w:rPr>
        <w:t>посттромботической</w:t>
      </w:r>
      <w:r>
        <w:t xml:space="preserve"> </w:t>
      </w:r>
      <w:r>
        <w:rPr>
          <w:rFonts w:hint="eastAsia"/>
        </w:rPr>
        <w:t>болезни</w:t>
      </w:r>
    </w:p>
    <w:p w14:paraId="1418F46A" w14:textId="77777777" w:rsidR="0029398D" w:rsidRDefault="0029398D" w:rsidP="0029398D"/>
    <w:p w14:paraId="1C6543A7" w14:textId="77777777" w:rsidR="0029398D" w:rsidRDefault="0029398D" w:rsidP="0029398D">
      <w:r>
        <w:t xml:space="preserve">4.2.2. </w:t>
      </w:r>
      <w:r>
        <w:rPr>
          <w:rFonts w:hint="eastAsia"/>
        </w:rPr>
        <w:t>Влияние</w:t>
      </w:r>
      <w:r>
        <w:t xml:space="preserve"> </w:t>
      </w:r>
      <w:r>
        <w:rPr>
          <w:rFonts w:hint="eastAsia"/>
        </w:rPr>
        <w:t>клинико</w:t>
      </w:r>
      <w:r>
        <w:t>-</w:t>
      </w:r>
      <w:r>
        <w:rPr>
          <w:rFonts w:hint="eastAsia"/>
        </w:rPr>
        <w:t>анатомических</w:t>
      </w:r>
      <w:r>
        <w:t xml:space="preserve"> </w:t>
      </w:r>
      <w:r>
        <w:rPr>
          <w:rFonts w:hint="eastAsia"/>
        </w:rPr>
        <w:t>особенностей</w:t>
      </w:r>
      <w:r>
        <w:t xml:space="preserve"> </w:t>
      </w:r>
      <w:r>
        <w:rPr>
          <w:rFonts w:hint="eastAsia"/>
        </w:rPr>
        <w:t>тромбоза</w:t>
      </w:r>
      <w:r>
        <w:t xml:space="preserve"> </w:t>
      </w:r>
      <w:r>
        <w:rPr>
          <w:rFonts w:hint="eastAsia"/>
        </w:rPr>
        <w:t>глубоких</w:t>
      </w:r>
      <w:r>
        <w:t xml:space="preserve"> </w:t>
      </w:r>
      <w:r>
        <w:rPr>
          <w:rFonts w:hint="eastAsia"/>
        </w:rPr>
        <w:t>вен</w:t>
      </w:r>
      <w:r>
        <w:t xml:space="preserve"> </w:t>
      </w:r>
      <w:r>
        <w:rPr>
          <w:rFonts w:hint="eastAsia"/>
        </w:rPr>
        <w:t>нижних</w:t>
      </w:r>
      <w:r>
        <w:t xml:space="preserve"> </w:t>
      </w:r>
      <w:r>
        <w:rPr>
          <w:rFonts w:hint="eastAsia"/>
        </w:rPr>
        <w:t>конечностей</w:t>
      </w:r>
      <w:r>
        <w:t xml:space="preserve"> </w:t>
      </w:r>
      <w:r>
        <w:rPr>
          <w:rFonts w:hint="eastAsia"/>
        </w:rPr>
        <w:t>на</w:t>
      </w:r>
      <w:r>
        <w:t xml:space="preserve"> </w:t>
      </w:r>
      <w:r>
        <w:rPr>
          <w:rFonts w:hint="eastAsia"/>
        </w:rPr>
        <w:t>тяжесть</w:t>
      </w:r>
      <w:r>
        <w:t xml:space="preserve"> </w:t>
      </w:r>
      <w:r>
        <w:rPr>
          <w:rFonts w:hint="eastAsia"/>
        </w:rPr>
        <w:t>посттромботической</w:t>
      </w:r>
      <w:r>
        <w:t xml:space="preserve"> </w:t>
      </w:r>
      <w:r>
        <w:rPr>
          <w:rFonts w:hint="eastAsia"/>
        </w:rPr>
        <w:t>болезни</w:t>
      </w:r>
    </w:p>
    <w:p w14:paraId="73E11988" w14:textId="77777777" w:rsidR="0029398D" w:rsidRDefault="0029398D" w:rsidP="0029398D"/>
    <w:p w14:paraId="1D9D7BA2" w14:textId="77777777" w:rsidR="0029398D" w:rsidRDefault="0029398D" w:rsidP="0029398D">
      <w:r>
        <w:t xml:space="preserve">4.2.3. </w:t>
      </w:r>
      <w:r>
        <w:rPr>
          <w:rFonts w:hint="eastAsia"/>
        </w:rPr>
        <w:t>Влияние</w:t>
      </w:r>
      <w:r>
        <w:t xml:space="preserve"> </w:t>
      </w:r>
      <w:r>
        <w:rPr>
          <w:rFonts w:hint="eastAsia"/>
        </w:rPr>
        <w:t>вида</w:t>
      </w:r>
      <w:r>
        <w:t xml:space="preserve"> </w:t>
      </w:r>
      <w:r>
        <w:rPr>
          <w:rFonts w:hint="eastAsia"/>
        </w:rPr>
        <w:t>лечения</w:t>
      </w:r>
      <w:r>
        <w:t xml:space="preserve">, </w:t>
      </w:r>
      <w:r>
        <w:rPr>
          <w:rFonts w:hint="eastAsia"/>
        </w:rPr>
        <w:t>а</w:t>
      </w:r>
      <w:r>
        <w:t xml:space="preserve"> </w:t>
      </w:r>
      <w:r>
        <w:rPr>
          <w:rFonts w:hint="eastAsia"/>
        </w:rPr>
        <w:t>также</w:t>
      </w:r>
      <w:r>
        <w:t xml:space="preserve"> </w:t>
      </w:r>
      <w:r>
        <w:rPr>
          <w:rFonts w:hint="eastAsia"/>
        </w:rPr>
        <w:t>разновидностей</w:t>
      </w:r>
      <w:r>
        <w:t xml:space="preserve"> </w:t>
      </w:r>
      <w:r>
        <w:rPr>
          <w:rFonts w:hint="eastAsia"/>
        </w:rPr>
        <w:t>принимаемых</w:t>
      </w:r>
      <w:r>
        <w:t xml:space="preserve"> </w:t>
      </w:r>
      <w:r>
        <w:rPr>
          <w:rFonts w:hint="eastAsia"/>
        </w:rPr>
        <w:t>антикоагулянтов</w:t>
      </w:r>
      <w:r>
        <w:t xml:space="preserve"> </w:t>
      </w:r>
      <w:r>
        <w:rPr>
          <w:rFonts w:hint="eastAsia"/>
        </w:rPr>
        <w:t>на</w:t>
      </w:r>
      <w:r>
        <w:t xml:space="preserve"> </w:t>
      </w:r>
      <w:r>
        <w:rPr>
          <w:rFonts w:hint="eastAsia"/>
        </w:rPr>
        <w:t>тяжесть</w:t>
      </w:r>
      <w:r>
        <w:t xml:space="preserve"> </w:t>
      </w:r>
      <w:r>
        <w:rPr>
          <w:rFonts w:hint="eastAsia"/>
        </w:rPr>
        <w:t>посттромботической</w:t>
      </w:r>
      <w:r>
        <w:t xml:space="preserve"> </w:t>
      </w:r>
      <w:r>
        <w:rPr>
          <w:rFonts w:hint="eastAsia"/>
        </w:rPr>
        <w:t>болезни</w:t>
      </w:r>
    </w:p>
    <w:p w14:paraId="3D9CA7D4" w14:textId="77777777" w:rsidR="0029398D" w:rsidRDefault="0029398D" w:rsidP="0029398D"/>
    <w:p w14:paraId="3DDF4FC6" w14:textId="77777777" w:rsidR="0029398D" w:rsidRDefault="0029398D" w:rsidP="0029398D">
      <w:r>
        <w:t xml:space="preserve">4.2.4. </w:t>
      </w:r>
      <w:r>
        <w:rPr>
          <w:rFonts w:hint="eastAsia"/>
        </w:rPr>
        <w:t>Клинико</w:t>
      </w:r>
      <w:r>
        <w:t>-</w:t>
      </w:r>
      <w:r>
        <w:rPr>
          <w:rFonts w:hint="eastAsia"/>
        </w:rPr>
        <w:t>анатомические</w:t>
      </w:r>
      <w:r>
        <w:t xml:space="preserve"> </w:t>
      </w:r>
      <w:r>
        <w:rPr>
          <w:rFonts w:hint="eastAsia"/>
        </w:rPr>
        <w:t>особенности</w:t>
      </w:r>
      <w:r>
        <w:t xml:space="preserve"> </w:t>
      </w:r>
      <w:r>
        <w:rPr>
          <w:rFonts w:hint="eastAsia"/>
        </w:rPr>
        <w:t>заболевания</w:t>
      </w:r>
      <w:r>
        <w:t xml:space="preserve"> </w:t>
      </w:r>
      <w:r>
        <w:rPr>
          <w:rFonts w:hint="eastAsia"/>
        </w:rPr>
        <w:t>и</w:t>
      </w:r>
      <w:r>
        <w:t xml:space="preserve"> </w:t>
      </w:r>
      <w:r>
        <w:rPr>
          <w:rFonts w:hint="eastAsia"/>
        </w:rPr>
        <w:t>процесс</w:t>
      </w:r>
    </w:p>
    <w:p w14:paraId="3B043E04" w14:textId="77777777" w:rsidR="0029398D" w:rsidRDefault="0029398D" w:rsidP="0029398D"/>
    <w:p w14:paraId="2CCBE630" w14:textId="77777777" w:rsidR="0029398D" w:rsidRDefault="0029398D" w:rsidP="0029398D">
      <w:r>
        <w:rPr>
          <w:rFonts w:hint="eastAsia"/>
        </w:rPr>
        <w:lastRenderedPageBreak/>
        <w:t>венозной</w:t>
      </w:r>
      <w:r>
        <w:t xml:space="preserve"> </w:t>
      </w:r>
      <w:r>
        <w:rPr>
          <w:rFonts w:hint="eastAsia"/>
        </w:rPr>
        <w:t>реканализации</w:t>
      </w:r>
      <w:r>
        <w:t xml:space="preserve">. </w:t>
      </w:r>
      <w:r>
        <w:rPr>
          <w:rFonts w:hint="eastAsia"/>
        </w:rPr>
        <w:t>Значение</w:t>
      </w:r>
      <w:r>
        <w:t xml:space="preserve"> </w:t>
      </w:r>
      <w:r>
        <w:rPr>
          <w:rFonts w:hint="eastAsia"/>
        </w:rPr>
        <w:t>венозной</w:t>
      </w:r>
      <w:r>
        <w:t xml:space="preserve"> </w:t>
      </w:r>
      <w:r>
        <w:rPr>
          <w:rFonts w:hint="eastAsia"/>
        </w:rPr>
        <w:t>реканализации</w:t>
      </w:r>
    </w:p>
    <w:p w14:paraId="254A84E6" w14:textId="77777777" w:rsidR="0029398D" w:rsidRDefault="0029398D" w:rsidP="0029398D"/>
    <w:p w14:paraId="36D92DA4" w14:textId="77777777" w:rsidR="0029398D" w:rsidRDefault="0029398D" w:rsidP="0029398D">
      <w:r>
        <w:rPr>
          <w:rFonts w:hint="eastAsia"/>
        </w:rPr>
        <w:t>в</w:t>
      </w:r>
      <w:r>
        <w:t xml:space="preserve"> </w:t>
      </w:r>
      <w:r>
        <w:rPr>
          <w:rFonts w:hint="eastAsia"/>
        </w:rPr>
        <w:t>формировании</w:t>
      </w:r>
      <w:r>
        <w:t xml:space="preserve"> </w:t>
      </w:r>
      <w:r>
        <w:rPr>
          <w:rFonts w:hint="eastAsia"/>
        </w:rPr>
        <w:t>посттромботической</w:t>
      </w:r>
      <w:r>
        <w:t xml:space="preserve"> </w:t>
      </w:r>
      <w:r>
        <w:rPr>
          <w:rFonts w:hint="eastAsia"/>
        </w:rPr>
        <w:t>болезни</w:t>
      </w:r>
    </w:p>
    <w:p w14:paraId="44B8CE5C" w14:textId="77777777" w:rsidR="0029398D" w:rsidRDefault="0029398D" w:rsidP="0029398D"/>
    <w:p w14:paraId="00D17AD7" w14:textId="77777777" w:rsidR="0029398D" w:rsidRDefault="0029398D" w:rsidP="0029398D">
      <w:r>
        <w:rPr>
          <w:rFonts w:hint="eastAsia"/>
        </w:rPr>
        <w:t>Глава</w:t>
      </w:r>
      <w:r>
        <w:t xml:space="preserve"> 5. </w:t>
      </w:r>
      <w:r>
        <w:rPr>
          <w:rFonts w:hint="eastAsia"/>
        </w:rPr>
        <w:t>АЛГОРИТМ</w:t>
      </w:r>
      <w:r>
        <w:t xml:space="preserve"> </w:t>
      </w:r>
      <w:r>
        <w:rPr>
          <w:rFonts w:hint="eastAsia"/>
        </w:rPr>
        <w:t>ПРОГНОЗИРОВАНИЯ</w:t>
      </w:r>
      <w:r>
        <w:t xml:space="preserve"> </w:t>
      </w:r>
      <w:r>
        <w:rPr>
          <w:rFonts w:hint="eastAsia"/>
        </w:rPr>
        <w:t>ПОСТТРОМБОТИЧЕСКОЙ</w:t>
      </w:r>
      <w:r>
        <w:t xml:space="preserve"> </w:t>
      </w:r>
      <w:r>
        <w:rPr>
          <w:rFonts w:hint="eastAsia"/>
        </w:rPr>
        <w:t>БОЛЕЗНИ</w:t>
      </w:r>
      <w:r>
        <w:t xml:space="preserve"> </w:t>
      </w:r>
      <w:r>
        <w:rPr>
          <w:rFonts w:hint="eastAsia"/>
        </w:rPr>
        <w:t>ПРИ</w:t>
      </w:r>
      <w:r>
        <w:t xml:space="preserve"> </w:t>
      </w:r>
      <w:r>
        <w:rPr>
          <w:rFonts w:hint="eastAsia"/>
        </w:rPr>
        <w:t>КОНСЕРВАТИВНОМ</w:t>
      </w:r>
      <w:r>
        <w:t xml:space="preserve"> </w:t>
      </w:r>
      <w:r>
        <w:rPr>
          <w:rFonts w:hint="eastAsia"/>
        </w:rPr>
        <w:t>ЛЕЧЕНИИ</w:t>
      </w:r>
      <w:r>
        <w:t xml:space="preserve"> </w:t>
      </w:r>
      <w:r>
        <w:rPr>
          <w:rFonts w:hint="eastAsia"/>
        </w:rPr>
        <w:t>ОСТРОГО</w:t>
      </w:r>
      <w:r>
        <w:t xml:space="preserve"> </w:t>
      </w:r>
      <w:r>
        <w:rPr>
          <w:rFonts w:hint="eastAsia"/>
        </w:rPr>
        <w:t>ВЕНОЗНОГО</w:t>
      </w:r>
    </w:p>
    <w:p w14:paraId="7F622E4B" w14:textId="77777777" w:rsidR="0029398D" w:rsidRDefault="0029398D" w:rsidP="0029398D"/>
    <w:p w14:paraId="7496E92E" w14:textId="77777777" w:rsidR="0029398D" w:rsidRDefault="0029398D" w:rsidP="0029398D">
      <w:r>
        <w:rPr>
          <w:rFonts w:hint="eastAsia"/>
        </w:rPr>
        <w:t>ТРОМБОЗА</w:t>
      </w:r>
      <w:r>
        <w:t xml:space="preserve"> </w:t>
      </w:r>
      <w:r>
        <w:rPr>
          <w:rFonts w:hint="eastAsia"/>
        </w:rPr>
        <w:t>ГЛУБОКИХ</w:t>
      </w:r>
      <w:r>
        <w:t xml:space="preserve"> </w:t>
      </w:r>
      <w:r>
        <w:rPr>
          <w:rFonts w:hint="eastAsia"/>
        </w:rPr>
        <w:t>ВЕН</w:t>
      </w:r>
      <w:r>
        <w:t xml:space="preserve"> </w:t>
      </w:r>
      <w:r>
        <w:rPr>
          <w:rFonts w:hint="eastAsia"/>
        </w:rPr>
        <w:t>НИЖНИХ</w:t>
      </w:r>
      <w:r>
        <w:t xml:space="preserve"> </w:t>
      </w:r>
      <w:r>
        <w:rPr>
          <w:rFonts w:hint="eastAsia"/>
        </w:rPr>
        <w:t>КОНЕЧНОСТЕЙ</w:t>
      </w:r>
    </w:p>
    <w:p w14:paraId="5C7C91B4" w14:textId="77777777" w:rsidR="0029398D" w:rsidRDefault="0029398D" w:rsidP="0029398D"/>
    <w:p w14:paraId="31EE9A4E" w14:textId="77777777" w:rsidR="0029398D" w:rsidRDefault="0029398D" w:rsidP="0029398D">
      <w:r>
        <w:rPr>
          <w:rFonts w:hint="eastAsia"/>
        </w:rPr>
        <w:t>ЗАКЛЮЧЕНИЕ</w:t>
      </w:r>
    </w:p>
    <w:p w14:paraId="29A27C1A" w14:textId="77777777" w:rsidR="0029398D" w:rsidRDefault="0029398D" w:rsidP="0029398D"/>
    <w:p w14:paraId="597FBC26" w14:textId="77777777" w:rsidR="0029398D" w:rsidRDefault="0029398D" w:rsidP="0029398D">
      <w:r>
        <w:rPr>
          <w:rFonts w:hint="eastAsia"/>
        </w:rPr>
        <w:t>ВЫВОДЫ</w:t>
      </w:r>
    </w:p>
    <w:p w14:paraId="1461DB51" w14:textId="77777777" w:rsidR="0029398D" w:rsidRDefault="0029398D" w:rsidP="0029398D"/>
    <w:p w14:paraId="09278048" w14:textId="77777777" w:rsidR="0029398D" w:rsidRDefault="0029398D" w:rsidP="0029398D">
      <w:r>
        <w:rPr>
          <w:rFonts w:hint="eastAsia"/>
        </w:rPr>
        <w:t>ПРАКТИЧЕСКИЕ</w:t>
      </w:r>
      <w:r>
        <w:t xml:space="preserve"> </w:t>
      </w:r>
      <w:r>
        <w:rPr>
          <w:rFonts w:hint="eastAsia"/>
        </w:rPr>
        <w:t>РЕКОМЕНДАЦИИ</w:t>
      </w:r>
    </w:p>
    <w:p w14:paraId="4B70F311" w14:textId="77777777" w:rsidR="0029398D" w:rsidRDefault="0029398D" w:rsidP="0029398D"/>
    <w:p w14:paraId="4729B3C2" w14:textId="77777777" w:rsidR="0029398D" w:rsidRDefault="0029398D" w:rsidP="0029398D">
      <w:r>
        <w:rPr>
          <w:rFonts w:hint="eastAsia"/>
        </w:rPr>
        <w:t>СПИСОК</w:t>
      </w:r>
      <w:r>
        <w:t xml:space="preserve"> </w:t>
      </w:r>
      <w:r>
        <w:rPr>
          <w:rFonts w:hint="eastAsia"/>
        </w:rPr>
        <w:t>СОКРАЩЕНИЙ</w:t>
      </w:r>
    </w:p>
    <w:p w14:paraId="25E1F87D" w14:textId="77777777" w:rsidR="0029398D" w:rsidRDefault="0029398D" w:rsidP="0029398D"/>
    <w:p w14:paraId="61560C7D" w14:textId="6906932C" w:rsidR="0029398D" w:rsidRPr="0029398D" w:rsidRDefault="0029398D" w:rsidP="0029398D">
      <w:r>
        <w:rPr>
          <w:rFonts w:hint="eastAsia"/>
        </w:rPr>
        <w:t>СПИСОК</w:t>
      </w:r>
      <w:r>
        <w:t xml:space="preserve"> </w:t>
      </w:r>
      <w:r>
        <w:rPr>
          <w:rFonts w:hint="eastAsia"/>
        </w:rPr>
        <w:t>ЛИТЕРАТУРЫ</w:t>
      </w:r>
    </w:p>
    <w:sectPr w:rsidR="0029398D" w:rsidRPr="0029398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75505" w14:textId="77777777" w:rsidR="00B2096F" w:rsidRPr="008D1934" w:rsidRDefault="00B2096F">
      <w:pPr>
        <w:spacing w:after="0" w:line="240" w:lineRule="auto"/>
      </w:pPr>
      <w:r w:rsidRPr="008D1934">
        <w:separator/>
      </w:r>
    </w:p>
  </w:endnote>
  <w:endnote w:type="continuationSeparator" w:id="0">
    <w:p w14:paraId="4964644E" w14:textId="77777777" w:rsidR="00B2096F" w:rsidRPr="008D1934" w:rsidRDefault="00B2096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20F54" w14:textId="77777777" w:rsidR="00B2096F" w:rsidRPr="008D1934" w:rsidRDefault="00B2096F"/>
    <w:p w14:paraId="2552FD6F" w14:textId="77777777" w:rsidR="00B2096F" w:rsidRPr="008D1934" w:rsidRDefault="00B2096F"/>
    <w:p w14:paraId="7BD13ECC" w14:textId="77777777" w:rsidR="00B2096F" w:rsidRPr="008D1934" w:rsidRDefault="00B2096F"/>
    <w:p w14:paraId="25631025" w14:textId="77777777" w:rsidR="00B2096F" w:rsidRPr="008D1934" w:rsidRDefault="00B2096F"/>
    <w:p w14:paraId="646F34FB" w14:textId="77777777" w:rsidR="00B2096F" w:rsidRPr="008D1934" w:rsidRDefault="00B2096F"/>
    <w:p w14:paraId="19505D59" w14:textId="77777777" w:rsidR="00B2096F" w:rsidRPr="008D1934" w:rsidRDefault="00B2096F"/>
    <w:p w14:paraId="3B19E2D8" w14:textId="77777777" w:rsidR="00B2096F" w:rsidRPr="008D1934" w:rsidRDefault="00B2096F">
      <w:pPr>
        <w:rPr>
          <w:sz w:val="2"/>
          <w:szCs w:val="2"/>
        </w:rPr>
      </w:pPr>
      <w:r>
        <w:rPr>
          <w:noProof/>
        </w:rPr>
        <mc:AlternateContent>
          <mc:Choice Requires="wps">
            <w:drawing>
              <wp:anchor distT="0" distB="0" distL="63500" distR="63500" simplePos="0" relativeHeight="251660288" behindDoc="1" locked="0" layoutInCell="1" allowOverlap="1" wp14:anchorId="5272C624" wp14:editId="182829E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A77214C" w14:textId="77777777" w:rsidR="00B2096F" w:rsidRPr="008D1934" w:rsidRDefault="00B2096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72C62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77214C" w14:textId="77777777" w:rsidR="00B2096F" w:rsidRPr="008D1934" w:rsidRDefault="00B2096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B204531" w14:textId="77777777" w:rsidR="00B2096F" w:rsidRPr="008D1934" w:rsidRDefault="00B2096F"/>
    <w:p w14:paraId="500B6901" w14:textId="77777777" w:rsidR="00B2096F" w:rsidRPr="008D1934" w:rsidRDefault="00B2096F"/>
    <w:p w14:paraId="60C81D1C" w14:textId="77777777" w:rsidR="00B2096F" w:rsidRPr="008D1934" w:rsidRDefault="00B2096F">
      <w:pPr>
        <w:rPr>
          <w:sz w:val="2"/>
          <w:szCs w:val="2"/>
        </w:rPr>
      </w:pPr>
      <w:r>
        <w:rPr>
          <w:noProof/>
        </w:rPr>
        <mc:AlternateContent>
          <mc:Choice Requires="wps">
            <w:drawing>
              <wp:anchor distT="0" distB="0" distL="63500" distR="63500" simplePos="0" relativeHeight="251659264" behindDoc="1" locked="0" layoutInCell="1" allowOverlap="1" wp14:anchorId="57DD0A37" wp14:editId="55DDC4C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1DB0DBF" w14:textId="77777777" w:rsidR="00B2096F" w:rsidRPr="008D1934" w:rsidRDefault="00B2096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DD0A3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DB0DBF" w14:textId="77777777" w:rsidR="00B2096F" w:rsidRPr="008D1934" w:rsidRDefault="00B2096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8119B87" w14:textId="77777777" w:rsidR="00B2096F" w:rsidRPr="008D1934" w:rsidRDefault="00B2096F"/>
    <w:p w14:paraId="56887A82" w14:textId="77777777" w:rsidR="00B2096F" w:rsidRPr="008D1934" w:rsidRDefault="00B2096F">
      <w:pPr>
        <w:rPr>
          <w:sz w:val="2"/>
          <w:szCs w:val="2"/>
        </w:rPr>
      </w:pPr>
    </w:p>
    <w:p w14:paraId="4CD0BFCB" w14:textId="77777777" w:rsidR="00B2096F" w:rsidRPr="008D1934" w:rsidRDefault="00B2096F"/>
    <w:p w14:paraId="7F5A9E2B" w14:textId="77777777" w:rsidR="00B2096F" w:rsidRPr="008D1934" w:rsidRDefault="00B2096F">
      <w:pPr>
        <w:spacing w:after="0" w:line="240" w:lineRule="auto"/>
      </w:pPr>
    </w:p>
  </w:footnote>
  <w:footnote w:type="continuationSeparator" w:id="0">
    <w:p w14:paraId="14F1E0CC" w14:textId="77777777" w:rsidR="00B2096F" w:rsidRPr="008D1934" w:rsidRDefault="00B2096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96F"/>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5359</TotalTime>
  <Pages>4</Pages>
  <Words>382</Words>
  <Characters>2183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851</cp:revision>
  <cp:lastPrinted>2024-05-12T14:21:00Z</cp:lastPrinted>
  <dcterms:created xsi:type="dcterms:W3CDTF">2024-05-12T14:37:00Z</dcterms:created>
  <dcterms:modified xsi:type="dcterms:W3CDTF">2024-05-19T09:13:00Z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