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BC2FA" w14:textId="61500248" w:rsidR="00F3381A" w:rsidRDefault="003E48D0" w:rsidP="003E48D0">
      <w:r w:rsidRPr="003E48D0">
        <w:rPr>
          <w:rFonts w:hint="eastAsia"/>
        </w:rPr>
        <w:t>Платонова</w:t>
      </w:r>
      <w:r w:rsidRPr="003E48D0">
        <w:t xml:space="preserve"> </w:t>
      </w:r>
      <w:r w:rsidRPr="003E48D0">
        <w:rPr>
          <w:rFonts w:hint="eastAsia"/>
        </w:rPr>
        <w:t>Тамара</w:t>
      </w:r>
      <w:r w:rsidRPr="003E48D0">
        <w:t xml:space="preserve"> </w:t>
      </w:r>
      <w:r w:rsidRPr="003E48D0">
        <w:rPr>
          <w:rFonts w:hint="eastAsia"/>
        </w:rPr>
        <w:t>Константиновна</w:t>
      </w:r>
      <w:r>
        <w:t xml:space="preserve"> </w:t>
      </w:r>
      <w:r w:rsidRPr="003E48D0">
        <w:rPr>
          <w:rFonts w:hint="eastAsia"/>
        </w:rPr>
        <w:t>Формирование</w:t>
      </w:r>
      <w:r w:rsidRPr="003E48D0">
        <w:t xml:space="preserve"> </w:t>
      </w:r>
      <w:r w:rsidRPr="003E48D0">
        <w:rPr>
          <w:rFonts w:hint="eastAsia"/>
        </w:rPr>
        <w:t>стратегии</w:t>
      </w:r>
      <w:r w:rsidRPr="003E48D0">
        <w:t xml:space="preserve"> </w:t>
      </w:r>
      <w:r w:rsidRPr="003E48D0">
        <w:rPr>
          <w:rFonts w:hint="eastAsia"/>
        </w:rPr>
        <w:t>повышения</w:t>
      </w:r>
      <w:r w:rsidRPr="003E48D0">
        <w:t xml:space="preserve"> </w:t>
      </w:r>
      <w:r w:rsidRPr="003E48D0">
        <w:rPr>
          <w:rFonts w:hint="eastAsia"/>
        </w:rPr>
        <w:t>конкурентоспособности</w:t>
      </w:r>
      <w:r w:rsidRPr="003E48D0">
        <w:t xml:space="preserve"> </w:t>
      </w:r>
      <w:r w:rsidRPr="003E48D0">
        <w:rPr>
          <w:rFonts w:hint="eastAsia"/>
        </w:rPr>
        <w:t>бизнеса</w:t>
      </w:r>
      <w:r w:rsidRPr="003E48D0">
        <w:t xml:space="preserve"> </w:t>
      </w:r>
      <w:r w:rsidRPr="003E48D0">
        <w:rPr>
          <w:rFonts w:hint="eastAsia"/>
        </w:rPr>
        <w:t>в</w:t>
      </w:r>
      <w:r w:rsidRPr="003E48D0">
        <w:t xml:space="preserve"> </w:t>
      </w:r>
      <w:r w:rsidRPr="003E48D0">
        <w:rPr>
          <w:rFonts w:hint="eastAsia"/>
        </w:rPr>
        <w:t>экономической</w:t>
      </w:r>
      <w:r w:rsidRPr="003E48D0">
        <w:t xml:space="preserve"> </w:t>
      </w:r>
      <w:r w:rsidRPr="003E48D0">
        <w:rPr>
          <w:rFonts w:hint="eastAsia"/>
        </w:rPr>
        <w:t>системе</w:t>
      </w:r>
      <w:r w:rsidRPr="003E48D0">
        <w:t xml:space="preserve"> </w:t>
      </w:r>
      <w:r w:rsidRPr="003E48D0">
        <w:rPr>
          <w:rFonts w:hint="eastAsia"/>
        </w:rPr>
        <w:t>региона</w:t>
      </w:r>
    </w:p>
    <w:p w14:paraId="7A6C82D3" w14:textId="77777777" w:rsidR="003E48D0" w:rsidRDefault="003E48D0" w:rsidP="003E48D0">
      <w:r>
        <w:rPr>
          <w:rFonts w:hint="eastAsia"/>
        </w:rPr>
        <w:t>ОГЛАВЛЕНИЕ</w:t>
      </w:r>
      <w:r>
        <w:t xml:space="preserve"> </w:t>
      </w:r>
      <w:r>
        <w:rPr>
          <w:rFonts w:hint="eastAsia"/>
        </w:rPr>
        <w:t>ДИССЕРТАЦИИ</w:t>
      </w:r>
    </w:p>
    <w:p w14:paraId="2FE3D290" w14:textId="77777777" w:rsidR="003E48D0" w:rsidRDefault="003E48D0" w:rsidP="003E48D0">
      <w:r>
        <w:rPr>
          <w:rFonts w:hint="eastAsia"/>
        </w:rPr>
        <w:t>кандидат</w:t>
      </w:r>
      <w:r>
        <w:t xml:space="preserve"> </w:t>
      </w:r>
      <w:r>
        <w:rPr>
          <w:rFonts w:hint="eastAsia"/>
        </w:rPr>
        <w:t>наук</w:t>
      </w:r>
      <w:r>
        <w:t xml:space="preserve"> </w:t>
      </w:r>
      <w:r>
        <w:rPr>
          <w:rFonts w:hint="eastAsia"/>
        </w:rPr>
        <w:t>Платонова</w:t>
      </w:r>
      <w:r>
        <w:t xml:space="preserve"> </w:t>
      </w:r>
      <w:r>
        <w:rPr>
          <w:rFonts w:hint="eastAsia"/>
        </w:rPr>
        <w:t>Тамара</w:t>
      </w:r>
      <w:r>
        <w:t xml:space="preserve"> </w:t>
      </w:r>
      <w:r>
        <w:rPr>
          <w:rFonts w:hint="eastAsia"/>
        </w:rPr>
        <w:t>Константиновна</w:t>
      </w:r>
    </w:p>
    <w:p w14:paraId="5211A62B" w14:textId="77777777" w:rsidR="003E48D0" w:rsidRDefault="003E48D0" w:rsidP="003E48D0">
      <w:r>
        <w:rPr>
          <w:rFonts w:hint="eastAsia"/>
        </w:rPr>
        <w:t>ВВЕДЕНИЕ</w:t>
      </w:r>
    </w:p>
    <w:p w14:paraId="0A20A0E2" w14:textId="77777777" w:rsidR="003E48D0" w:rsidRDefault="003E48D0" w:rsidP="003E48D0"/>
    <w:p w14:paraId="20C8A8BD" w14:textId="77777777" w:rsidR="003E48D0" w:rsidRDefault="003E48D0" w:rsidP="003E48D0">
      <w:r>
        <w:t xml:space="preserve">1 </w:t>
      </w:r>
      <w:r>
        <w:rPr>
          <w:rFonts w:hint="eastAsia"/>
        </w:rPr>
        <w:t>ТЕОРЕТИЧЕСКИЕ</w:t>
      </w:r>
      <w:r>
        <w:t xml:space="preserve"> </w:t>
      </w:r>
      <w:r>
        <w:rPr>
          <w:rFonts w:hint="eastAsia"/>
        </w:rPr>
        <w:t>АСПЕКТЫ</w:t>
      </w:r>
      <w:r>
        <w:t xml:space="preserve"> </w:t>
      </w:r>
      <w:r>
        <w:rPr>
          <w:rFonts w:hint="eastAsia"/>
        </w:rPr>
        <w:t>ФОРМИРОВАНИЯ</w:t>
      </w:r>
      <w:r>
        <w:t xml:space="preserve"> </w:t>
      </w:r>
      <w:r>
        <w:rPr>
          <w:rFonts w:hint="eastAsia"/>
        </w:rPr>
        <w:t>СТРАТЕГИИ</w:t>
      </w:r>
      <w:r>
        <w:t xml:space="preserve"> </w:t>
      </w:r>
      <w:r>
        <w:rPr>
          <w:rFonts w:hint="eastAsia"/>
        </w:rPr>
        <w:t>ПОВЫШЕНИЯ</w:t>
      </w:r>
      <w:r>
        <w:t xml:space="preserve"> </w:t>
      </w:r>
      <w:r>
        <w:rPr>
          <w:rFonts w:hint="eastAsia"/>
        </w:rPr>
        <w:t>КОНКУРЕНТОСПОСОБНОСТИ</w:t>
      </w:r>
      <w:r>
        <w:t xml:space="preserve"> </w:t>
      </w:r>
      <w:r>
        <w:rPr>
          <w:rFonts w:hint="eastAsia"/>
        </w:rPr>
        <w:t>БИЗНЕСА</w:t>
      </w:r>
      <w:r>
        <w:t xml:space="preserve"> </w:t>
      </w:r>
      <w:r>
        <w:rPr>
          <w:rFonts w:hint="eastAsia"/>
        </w:rPr>
        <w:t>В</w:t>
      </w:r>
      <w:r>
        <w:t xml:space="preserve"> </w:t>
      </w:r>
      <w:r>
        <w:rPr>
          <w:rFonts w:hint="eastAsia"/>
        </w:rPr>
        <w:t>ЭКОНОМИЧЕСКОЙ</w:t>
      </w:r>
      <w:r>
        <w:t xml:space="preserve"> </w:t>
      </w:r>
      <w:r>
        <w:rPr>
          <w:rFonts w:hint="eastAsia"/>
        </w:rPr>
        <w:t>СИСТЕМЕ</w:t>
      </w:r>
      <w:r>
        <w:t xml:space="preserve"> </w:t>
      </w:r>
      <w:r>
        <w:rPr>
          <w:rFonts w:hint="eastAsia"/>
        </w:rPr>
        <w:t>РЕГИОНА</w:t>
      </w:r>
    </w:p>
    <w:p w14:paraId="4CFE1BB3" w14:textId="77777777" w:rsidR="003E48D0" w:rsidRDefault="003E48D0" w:rsidP="003E48D0"/>
    <w:p w14:paraId="4B796EFA" w14:textId="77777777" w:rsidR="003E48D0" w:rsidRDefault="003E48D0" w:rsidP="003E48D0">
      <w:r>
        <w:t xml:space="preserve">1.1 </w:t>
      </w:r>
      <w:r>
        <w:rPr>
          <w:rFonts w:hint="eastAsia"/>
        </w:rPr>
        <w:t>Конкурентоспособность</w:t>
      </w:r>
      <w:r>
        <w:t xml:space="preserve"> </w:t>
      </w:r>
      <w:r>
        <w:rPr>
          <w:rFonts w:hint="eastAsia"/>
        </w:rPr>
        <w:t>бизнеса</w:t>
      </w:r>
      <w:r>
        <w:t xml:space="preserve"> </w:t>
      </w:r>
      <w:r>
        <w:rPr>
          <w:rFonts w:hint="eastAsia"/>
        </w:rPr>
        <w:t>и</w:t>
      </w:r>
      <w:r>
        <w:t xml:space="preserve"> </w:t>
      </w:r>
      <w:r>
        <w:rPr>
          <w:rFonts w:hint="eastAsia"/>
        </w:rPr>
        <w:t>конкурентные</w:t>
      </w:r>
      <w:r>
        <w:t xml:space="preserve"> </w:t>
      </w:r>
      <w:r>
        <w:rPr>
          <w:rFonts w:hint="eastAsia"/>
        </w:rPr>
        <w:t>преимущества</w:t>
      </w:r>
      <w:r>
        <w:t xml:space="preserve"> </w:t>
      </w:r>
      <w:r>
        <w:rPr>
          <w:rFonts w:hint="eastAsia"/>
        </w:rPr>
        <w:t>предприятия</w:t>
      </w:r>
      <w:r>
        <w:t xml:space="preserve">: </w:t>
      </w:r>
      <w:r>
        <w:rPr>
          <w:rFonts w:hint="eastAsia"/>
        </w:rPr>
        <w:t>понятие</w:t>
      </w:r>
      <w:r>
        <w:t xml:space="preserve">, </w:t>
      </w:r>
      <w:r>
        <w:rPr>
          <w:rFonts w:hint="eastAsia"/>
        </w:rPr>
        <w:t>сущность</w:t>
      </w:r>
    </w:p>
    <w:p w14:paraId="0CA35B91" w14:textId="77777777" w:rsidR="003E48D0" w:rsidRDefault="003E48D0" w:rsidP="003E48D0"/>
    <w:p w14:paraId="71FC8EFB" w14:textId="77777777" w:rsidR="003E48D0" w:rsidRDefault="003E48D0" w:rsidP="003E48D0">
      <w:r>
        <w:t xml:space="preserve">1.2 </w:t>
      </w:r>
      <w:r>
        <w:rPr>
          <w:rFonts w:hint="eastAsia"/>
        </w:rPr>
        <w:t>Факторы</w:t>
      </w:r>
      <w:r>
        <w:t xml:space="preserve"> </w:t>
      </w:r>
      <w:r>
        <w:rPr>
          <w:rFonts w:hint="eastAsia"/>
        </w:rPr>
        <w:t>конкурентоспособности</w:t>
      </w:r>
      <w:r>
        <w:t xml:space="preserve"> </w:t>
      </w:r>
      <w:r>
        <w:rPr>
          <w:rFonts w:hint="eastAsia"/>
        </w:rPr>
        <w:t>предприятия</w:t>
      </w:r>
      <w:r>
        <w:t xml:space="preserve">: </w:t>
      </w:r>
      <w:r>
        <w:rPr>
          <w:rFonts w:hint="eastAsia"/>
        </w:rPr>
        <w:t>сущность</w:t>
      </w:r>
      <w:r>
        <w:t xml:space="preserve">, </w:t>
      </w:r>
      <w:r>
        <w:rPr>
          <w:rFonts w:hint="eastAsia"/>
        </w:rPr>
        <w:t>подходы</w:t>
      </w:r>
      <w:r>
        <w:t xml:space="preserve"> </w:t>
      </w:r>
      <w:r>
        <w:rPr>
          <w:rFonts w:hint="eastAsia"/>
        </w:rPr>
        <w:t>к</w:t>
      </w:r>
      <w:r>
        <w:t xml:space="preserve"> </w:t>
      </w:r>
      <w:r>
        <w:rPr>
          <w:rFonts w:hint="eastAsia"/>
        </w:rPr>
        <w:t>классификации</w:t>
      </w:r>
    </w:p>
    <w:p w14:paraId="01063410" w14:textId="77777777" w:rsidR="003E48D0" w:rsidRDefault="003E48D0" w:rsidP="003E48D0"/>
    <w:p w14:paraId="66080D79" w14:textId="77777777" w:rsidR="003E48D0" w:rsidRDefault="003E48D0" w:rsidP="003E48D0">
      <w:r>
        <w:t xml:space="preserve">1.3 </w:t>
      </w:r>
      <w:r>
        <w:rPr>
          <w:rFonts w:hint="eastAsia"/>
        </w:rPr>
        <w:t>Инструменты</w:t>
      </w:r>
      <w:r>
        <w:t xml:space="preserve"> </w:t>
      </w:r>
      <w:r>
        <w:rPr>
          <w:rFonts w:hint="eastAsia"/>
        </w:rPr>
        <w:t>разработки</w:t>
      </w:r>
      <w:r>
        <w:t xml:space="preserve"> </w:t>
      </w:r>
      <w:r>
        <w:rPr>
          <w:rFonts w:hint="eastAsia"/>
        </w:rPr>
        <w:t>стратегии</w:t>
      </w:r>
      <w:r>
        <w:t xml:space="preserve"> </w:t>
      </w:r>
      <w:r>
        <w:rPr>
          <w:rFonts w:hint="eastAsia"/>
        </w:rPr>
        <w:t>повышения</w:t>
      </w:r>
      <w:r>
        <w:t xml:space="preserve"> </w:t>
      </w:r>
      <w:r>
        <w:rPr>
          <w:rFonts w:hint="eastAsia"/>
        </w:rPr>
        <w:t>конкурентоспособности</w:t>
      </w:r>
      <w:r>
        <w:t xml:space="preserve"> </w:t>
      </w:r>
      <w:r>
        <w:rPr>
          <w:rFonts w:hint="eastAsia"/>
        </w:rPr>
        <w:t>бизнеса</w:t>
      </w:r>
      <w:r>
        <w:t xml:space="preserve">: </w:t>
      </w:r>
      <w:r>
        <w:rPr>
          <w:rFonts w:hint="eastAsia"/>
        </w:rPr>
        <w:t>сущность</w:t>
      </w:r>
      <w:r>
        <w:t xml:space="preserve">, </w:t>
      </w:r>
      <w:r>
        <w:rPr>
          <w:rFonts w:hint="eastAsia"/>
        </w:rPr>
        <w:t>подходы</w:t>
      </w:r>
    </w:p>
    <w:p w14:paraId="5DF9B59F" w14:textId="77777777" w:rsidR="003E48D0" w:rsidRDefault="003E48D0" w:rsidP="003E48D0"/>
    <w:p w14:paraId="4FB971D2" w14:textId="77777777" w:rsidR="003E48D0" w:rsidRDefault="003E48D0" w:rsidP="003E48D0">
      <w:r>
        <w:t xml:space="preserve">2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УПРАВЛЕНИЮ</w:t>
      </w:r>
      <w:r>
        <w:t xml:space="preserve"> </w:t>
      </w:r>
      <w:r>
        <w:rPr>
          <w:rFonts w:hint="eastAsia"/>
        </w:rPr>
        <w:t>РАЗРАБОТКОЙ</w:t>
      </w:r>
      <w:r>
        <w:t xml:space="preserve"> </w:t>
      </w:r>
      <w:r>
        <w:rPr>
          <w:rFonts w:hint="eastAsia"/>
        </w:rPr>
        <w:t>СТРАТЕГИИ</w:t>
      </w:r>
      <w:r>
        <w:t xml:space="preserve"> </w:t>
      </w:r>
      <w:r>
        <w:rPr>
          <w:rFonts w:hint="eastAsia"/>
        </w:rPr>
        <w:t>ПОВЫШЕНИЯ</w:t>
      </w:r>
      <w:r>
        <w:t xml:space="preserve"> </w:t>
      </w:r>
      <w:r>
        <w:rPr>
          <w:rFonts w:hint="eastAsia"/>
        </w:rPr>
        <w:t>УРОВНЯ</w:t>
      </w:r>
      <w:r>
        <w:t xml:space="preserve"> </w:t>
      </w:r>
      <w:r>
        <w:rPr>
          <w:rFonts w:hint="eastAsia"/>
        </w:rPr>
        <w:t>КОНКУРЕНТОСПОСОБНОСТИ</w:t>
      </w:r>
      <w:r>
        <w:t xml:space="preserve"> </w:t>
      </w:r>
      <w:r>
        <w:rPr>
          <w:rFonts w:hint="eastAsia"/>
        </w:rPr>
        <w:t>БИЗНЕСА</w:t>
      </w:r>
      <w:r>
        <w:t xml:space="preserve"> </w:t>
      </w:r>
      <w:r>
        <w:rPr>
          <w:rFonts w:hint="eastAsia"/>
        </w:rPr>
        <w:t>С</w:t>
      </w:r>
      <w:r>
        <w:t xml:space="preserve"> </w:t>
      </w:r>
      <w:r>
        <w:rPr>
          <w:rFonts w:hint="eastAsia"/>
        </w:rPr>
        <w:t>УЧЕТОМ</w:t>
      </w:r>
      <w:r>
        <w:t xml:space="preserve"> </w:t>
      </w:r>
      <w:r>
        <w:rPr>
          <w:rFonts w:hint="eastAsia"/>
        </w:rPr>
        <w:t>СОСТОЯНИЯ</w:t>
      </w:r>
      <w:r>
        <w:t xml:space="preserve"> </w:t>
      </w:r>
      <w:r>
        <w:rPr>
          <w:rFonts w:hint="eastAsia"/>
        </w:rPr>
        <w:t>ЭКОНОМИЧЕСКОЙ</w:t>
      </w:r>
      <w:r>
        <w:t xml:space="preserve"> </w:t>
      </w:r>
      <w:r>
        <w:rPr>
          <w:rFonts w:hint="eastAsia"/>
        </w:rPr>
        <w:t>СИСТЕМЫ</w:t>
      </w:r>
      <w:r>
        <w:t xml:space="preserve"> </w:t>
      </w:r>
      <w:r>
        <w:rPr>
          <w:rFonts w:hint="eastAsia"/>
        </w:rPr>
        <w:t>РЕГИОНА</w:t>
      </w:r>
    </w:p>
    <w:p w14:paraId="1850760F" w14:textId="77777777" w:rsidR="003E48D0" w:rsidRDefault="003E48D0" w:rsidP="003E48D0"/>
    <w:p w14:paraId="61CDDF16" w14:textId="77777777" w:rsidR="003E48D0" w:rsidRDefault="003E48D0" w:rsidP="003E48D0">
      <w:r>
        <w:t xml:space="preserve">2.1 </w:t>
      </w:r>
      <w:r>
        <w:rPr>
          <w:rFonts w:hint="eastAsia"/>
        </w:rPr>
        <w:t>Методы</w:t>
      </w:r>
      <w:r>
        <w:t xml:space="preserve"> </w:t>
      </w:r>
      <w:r>
        <w:rPr>
          <w:rFonts w:hint="eastAsia"/>
        </w:rPr>
        <w:t>оценки</w:t>
      </w:r>
      <w:r>
        <w:t xml:space="preserve"> </w:t>
      </w:r>
      <w:r>
        <w:rPr>
          <w:rFonts w:hint="eastAsia"/>
        </w:rPr>
        <w:t>конкурентоспособности</w:t>
      </w:r>
      <w:r>
        <w:t xml:space="preserve"> </w:t>
      </w:r>
      <w:r>
        <w:rPr>
          <w:rFonts w:hint="eastAsia"/>
        </w:rPr>
        <w:t>бизнеса</w:t>
      </w:r>
      <w:r>
        <w:t xml:space="preserve">: </w:t>
      </w:r>
      <w:r>
        <w:rPr>
          <w:rFonts w:hint="eastAsia"/>
        </w:rPr>
        <w:t>их</w:t>
      </w:r>
      <w:r>
        <w:t xml:space="preserve"> </w:t>
      </w:r>
      <w:r>
        <w:rPr>
          <w:rFonts w:hint="eastAsia"/>
        </w:rPr>
        <w:t>достоинства</w:t>
      </w:r>
      <w:r>
        <w:t xml:space="preserve"> </w:t>
      </w:r>
      <w:r>
        <w:rPr>
          <w:rFonts w:hint="eastAsia"/>
        </w:rPr>
        <w:t>и</w:t>
      </w:r>
      <w:r>
        <w:t xml:space="preserve"> </w:t>
      </w:r>
      <w:r>
        <w:rPr>
          <w:rFonts w:hint="eastAsia"/>
        </w:rPr>
        <w:t>недостатки</w:t>
      </w:r>
    </w:p>
    <w:p w14:paraId="31F42D54" w14:textId="77777777" w:rsidR="003E48D0" w:rsidRDefault="003E48D0" w:rsidP="003E48D0"/>
    <w:p w14:paraId="7F7BBD4A" w14:textId="77777777" w:rsidR="003E48D0" w:rsidRDefault="003E48D0" w:rsidP="003E48D0">
      <w:r>
        <w:t xml:space="preserve">2.2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выбор</w:t>
      </w:r>
      <w:r>
        <w:t xml:space="preserve"> </w:t>
      </w:r>
      <w:r>
        <w:rPr>
          <w:rFonts w:hint="eastAsia"/>
        </w:rPr>
        <w:t>стратегии</w:t>
      </w:r>
      <w:r>
        <w:t xml:space="preserve"> </w:t>
      </w:r>
      <w:r>
        <w:rPr>
          <w:rFonts w:hint="eastAsia"/>
        </w:rPr>
        <w:t>повышения</w:t>
      </w:r>
      <w:r>
        <w:t xml:space="preserve"> </w:t>
      </w:r>
      <w:r>
        <w:rPr>
          <w:rFonts w:hint="eastAsia"/>
        </w:rPr>
        <w:t>уровня</w:t>
      </w:r>
      <w:r>
        <w:t xml:space="preserve"> </w:t>
      </w:r>
      <w:r>
        <w:rPr>
          <w:rFonts w:hint="eastAsia"/>
        </w:rPr>
        <w:t>конкурентоспособности</w:t>
      </w:r>
      <w:r>
        <w:t xml:space="preserve"> </w:t>
      </w:r>
      <w:r>
        <w:rPr>
          <w:rFonts w:hint="eastAsia"/>
        </w:rPr>
        <w:t>бизнеса</w:t>
      </w:r>
    </w:p>
    <w:p w14:paraId="4919AE8D" w14:textId="77777777" w:rsidR="003E48D0" w:rsidRDefault="003E48D0" w:rsidP="003E48D0"/>
    <w:p w14:paraId="794A3BFF" w14:textId="77777777" w:rsidR="003E48D0" w:rsidRDefault="003E48D0" w:rsidP="003E48D0">
      <w:r>
        <w:t xml:space="preserve">2.3 </w:t>
      </w:r>
      <w:r>
        <w:rPr>
          <w:rFonts w:hint="eastAsia"/>
        </w:rPr>
        <w:t>Разработка</w:t>
      </w:r>
      <w:r>
        <w:t xml:space="preserve"> </w:t>
      </w:r>
      <w:r>
        <w:rPr>
          <w:rFonts w:hint="eastAsia"/>
        </w:rPr>
        <w:t>методики</w:t>
      </w:r>
      <w:r>
        <w:t xml:space="preserve"> </w:t>
      </w:r>
      <w:r>
        <w:rPr>
          <w:rFonts w:hint="eastAsia"/>
        </w:rPr>
        <w:t>формирования</w:t>
      </w:r>
      <w:r>
        <w:t xml:space="preserve"> </w:t>
      </w:r>
      <w:r>
        <w:rPr>
          <w:rFonts w:hint="eastAsia"/>
        </w:rPr>
        <w:t>стратегии</w:t>
      </w:r>
      <w:r>
        <w:t xml:space="preserve"> </w:t>
      </w:r>
      <w:r>
        <w:rPr>
          <w:rFonts w:hint="eastAsia"/>
        </w:rPr>
        <w:t>повышения</w:t>
      </w:r>
      <w:r>
        <w:t xml:space="preserve"> </w:t>
      </w:r>
      <w:r>
        <w:rPr>
          <w:rFonts w:hint="eastAsia"/>
        </w:rPr>
        <w:t>уровня</w:t>
      </w:r>
      <w:r>
        <w:t xml:space="preserve"> </w:t>
      </w:r>
      <w:r>
        <w:rPr>
          <w:rFonts w:hint="eastAsia"/>
        </w:rPr>
        <w:t>конкурентоспособности</w:t>
      </w:r>
      <w:r>
        <w:t xml:space="preserve"> </w:t>
      </w:r>
      <w:r>
        <w:rPr>
          <w:rFonts w:hint="eastAsia"/>
        </w:rPr>
        <w:t>бизнеса</w:t>
      </w:r>
    </w:p>
    <w:p w14:paraId="2FECB19B" w14:textId="77777777" w:rsidR="003E48D0" w:rsidRDefault="003E48D0" w:rsidP="003E48D0"/>
    <w:p w14:paraId="2666467A" w14:textId="77777777" w:rsidR="003E48D0" w:rsidRDefault="003E48D0" w:rsidP="003E48D0">
      <w:r>
        <w:t xml:space="preserve">3 </w:t>
      </w:r>
      <w:r>
        <w:rPr>
          <w:rFonts w:hint="eastAsia"/>
        </w:rPr>
        <w:t>НАПРАВЛЕНИЯ</w:t>
      </w:r>
      <w:r>
        <w:t xml:space="preserve"> </w:t>
      </w:r>
      <w:r>
        <w:rPr>
          <w:rFonts w:hint="eastAsia"/>
        </w:rPr>
        <w:t>ПОВЫШЕНИЯ</w:t>
      </w:r>
      <w:r>
        <w:t xml:space="preserve"> </w:t>
      </w:r>
      <w:r>
        <w:rPr>
          <w:rFonts w:hint="eastAsia"/>
        </w:rPr>
        <w:t>ЭФФЕКТИВНОСТИ</w:t>
      </w:r>
      <w:r>
        <w:t xml:space="preserve"> </w:t>
      </w:r>
      <w:r>
        <w:rPr>
          <w:rFonts w:hint="eastAsia"/>
        </w:rPr>
        <w:t>СТРАТЕГИЙ</w:t>
      </w:r>
      <w:r>
        <w:t xml:space="preserve"> </w:t>
      </w:r>
      <w:r>
        <w:rPr>
          <w:rFonts w:hint="eastAsia"/>
        </w:rPr>
        <w:t>УСТОЙЧИВОЙ</w:t>
      </w:r>
      <w:r>
        <w:t xml:space="preserve"> </w:t>
      </w:r>
      <w:r>
        <w:rPr>
          <w:rFonts w:hint="eastAsia"/>
        </w:rPr>
        <w:t>КОНКУРЕНТОСПОСОБНОСТИ</w:t>
      </w:r>
      <w:r>
        <w:t xml:space="preserve"> </w:t>
      </w:r>
      <w:r>
        <w:rPr>
          <w:rFonts w:hint="eastAsia"/>
        </w:rPr>
        <w:t>БИЗНЕСА</w:t>
      </w:r>
    </w:p>
    <w:p w14:paraId="3CAA6E84" w14:textId="77777777" w:rsidR="003E48D0" w:rsidRDefault="003E48D0" w:rsidP="003E48D0"/>
    <w:p w14:paraId="715EA0A2" w14:textId="77777777" w:rsidR="003E48D0" w:rsidRDefault="003E48D0" w:rsidP="003E48D0">
      <w:r>
        <w:t xml:space="preserve">3.1 </w:t>
      </w:r>
      <w:r>
        <w:rPr>
          <w:rFonts w:hint="eastAsia"/>
        </w:rPr>
        <w:t>Выбор</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устойчивую</w:t>
      </w:r>
      <w:r>
        <w:t xml:space="preserve"> </w:t>
      </w:r>
      <w:r>
        <w:rPr>
          <w:rFonts w:hint="eastAsia"/>
        </w:rPr>
        <w:t>конкурентоспособность</w:t>
      </w:r>
      <w:r>
        <w:t xml:space="preserve"> </w:t>
      </w:r>
      <w:r>
        <w:rPr>
          <w:rFonts w:hint="eastAsia"/>
        </w:rPr>
        <w:t>бизнеса</w:t>
      </w:r>
      <w:r>
        <w:t xml:space="preserve"> </w:t>
      </w:r>
      <w:r>
        <w:rPr>
          <w:rFonts w:hint="eastAsia"/>
        </w:rPr>
        <w:t>в</w:t>
      </w:r>
      <w:r>
        <w:t xml:space="preserve"> </w:t>
      </w:r>
      <w:r>
        <w:rPr>
          <w:rFonts w:hint="eastAsia"/>
        </w:rPr>
        <w:t>экономической</w:t>
      </w:r>
      <w:r>
        <w:t xml:space="preserve"> </w:t>
      </w:r>
      <w:r>
        <w:rPr>
          <w:rFonts w:hint="eastAsia"/>
        </w:rPr>
        <w:t>системе</w:t>
      </w:r>
      <w:r>
        <w:t xml:space="preserve"> </w:t>
      </w:r>
      <w:r>
        <w:rPr>
          <w:rFonts w:hint="eastAsia"/>
        </w:rPr>
        <w:t>региона</w:t>
      </w:r>
    </w:p>
    <w:p w14:paraId="56454928" w14:textId="77777777" w:rsidR="003E48D0" w:rsidRDefault="003E48D0" w:rsidP="003E48D0"/>
    <w:p w14:paraId="3B14695C" w14:textId="77777777" w:rsidR="003E48D0" w:rsidRDefault="003E48D0" w:rsidP="003E48D0">
      <w:r>
        <w:t xml:space="preserve">3.2 </w:t>
      </w:r>
      <w:r>
        <w:rPr>
          <w:rFonts w:hint="eastAsia"/>
        </w:rPr>
        <w:t>Повышение</w:t>
      </w:r>
      <w:r>
        <w:t xml:space="preserve"> </w:t>
      </w:r>
      <w:r>
        <w:rPr>
          <w:rFonts w:hint="eastAsia"/>
        </w:rPr>
        <w:t>результативности</w:t>
      </w:r>
      <w:r>
        <w:t xml:space="preserve"> </w:t>
      </w:r>
      <w:r>
        <w:rPr>
          <w:rFonts w:hint="eastAsia"/>
        </w:rPr>
        <w:t>управления</w:t>
      </w:r>
      <w:r>
        <w:t xml:space="preserve"> </w:t>
      </w:r>
      <w:r>
        <w:rPr>
          <w:rFonts w:hint="eastAsia"/>
        </w:rPr>
        <w:t>разработкой</w:t>
      </w:r>
      <w:r>
        <w:t xml:space="preserve"> </w:t>
      </w:r>
      <w:r>
        <w:rPr>
          <w:rFonts w:hint="eastAsia"/>
        </w:rPr>
        <w:t>и</w:t>
      </w:r>
      <w:r>
        <w:t xml:space="preserve"> </w:t>
      </w:r>
      <w:r>
        <w:rPr>
          <w:rFonts w:hint="eastAsia"/>
        </w:rPr>
        <w:t>реализацией</w:t>
      </w:r>
      <w:r>
        <w:t xml:space="preserve"> </w:t>
      </w:r>
      <w:r>
        <w:rPr>
          <w:rFonts w:hint="eastAsia"/>
        </w:rPr>
        <w:t>стратегии</w:t>
      </w:r>
      <w:r>
        <w:t xml:space="preserve"> </w:t>
      </w:r>
      <w:r>
        <w:rPr>
          <w:rFonts w:hint="eastAsia"/>
        </w:rPr>
        <w:t>повышения</w:t>
      </w:r>
      <w:r>
        <w:t xml:space="preserve"> </w:t>
      </w:r>
      <w:r>
        <w:rPr>
          <w:rFonts w:hint="eastAsia"/>
        </w:rPr>
        <w:t>уровня</w:t>
      </w:r>
      <w:r>
        <w:t xml:space="preserve"> </w:t>
      </w:r>
      <w:r>
        <w:rPr>
          <w:rFonts w:hint="eastAsia"/>
        </w:rPr>
        <w:t>конкурентоспособности</w:t>
      </w:r>
      <w:r>
        <w:t xml:space="preserve"> </w:t>
      </w:r>
      <w:r>
        <w:rPr>
          <w:rFonts w:hint="eastAsia"/>
        </w:rPr>
        <w:t>предприятия</w:t>
      </w:r>
    </w:p>
    <w:p w14:paraId="191AC27E" w14:textId="77777777" w:rsidR="003E48D0" w:rsidRDefault="003E48D0" w:rsidP="003E48D0"/>
    <w:p w14:paraId="32A42DF9" w14:textId="77777777" w:rsidR="003E48D0" w:rsidRDefault="003E48D0" w:rsidP="003E48D0">
      <w:r>
        <w:t>(</w:t>
      </w:r>
      <w:r>
        <w:rPr>
          <w:rFonts w:hint="eastAsia"/>
        </w:rPr>
        <w:t>на</w:t>
      </w:r>
      <w:r>
        <w:t xml:space="preserve"> </w:t>
      </w:r>
      <w:r>
        <w:rPr>
          <w:rFonts w:hint="eastAsia"/>
        </w:rPr>
        <w:t>примере</w:t>
      </w:r>
      <w:r>
        <w:t xml:space="preserve"> </w:t>
      </w:r>
      <w:r>
        <w:rPr>
          <w:rFonts w:hint="eastAsia"/>
        </w:rPr>
        <w:t>предприятия</w:t>
      </w:r>
      <w:r>
        <w:t xml:space="preserve"> </w:t>
      </w:r>
      <w:r>
        <w:rPr>
          <w:rFonts w:hint="eastAsia"/>
        </w:rPr>
        <w:t>химической</w:t>
      </w:r>
      <w:r>
        <w:t xml:space="preserve"> </w:t>
      </w:r>
      <w:r>
        <w:rPr>
          <w:rFonts w:hint="eastAsia"/>
        </w:rPr>
        <w:t>отрасли</w:t>
      </w:r>
      <w:r>
        <w:t>)</w:t>
      </w:r>
    </w:p>
    <w:p w14:paraId="5F8466E6" w14:textId="77777777" w:rsidR="003E48D0" w:rsidRDefault="003E48D0" w:rsidP="003E48D0"/>
    <w:p w14:paraId="756C5D4B" w14:textId="77777777" w:rsidR="003E48D0" w:rsidRDefault="003E48D0" w:rsidP="003E48D0">
      <w:r>
        <w:rPr>
          <w:rFonts w:hint="eastAsia"/>
        </w:rPr>
        <w:t>ЗАКЛЮЧЕНИЕ</w:t>
      </w:r>
    </w:p>
    <w:p w14:paraId="5943FAFC" w14:textId="77777777" w:rsidR="003E48D0" w:rsidRDefault="003E48D0" w:rsidP="003E48D0"/>
    <w:p w14:paraId="20006F63" w14:textId="77777777" w:rsidR="003E48D0" w:rsidRDefault="003E48D0" w:rsidP="003E48D0">
      <w:r>
        <w:rPr>
          <w:rFonts w:hint="eastAsia"/>
        </w:rPr>
        <w:t>СПИСОК</w:t>
      </w:r>
      <w:r>
        <w:t xml:space="preserve"> </w:t>
      </w:r>
      <w:r>
        <w:rPr>
          <w:rFonts w:hint="eastAsia"/>
        </w:rPr>
        <w:t>ЛИТЕРАТУРЫ</w:t>
      </w:r>
    </w:p>
    <w:p w14:paraId="4BBDFAA3" w14:textId="77777777" w:rsidR="003E48D0" w:rsidRDefault="003E48D0" w:rsidP="003E48D0"/>
    <w:p w14:paraId="5245189A" w14:textId="77777777" w:rsidR="003E48D0" w:rsidRDefault="003E48D0" w:rsidP="003E48D0">
      <w:r>
        <w:rPr>
          <w:rFonts w:hint="eastAsia"/>
        </w:rPr>
        <w:t>ПРИЛОЖЕНИЕ</w:t>
      </w:r>
      <w:r>
        <w:t xml:space="preserve"> </w:t>
      </w:r>
      <w:r>
        <w:rPr>
          <w:rFonts w:hint="eastAsia"/>
        </w:rPr>
        <w:t>А</w:t>
      </w:r>
      <w:r>
        <w:t xml:space="preserve"> </w:t>
      </w:r>
      <w:r>
        <w:rPr>
          <w:rFonts w:hint="eastAsia"/>
        </w:rPr>
        <w:t>Основные</w:t>
      </w:r>
      <w:r>
        <w:t xml:space="preserve"> </w:t>
      </w:r>
      <w:r>
        <w:rPr>
          <w:rFonts w:hint="eastAsia"/>
        </w:rPr>
        <w:t>формы</w:t>
      </w:r>
      <w:r>
        <w:t xml:space="preserve"> </w:t>
      </w:r>
      <w:r>
        <w:rPr>
          <w:rFonts w:hint="eastAsia"/>
        </w:rPr>
        <w:t>связи</w:t>
      </w:r>
      <w:r>
        <w:t xml:space="preserve"> </w:t>
      </w:r>
      <w:r>
        <w:rPr>
          <w:rFonts w:hint="eastAsia"/>
        </w:rPr>
        <w:t>уравнений</w:t>
      </w:r>
      <w:r>
        <w:t xml:space="preserve"> </w:t>
      </w:r>
      <w:r>
        <w:rPr>
          <w:rFonts w:hint="eastAsia"/>
        </w:rPr>
        <w:t>статистической</w:t>
      </w:r>
    </w:p>
    <w:p w14:paraId="3FCDC089" w14:textId="77777777" w:rsidR="003E48D0" w:rsidRDefault="003E48D0" w:rsidP="003E48D0"/>
    <w:p w14:paraId="53601385" w14:textId="77777777" w:rsidR="003E48D0" w:rsidRDefault="003E48D0" w:rsidP="003E48D0">
      <w:r>
        <w:rPr>
          <w:rFonts w:hint="eastAsia"/>
        </w:rPr>
        <w:t>зависимости</w:t>
      </w:r>
    </w:p>
    <w:p w14:paraId="27D9C7A9" w14:textId="77777777" w:rsidR="003E48D0" w:rsidRDefault="003E48D0" w:rsidP="003E48D0"/>
    <w:p w14:paraId="68CD58E9" w14:textId="77777777" w:rsidR="003E48D0" w:rsidRDefault="003E48D0" w:rsidP="003E48D0">
      <w:r>
        <w:rPr>
          <w:rFonts w:hint="eastAsia"/>
        </w:rPr>
        <w:t>ПРИЛОЖЕНИЕ</w:t>
      </w:r>
      <w:r>
        <w:t xml:space="preserve"> </w:t>
      </w:r>
      <w:r>
        <w:rPr>
          <w:rFonts w:hint="eastAsia"/>
        </w:rPr>
        <w:t>Б</w:t>
      </w:r>
      <w:r>
        <w:t xml:space="preserve"> </w:t>
      </w:r>
      <w:r>
        <w:rPr>
          <w:rFonts w:hint="eastAsia"/>
        </w:rPr>
        <w:t>Показатели</w:t>
      </w:r>
      <w:r>
        <w:t xml:space="preserve"> </w:t>
      </w:r>
      <w:r>
        <w:rPr>
          <w:rFonts w:hint="eastAsia"/>
        </w:rPr>
        <w:t>деятельности</w:t>
      </w:r>
      <w:r>
        <w:t xml:space="preserve"> </w:t>
      </w:r>
      <w:r>
        <w:rPr>
          <w:rFonts w:hint="eastAsia"/>
        </w:rPr>
        <w:t>ОАО</w:t>
      </w:r>
      <w:r>
        <w:t xml:space="preserve"> </w:t>
      </w:r>
      <w:r>
        <w:rPr>
          <w:rFonts w:hint="eastAsia"/>
        </w:rPr>
        <w:t>«</w:t>
      </w:r>
      <w:r>
        <w:rPr>
          <w:rFonts w:hint="eastAsia"/>
        </w:rPr>
        <w:t>Волгодонский</w:t>
      </w:r>
    </w:p>
    <w:p w14:paraId="28D8DD87" w14:textId="77777777" w:rsidR="003E48D0" w:rsidRDefault="003E48D0" w:rsidP="003E48D0"/>
    <w:p w14:paraId="22B759B0" w14:textId="77777777" w:rsidR="003E48D0" w:rsidRDefault="003E48D0" w:rsidP="003E48D0">
      <w:r>
        <w:rPr>
          <w:rFonts w:hint="eastAsia"/>
        </w:rPr>
        <w:t>химический</w:t>
      </w:r>
      <w:r>
        <w:t xml:space="preserve"> </w:t>
      </w:r>
      <w:r>
        <w:rPr>
          <w:rFonts w:hint="eastAsia"/>
        </w:rPr>
        <w:t>завод</w:t>
      </w:r>
      <w:r>
        <w:t xml:space="preserve"> </w:t>
      </w:r>
      <w:r>
        <w:rPr>
          <w:rFonts w:hint="eastAsia"/>
        </w:rPr>
        <w:t>«</w:t>
      </w:r>
      <w:r>
        <w:rPr>
          <w:rFonts w:hint="eastAsia"/>
        </w:rPr>
        <w:t>Кристалл</w:t>
      </w:r>
      <w:r>
        <w:rPr>
          <w:rFonts w:hint="eastAsia"/>
        </w:rPr>
        <w:t>»</w:t>
      </w:r>
    </w:p>
    <w:p w14:paraId="6EF88003" w14:textId="77777777" w:rsidR="003E48D0" w:rsidRDefault="003E48D0" w:rsidP="003E48D0"/>
    <w:p w14:paraId="70DE7C69" w14:textId="4E53F371" w:rsidR="003E48D0" w:rsidRPr="003E48D0" w:rsidRDefault="003E48D0" w:rsidP="003E48D0">
      <w:r>
        <w:rPr>
          <w:rFonts w:hint="eastAsia"/>
        </w:rPr>
        <w:t>ПРИЛОЖЕНИЕ</w:t>
      </w:r>
      <w:r>
        <w:t xml:space="preserve"> </w:t>
      </w:r>
      <w:r>
        <w:rPr>
          <w:rFonts w:hint="eastAsia"/>
        </w:rPr>
        <w:t>В</w:t>
      </w:r>
      <w:r>
        <w:t xml:space="preserve"> </w:t>
      </w:r>
      <w:r>
        <w:rPr>
          <w:rFonts w:hint="eastAsia"/>
        </w:rPr>
        <w:t>Результаты</w:t>
      </w:r>
      <w:r>
        <w:t xml:space="preserve"> </w:t>
      </w:r>
      <w:r>
        <w:rPr>
          <w:rFonts w:hint="eastAsia"/>
        </w:rPr>
        <w:t>корреляционного</w:t>
      </w:r>
      <w:r>
        <w:t xml:space="preserve"> </w:t>
      </w:r>
      <w:r>
        <w:rPr>
          <w:rFonts w:hint="eastAsia"/>
        </w:rPr>
        <w:t>анализа</w:t>
      </w:r>
      <w:r>
        <w:t xml:space="preserve"> </w:t>
      </w:r>
      <w:r>
        <w:rPr>
          <w:rFonts w:hint="eastAsia"/>
        </w:rPr>
        <w:t>показателей</w:t>
      </w:r>
      <w:r>
        <w:t xml:space="preserve"> </w:t>
      </w:r>
      <w:r>
        <w:rPr>
          <w:rFonts w:hint="eastAsia"/>
        </w:rPr>
        <w:t>деятельности</w:t>
      </w:r>
      <w:r>
        <w:t xml:space="preserve"> </w:t>
      </w:r>
      <w:r>
        <w:rPr>
          <w:rFonts w:hint="eastAsia"/>
        </w:rPr>
        <w:t>ОАО</w:t>
      </w:r>
      <w:r>
        <w:t xml:space="preserve"> </w:t>
      </w:r>
      <w:r>
        <w:rPr>
          <w:rFonts w:hint="eastAsia"/>
        </w:rPr>
        <w:t>«</w:t>
      </w:r>
      <w:r>
        <w:rPr>
          <w:rFonts w:hint="eastAsia"/>
        </w:rPr>
        <w:t>Волгодонский</w:t>
      </w:r>
      <w:r>
        <w:t xml:space="preserve"> </w:t>
      </w:r>
      <w:r>
        <w:rPr>
          <w:rFonts w:hint="eastAsia"/>
        </w:rPr>
        <w:t>химический</w:t>
      </w:r>
      <w:r>
        <w:t xml:space="preserve"> </w:t>
      </w:r>
      <w:r>
        <w:rPr>
          <w:rFonts w:hint="eastAsia"/>
        </w:rPr>
        <w:t>завод</w:t>
      </w:r>
      <w:r>
        <w:t xml:space="preserve"> </w:t>
      </w:r>
      <w:r>
        <w:rPr>
          <w:rFonts w:hint="eastAsia"/>
        </w:rPr>
        <w:t>«</w:t>
      </w:r>
      <w:r>
        <w:rPr>
          <w:rFonts w:hint="eastAsia"/>
        </w:rPr>
        <w:t>Кристалл</w:t>
      </w:r>
      <w:r>
        <w:rPr>
          <w:rFonts w:hint="eastAsia"/>
        </w:rPr>
        <w:t>»</w:t>
      </w:r>
      <w:r>
        <w:t xml:space="preserve"> .... 144 </w:t>
      </w:r>
      <w:r>
        <w:rPr>
          <w:rFonts w:hint="eastAsia"/>
        </w:rPr>
        <w:t>ПРИЛОЖЕНИЕ</w:t>
      </w:r>
      <w:r>
        <w:t xml:space="preserve"> </w:t>
      </w:r>
      <w:r>
        <w:rPr>
          <w:rFonts w:hint="eastAsia"/>
        </w:rPr>
        <w:t>Г</w:t>
      </w:r>
      <w:r>
        <w:t xml:space="preserve"> </w:t>
      </w:r>
      <w:r>
        <w:rPr>
          <w:rFonts w:hint="eastAsia"/>
        </w:rPr>
        <w:t>Описательные</w:t>
      </w:r>
      <w:r>
        <w:t xml:space="preserve"> </w:t>
      </w:r>
      <w:r>
        <w:rPr>
          <w:rFonts w:hint="eastAsia"/>
        </w:rPr>
        <w:t>статистики</w:t>
      </w:r>
      <w:r>
        <w:t xml:space="preserve"> </w:t>
      </w:r>
      <w:r>
        <w:rPr>
          <w:rFonts w:hint="eastAsia"/>
        </w:rPr>
        <w:t>рассматриваемых</w:t>
      </w:r>
      <w:r>
        <w:t xml:space="preserve"> </w:t>
      </w:r>
      <w:r>
        <w:rPr>
          <w:rFonts w:hint="eastAsia"/>
        </w:rPr>
        <w:t>показателей</w:t>
      </w:r>
      <w:r>
        <w:t xml:space="preserve"> </w:t>
      </w:r>
      <w:r>
        <w:rPr>
          <w:rFonts w:hint="eastAsia"/>
        </w:rPr>
        <w:t>факторов</w:t>
      </w:r>
      <w:r>
        <w:t xml:space="preserve"> </w:t>
      </w:r>
      <w:r>
        <w:rPr>
          <w:rFonts w:hint="eastAsia"/>
        </w:rPr>
        <w:t>конкурентоспособности</w:t>
      </w:r>
      <w:r>
        <w:t xml:space="preserve"> </w:t>
      </w:r>
      <w:r>
        <w:rPr>
          <w:rFonts w:hint="eastAsia"/>
        </w:rPr>
        <w:t>ОАО</w:t>
      </w:r>
      <w:r>
        <w:t xml:space="preserve"> </w:t>
      </w:r>
      <w:r>
        <w:rPr>
          <w:rFonts w:hint="eastAsia"/>
        </w:rPr>
        <w:t>«</w:t>
      </w:r>
      <w:r>
        <w:rPr>
          <w:rFonts w:hint="eastAsia"/>
        </w:rPr>
        <w:t>Волгодонский</w:t>
      </w:r>
      <w:r>
        <w:t xml:space="preserve"> </w:t>
      </w:r>
      <w:r>
        <w:rPr>
          <w:rFonts w:hint="eastAsia"/>
        </w:rPr>
        <w:t>химический</w:t>
      </w:r>
      <w:r>
        <w:t xml:space="preserve"> </w:t>
      </w:r>
      <w:r>
        <w:rPr>
          <w:rFonts w:hint="eastAsia"/>
        </w:rPr>
        <w:t>завод</w:t>
      </w:r>
      <w:r>
        <w:t xml:space="preserve"> </w:t>
      </w:r>
      <w:r>
        <w:rPr>
          <w:rFonts w:hint="eastAsia"/>
        </w:rPr>
        <w:t>«</w:t>
      </w:r>
      <w:r>
        <w:rPr>
          <w:rFonts w:hint="eastAsia"/>
        </w:rPr>
        <w:t>Кристалл</w:t>
      </w:r>
      <w:r>
        <w:rPr>
          <w:rFonts w:hint="eastAsia"/>
        </w:rPr>
        <w:t>»</w:t>
      </w:r>
    </w:p>
    <w:sectPr w:rsidR="003E48D0" w:rsidRPr="003E48D0" w:rsidSect="00DF54A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5C5FB" w14:textId="77777777" w:rsidR="00DF54A9" w:rsidRDefault="00DF54A9">
      <w:pPr>
        <w:spacing w:after="0" w:line="240" w:lineRule="auto"/>
      </w:pPr>
      <w:r>
        <w:separator/>
      </w:r>
    </w:p>
  </w:endnote>
  <w:endnote w:type="continuationSeparator" w:id="0">
    <w:p w14:paraId="14B8588B" w14:textId="77777777" w:rsidR="00DF54A9" w:rsidRDefault="00DF5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74D5B" w14:textId="77777777" w:rsidR="00DF54A9" w:rsidRDefault="00DF54A9"/>
    <w:p w14:paraId="3B0F845C" w14:textId="77777777" w:rsidR="00DF54A9" w:rsidRDefault="00DF54A9"/>
    <w:p w14:paraId="5D559144" w14:textId="77777777" w:rsidR="00DF54A9" w:rsidRDefault="00DF54A9"/>
    <w:p w14:paraId="36B2C15C" w14:textId="77777777" w:rsidR="00DF54A9" w:rsidRDefault="00DF54A9"/>
    <w:p w14:paraId="02B0B03B" w14:textId="77777777" w:rsidR="00DF54A9" w:rsidRDefault="00DF54A9"/>
    <w:p w14:paraId="4F6577B0" w14:textId="77777777" w:rsidR="00DF54A9" w:rsidRDefault="00DF54A9"/>
    <w:p w14:paraId="02AD73E2" w14:textId="77777777" w:rsidR="00DF54A9" w:rsidRDefault="00DF54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EED38B" wp14:editId="743659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6782F" w14:textId="77777777" w:rsidR="00DF54A9" w:rsidRDefault="00DF54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EED3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76782F" w14:textId="77777777" w:rsidR="00DF54A9" w:rsidRDefault="00DF54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436085" w14:textId="77777777" w:rsidR="00DF54A9" w:rsidRDefault="00DF54A9"/>
    <w:p w14:paraId="5ADAA9BB" w14:textId="77777777" w:rsidR="00DF54A9" w:rsidRDefault="00DF54A9"/>
    <w:p w14:paraId="11AE4C7E" w14:textId="77777777" w:rsidR="00DF54A9" w:rsidRDefault="00DF54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0FCEEE" wp14:editId="4D8261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FEC80" w14:textId="77777777" w:rsidR="00DF54A9" w:rsidRDefault="00DF54A9"/>
                          <w:p w14:paraId="5AA0AADD" w14:textId="77777777" w:rsidR="00DF54A9" w:rsidRDefault="00DF54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0FCE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47FEC80" w14:textId="77777777" w:rsidR="00DF54A9" w:rsidRDefault="00DF54A9"/>
                    <w:p w14:paraId="5AA0AADD" w14:textId="77777777" w:rsidR="00DF54A9" w:rsidRDefault="00DF54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B94447" w14:textId="77777777" w:rsidR="00DF54A9" w:rsidRDefault="00DF54A9"/>
    <w:p w14:paraId="6C7D5512" w14:textId="77777777" w:rsidR="00DF54A9" w:rsidRDefault="00DF54A9">
      <w:pPr>
        <w:rPr>
          <w:sz w:val="2"/>
          <w:szCs w:val="2"/>
        </w:rPr>
      </w:pPr>
    </w:p>
    <w:p w14:paraId="1F35885B" w14:textId="77777777" w:rsidR="00DF54A9" w:rsidRDefault="00DF54A9"/>
    <w:p w14:paraId="63BCC56D" w14:textId="77777777" w:rsidR="00DF54A9" w:rsidRDefault="00DF54A9">
      <w:pPr>
        <w:spacing w:after="0" w:line="240" w:lineRule="auto"/>
      </w:pPr>
    </w:p>
  </w:footnote>
  <w:footnote w:type="continuationSeparator" w:id="0">
    <w:p w14:paraId="28B301D6" w14:textId="77777777" w:rsidR="00DF54A9" w:rsidRDefault="00DF5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4A9"/>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9948</TotalTime>
  <Pages>2</Pages>
  <Words>276</Words>
  <Characters>1578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1481</cp:revision>
  <cp:lastPrinted>2009-02-06T05:36:00Z</cp:lastPrinted>
  <dcterms:created xsi:type="dcterms:W3CDTF">2024-04-09T10:20:00Z</dcterms:created>
  <dcterms:modified xsi:type="dcterms:W3CDTF">2024-04-22T15:33:00Z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