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0683" w14:textId="24B6101F" w:rsidR="002D4691" w:rsidRDefault="00B44D50" w:rsidP="00B44D50">
      <w:r w:rsidRPr="00B44D50">
        <w:rPr>
          <w:rFonts w:hint="eastAsia"/>
        </w:rPr>
        <w:t>Степусь</w:t>
      </w:r>
      <w:r w:rsidRPr="00B44D50">
        <w:t xml:space="preserve"> </w:t>
      </w:r>
      <w:r w:rsidRPr="00B44D50">
        <w:rPr>
          <w:rFonts w:hint="eastAsia"/>
        </w:rPr>
        <w:t>Ирина</w:t>
      </w:r>
      <w:r w:rsidRPr="00B44D50">
        <w:t xml:space="preserve"> </w:t>
      </w:r>
      <w:r w:rsidRPr="00B44D50">
        <w:rPr>
          <w:rFonts w:hint="eastAsia"/>
        </w:rPr>
        <w:t>Сергеевна</w:t>
      </w:r>
      <w:r>
        <w:t xml:space="preserve"> </w:t>
      </w:r>
      <w:r w:rsidRPr="00B44D50">
        <w:rPr>
          <w:rFonts w:hint="eastAsia"/>
        </w:rPr>
        <w:t>Регулирование</w:t>
      </w:r>
      <w:r w:rsidRPr="00B44D50">
        <w:t xml:space="preserve"> </w:t>
      </w:r>
      <w:r w:rsidRPr="00B44D50">
        <w:rPr>
          <w:rFonts w:hint="eastAsia"/>
        </w:rPr>
        <w:t>ресурсов</w:t>
      </w:r>
      <w:r w:rsidRPr="00B44D50">
        <w:t xml:space="preserve"> </w:t>
      </w:r>
      <w:r w:rsidRPr="00B44D50">
        <w:rPr>
          <w:rFonts w:hint="eastAsia"/>
        </w:rPr>
        <w:t>инвестиционной</w:t>
      </w:r>
      <w:r w:rsidRPr="00B44D50">
        <w:t xml:space="preserve"> </w:t>
      </w:r>
      <w:r w:rsidRPr="00B44D50">
        <w:rPr>
          <w:rFonts w:hint="eastAsia"/>
        </w:rPr>
        <w:t>деятельности</w:t>
      </w:r>
      <w:r w:rsidRPr="00B44D50">
        <w:t xml:space="preserve"> </w:t>
      </w:r>
      <w:r w:rsidRPr="00B44D50">
        <w:rPr>
          <w:rFonts w:hint="eastAsia"/>
        </w:rPr>
        <w:t>в</w:t>
      </w:r>
      <w:r w:rsidRPr="00B44D50">
        <w:t xml:space="preserve"> </w:t>
      </w:r>
      <w:r w:rsidRPr="00B44D50">
        <w:rPr>
          <w:rFonts w:hint="eastAsia"/>
        </w:rPr>
        <w:t>регионах</w:t>
      </w:r>
      <w:r w:rsidRPr="00B44D50">
        <w:t xml:space="preserve"> </w:t>
      </w:r>
      <w:r w:rsidRPr="00B44D50">
        <w:rPr>
          <w:rFonts w:hint="eastAsia"/>
        </w:rPr>
        <w:t>Арктической</w:t>
      </w:r>
      <w:r w:rsidRPr="00B44D50">
        <w:t xml:space="preserve"> </w:t>
      </w:r>
      <w:r w:rsidRPr="00B44D50">
        <w:rPr>
          <w:rFonts w:hint="eastAsia"/>
        </w:rPr>
        <w:t>зоны</w:t>
      </w:r>
      <w:r w:rsidRPr="00B44D50">
        <w:t xml:space="preserve"> </w:t>
      </w:r>
      <w:r w:rsidRPr="00B44D50">
        <w:rPr>
          <w:rFonts w:hint="eastAsia"/>
        </w:rPr>
        <w:t>России</w:t>
      </w:r>
    </w:p>
    <w:p w14:paraId="53FDF788" w14:textId="77777777" w:rsidR="00B44D50" w:rsidRDefault="00B44D50" w:rsidP="00B44D50">
      <w:r>
        <w:rPr>
          <w:rFonts w:hint="eastAsia"/>
        </w:rPr>
        <w:t>ОГЛАВЛЕНИЕ</w:t>
      </w:r>
      <w:r>
        <w:t xml:space="preserve"> </w:t>
      </w:r>
      <w:r>
        <w:rPr>
          <w:rFonts w:hint="eastAsia"/>
        </w:rPr>
        <w:t>ДИССЕРТАЦИИ</w:t>
      </w:r>
    </w:p>
    <w:p w14:paraId="510DEE9A" w14:textId="77777777" w:rsidR="00B44D50" w:rsidRDefault="00B44D50" w:rsidP="00B44D50">
      <w:r>
        <w:rPr>
          <w:rFonts w:hint="eastAsia"/>
        </w:rPr>
        <w:t>кандидат</w:t>
      </w:r>
      <w:r>
        <w:t xml:space="preserve"> </w:t>
      </w:r>
      <w:r>
        <w:rPr>
          <w:rFonts w:hint="eastAsia"/>
        </w:rPr>
        <w:t>наук</w:t>
      </w:r>
      <w:r>
        <w:t xml:space="preserve"> </w:t>
      </w:r>
      <w:r>
        <w:rPr>
          <w:rFonts w:hint="eastAsia"/>
        </w:rPr>
        <w:t>Степусь</w:t>
      </w:r>
      <w:r>
        <w:t xml:space="preserve"> </w:t>
      </w:r>
      <w:r>
        <w:rPr>
          <w:rFonts w:hint="eastAsia"/>
        </w:rPr>
        <w:t>Ирина</w:t>
      </w:r>
      <w:r>
        <w:t xml:space="preserve"> </w:t>
      </w:r>
      <w:r>
        <w:rPr>
          <w:rFonts w:hint="eastAsia"/>
        </w:rPr>
        <w:t>Сергеевна</w:t>
      </w:r>
    </w:p>
    <w:p w14:paraId="1E876DC1" w14:textId="77777777" w:rsidR="00B44D50" w:rsidRDefault="00B44D50" w:rsidP="00B44D50">
      <w:r>
        <w:rPr>
          <w:rFonts w:hint="eastAsia"/>
        </w:rPr>
        <w:t>ВВЕДЕНИЕ</w:t>
      </w:r>
    </w:p>
    <w:p w14:paraId="4C8A367E" w14:textId="77777777" w:rsidR="00B44D50" w:rsidRDefault="00B44D50" w:rsidP="00B44D50"/>
    <w:p w14:paraId="6D594E25" w14:textId="77777777" w:rsidR="00B44D50" w:rsidRDefault="00B44D50" w:rsidP="00B44D50">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ИНВЕСТИЦИОННОЙ</w:t>
      </w:r>
      <w:r>
        <w:t xml:space="preserve"> </w:t>
      </w:r>
      <w:r>
        <w:rPr>
          <w:rFonts w:hint="eastAsia"/>
        </w:rPr>
        <w:t>ДЕЯТЕЛЬНОСТИ</w:t>
      </w:r>
      <w:r>
        <w:t xml:space="preserve"> </w:t>
      </w:r>
      <w:r>
        <w:rPr>
          <w:rFonts w:hint="eastAsia"/>
        </w:rPr>
        <w:t>В</w:t>
      </w:r>
      <w:r>
        <w:t xml:space="preserve"> </w:t>
      </w:r>
      <w:r>
        <w:rPr>
          <w:rFonts w:hint="eastAsia"/>
        </w:rPr>
        <w:t>ЭКОНОМИКЕ</w:t>
      </w:r>
      <w:r>
        <w:t xml:space="preserve"> </w:t>
      </w:r>
      <w:r>
        <w:rPr>
          <w:rFonts w:hint="eastAsia"/>
        </w:rPr>
        <w:t>РЕГИОНА</w:t>
      </w:r>
    </w:p>
    <w:p w14:paraId="1617E17F" w14:textId="77777777" w:rsidR="00B44D50" w:rsidRDefault="00B44D50" w:rsidP="00B44D50"/>
    <w:p w14:paraId="2D3288F3" w14:textId="77777777" w:rsidR="00B44D50" w:rsidRDefault="00B44D50" w:rsidP="00B44D50">
      <w:r>
        <w:t xml:space="preserve">1.1. </w:t>
      </w:r>
      <w:r>
        <w:rPr>
          <w:rFonts w:hint="eastAsia"/>
        </w:rPr>
        <w:t>Понятия</w:t>
      </w:r>
      <w:r>
        <w:t xml:space="preserve"> </w:t>
      </w:r>
      <w:r>
        <w:rPr>
          <w:rFonts w:hint="eastAsia"/>
        </w:rPr>
        <w:t>и</w:t>
      </w:r>
      <w:r>
        <w:t xml:space="preserve"> </w:t>
      </w:r>
      <w:r>
        <w:rPr>
          <w:rFonts w:hint="eastAsia"/>
        </w:rPr>
        <w:t>сущность</w:t>
      </w:r>
      <w:r>
        <w:t xml:space="preserve"> </w:t>
      </w:r>
      <w:r>
        <w:rPr>
          <w:rFonts w:hint="eastAsia"/>
        </w:rPr>
        <w:t>инвестиционной</w:t>
      </w:r>
      <w:r>
        <w:t xml:space="preserve"> </w:t>
      </w:r>
      <w:r>
        <w:rPr>
          <w:rFonts w:hint="eastAsia"/>
        </w:rPr>
        <w:t>деятельности</w:t>
      </w:r>
      <w:r>
        <w:t xml:space="preserve"> </w:t>
      </w:r>
      <w:r>
        <w:rPr>
          <w:rFonts w:hint="eastAsia"/>
        </w:rPr>
        <w:t>и</w:t>
      </w:r>
      <w:r>
        <w:t xml:space="preserve"> </w:t>
      </w:r>
      <w:r>
        <w:rPr>
          <w:rFonts w:hint="eastAsia"/>
        </w:rPr>
        <w:t>инвестиционных</w:t>
      </w:r>
      <w:r>
        <w:t xml:space="preserve"> </w:t>
      </w:r>
      <w:r>
        <w:rPr>
          <w:rFonts w:hint="eastAsia"/>
        </w:rPr>
        <w:t>ресурсов</w:t>
      </w:r>
      <w:r>
        <w:t xml:space="preserve"> </w:t>
      </w:r>
      <w:r>
        <w:rPr>
          <w:rFonts w:hint="eastAsia"/>
        </w:rPr>
        <w:t>в</w:t>
      </w:r>
      <w:r>
        <w:t xml:space="preserve"> </w:t>
      </w:r>
      <w:r>
        <w:rPr>
          <w:rFonts w:hint="eastAsia"/>
        </w:rPr>
        <w:t>региональной</w:t>
      </w:r>
      <w:r>
        <w:t xml:space="preserve"> </w:t>
      </w:r>
      <w:r>
        <w:rPr>
          <w:rFonts w:hint="eastAsia"/>
        </w:rPr>
        <w:t>экономике</w:t>
      </w:r>
    </w:p>
    <w:p w14:paraId="06BC9485" w14:textId="77777777" w:rsidR="00B44D50" w:rsidRDefault="00B44D50" w:rsidP="00B44D50"/>
    <w:p w14:paraId="0B9A5550" w14:textId="77777777" w:rsidR="00B44D50" w:rsidRDefault="00B44D50" w:rsidP="00B44D50">
      <w:r>
        <w:t xml:space="preserve">1.2. </w:t>
      </w:r>
      <w:r>
        <w:rPr>
          <w:rFonts w:hint="eastAsia"/>
        </w:rPr>
        <w:t>Особенности</w:t>
      </w:r>
      <w:r>
        <w:t xml:space="preserve"> </w:t>
      </w:r>
      <w:r>
        <w:rPr>
          <w:rFonts w:hint="eastAsia"/>
        </w:rPr>
        <w:t>развития</w:t>
      </w:r>
      <w:r>
        <w:t xml:space="preserve"> </w:t>
      </w:r>
      <w:r>
        <w:rPr>
          <w:rFonts w:hint="eastAsia"/>
        </w:rPr>
        <w:t>арктических</w:t>
      </w:r>
      <w:r>
        <w:t xml:space="preserve"> </w:t>
      </w:r>
      <w:r>
        <w:rPr>
          <w:rFonts w:hint="eastAsia"/>
        </w:rPr>
        <w:t>регионов</w:t>
      </w:r>
      <w:r>
        <w:t xml:space="preserve">: </w:t>
      </w:r>
      <w:r>
        <w:rPr>
          <w:rFonts w:hint="eastAsia"/>
        </w:rPr>
        <w:t>инвестиционный</w:t>
      </w:r>
      <w:r>
        <w:t>,</w:t>
      </w:r>
    </w:p>
    <w:p w14:paraId="3AC78ADF" w14:textId="77777777" w:rsidR="00B44D50" w:rsidRDefault="00B44D50" w:rsidP="00B44D50"/>
    <w:p w14:paraId="14275851" w14:textId="77777777" w:rsidR="00B44D50" w:rsidRDefault="00B44D50" w:rsidP="00B44D50">
      <w:r>
        <w:rPr>
          <w:rFonts w:hint="eastAsia"/>
        </w:rPr>
        <w:t>пространственный</w:t>
      </w:r>
      <w:r>
        <w:t xml:space="preserve">, </w:t>
      </w:r>
      <w:r>
        <w:rPr>
          <w:rFonts w:hint="eastAsia"/>
        </w:rPr>
        <w:t>социально</w:t>
      </w:r>
      <w:r>
        <w:t>-</w:t>
      </w:r>
      <w:r>
        <w:rPr>
          <w:rFonts w:hint="eastAsia"/>
        </w:rPr>
        <w:t>экономический</w:t>
      </w:r>
      <w:r>
        <w:t xml:space="preserve"> </w:t>
      </w:r>
      <w:r>
        <w:rPr>
          <w:rFonts w:hint="eastAsia"/>
        </w:rPr>
        <w:t>аспекты</w:t>
      </w:r>
    </w:p>
    <w:p w14:paraId="4473E3F5" w14:textId="77777777" w:rsidR="00B44D50" w:rsidRDefault="00B44D50" w:rsidP="00B44D50"/>
    <w:p w14:paraId="2CFD0140" w14:textId="77777777" w:rsidR="00B44D50" w:rsidRDefault="00B44D50" w:rsidP="00B44D50">
      <w:r>
        <w:t xml:space="preserve">1.3 </w:t>
      </w:r>
      <w:r>
        <w:rPr>
          <w:rFonts w:hint="eastAsia"/>
        </w:rPr>
        <w:t>Виды</w:t>
      </w:r>
      <w:r>
        <w:t xml:space="preserve"> </w:t>
      </w:r>
      <w:r>
        <w:rPr>
          <w:rFonts w:hint="eastAsia"/>
        </w:rPr>
        <w:t>ресурсов</w:t>
      </w:r>
      <w:r>
        <w:t xml:space="preserve"> </w:t>
      </w:r>
      <w:r>
        <w:rPr>
          <w:rFonts w:hint="eastAsia"/>
        </w:rPr>
        <w:t>инвестиционной</w:t>
      </w:r>
      <w:r>
        <w:t xml:space="preserve"> </w:t>
      </w:r>
      <w:r>
        <w:rPr>
          <w:rFonts w:hint="eastAsia"/>
        </w:rPr>
        <w:t>деятельности</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регионов</w:t>
      </w:r>
      <w:r>
        <w:t xml:space="preserve"> </w:t>
      </w:r>
      <w:r>
        <w:rPr>
          <w:rFonts w:hint="eastAsia"/>
        </w:rPr>
        <w:t>Арктической</w:t>
      </w:r>
      <w:r>
        <w:t xml:space="preserve"> </w:t>
      </w:r>
      <w:r>
        <w:rPr>
          <w:rFonts w:hint="eastAsia"/>
        </w:rPr>
        <w:t>зоны</w:t>
      </w:r>
      <w:r>
        <w:t xml:space="preserve"> </w:t>
      </w:r>
      <w:r>
        <w:rPr>
          <w:rFonts w:hint="eastAsia"/>
        </w:rPr>
        <w:t>России</w:t>
      </w:r>
    </w:p>
    <w:p w14:paraId="0125C687" w14:textId="77777777" w:rsidR="00B44D50" w:rsidRDefault="00B44D50" w:rsidP="00B44D50"/>
    <w:p w14:paraId="213DC717" w14:textId="77777777" w:rsidR="00B44D50" w:rsidRDefault="00B44D50" w:rsidP="00B44D50">
      <w:r>
        <w:rPr>
          <w:rFonts w:hint="eastAsia"/>
        </w:rPr>
        <w:t>ГЛАВА</w:t>
      </w:r>
      <w:r>
        <w:t xml:space="preserve"> 2. </w:t>
      </w:r>
      <w:r>
        <w:rPr>
          <w:rFonts w:hint="eastAsia"/>
        </w:rPr>
        <w:t>РЕСУРСЫ</w:t>
      </w:r>
      <w:r>
        <w:t xml:space="preserve"> </w:t>
      </w:r>
      <w:r>
        <w:rPr>
          <w:rFonts w:hint="eastAsia"/>
        </w:rPr>
        <w:t>ИНВЕСТИЦИОННОЙ</w:t>
      </w:r>
      <w:r>
        <w:t xml:space="preserve"> </w:t>
      </w:r>
      <w:r>
        <w:rPr>
          <w:rFonts w:hint="eastAsia"/>
        </w:rPr>
        <w:t>ДЕЯТЕЛЬНОСТИ</w:t>
      </w:r>
      <w:r>
        <w:t xml:space="preserve"> </w:t>
      </w:r>
      <w:r>
        <w:rPr>
          <w:rFonts w:hint="eastAsia"/>
        </w:rPr>
        <w:t>И</w:t>
      </w:r>
      <w:r>
        <w:t xml:space="preserve"> </w:t>
      </w:r>
      <w:r>
        <w:rPr>
          <w:rFonts w:hint="eastAsia"/>
        </w:rPr>
        <w:t>ИНВЕСТИЦИОННОЕ</w:t>
      </w:r>
      <w:r>
        <w:t xml:space="preserve"> </w:t>
      </w:r>
      <w:r>
        <w:rPr>
          <w:rFonts w:hint="eastAsia"/>
        </w:rPr>
        <w:t>РАЗВИТИЯ</w:t>
      </w:r>
      <w:r>
        <w:t xml:space="preserve"> </w:t>
      </w:r>
      <w:r>
        <w:rPr>
          <w:rFonts w:hint="eastAsia"/>
        </w:rPr>
        <w:t>РЕГИОНОВ</w:t>
      </w:r>
      <w:r>
        <w:t xml:space="preserve"> </w:t>
      </w:r>
      <w:r>
        <w:rPr>
          <w:rFonts w:hint="eastAsia"/>
        </w:rPr>
        <w:t>АРКТИЧЕСКОЙ</w:t>
      </w:r>
      <w:r>
        <w:t xml:space="preserve"> </w:t>
      </w:r>
      <w:r>
        <w:rPr>
          <w:rFonts w:hint="eastAsia"/>
        </w:rPr>
        <w:t>ЗОНЫ</w:t>
      </w:r>
      <w:r>
        <w:t xml:space="preserve"> </w:t>
      </w:r>
      <w:r>
        <w:rPr>
          <w:rFonts w:hint="eastAsia"/>
        </w:rPr>
        <w:t>РОССИИ</w:t>
      </w:r>
    </w:p>
    <w:p w14:paraId="5A0B90FA" w14:textId="77777777" w:rsidR="00B44D50" w:rsidRDefault="00B44D50" w:rsidP="00B44D50"/>
    <w:p w14:paraId="08C5A113" w14:textId="77777777" w:rsidR="00B44D50" w:rsidRDefault="00B44D50" w:rsidP="00B44D50">
      <w:r>
        <w:t xml:space="preserve">2.1. </w:t>
      </w:r>
      <w:r>
        <w:rPr>
          <w:rFonts w:hint="eastAsia"/>
        </w:rPr>
        <w:t>Анализ</w:t>
      </w:r>
      <w:r>
        <w:t xml:space="preserve"> </w:t>
      </w:r>
      <w:r>
        <w:rPr>
          <w:rFonts w:hint="eastAsia"/>
        </w:rPr>
        <w:t>приоритетов</w:t>
      </w:r>
      <w:r>
        <w:t xml:space="preserve"> </w:t>
      </w:r>
      <w:r>
        <w:rPr>
          <w:rFonts w:hint="eastAsia"/>
        </w:rPr>
        <w:t>инвестиционной</w:t>
      </w:r>
      <w:r>
        <w:t xml:space="preserve"> </w:t>
      </w:r>
      <w:r>
        <w:rPr>
          <w:rFonts w:hint="eastAsia"/>
        </w:rPr>
        <w:t>деятельности</w:t>
      </w:r>
      <w:r>
        <w:t xml:space="preserve"> </w:t>
      </w:r>
      <w:r>
        <w:rPr>
          <w:rFonts w:hint="eastAsia"/>
        </w:rPr>
        <w:t>в</w:t>
      </w:r>
      <w:r>
        <w:t xml:space="preserve"> </w:t>
      </w:r>
      <w:r>
        <w:rPr>
          <w:rFonts w:hint="eastAsia"/>
        </w:rPr>
        <w:t>арктических</w:t>
      </w:r>
    </w:p>
    <w:p w14:paraId="20C11465" w14:textId="77777777" w:rsidR="00B44D50" w:rsidRDefault="00B44D50" w:rsidP="00B44D50"/>
    <w:p w14:paraId="2A382CE7" w14:textId="77777777" w:rsidR="00B44D50" w:rsidRDefault="00B44D50" w:rsidP="00B44D50">
      <w:r>
        <w:rPr>
          <w:rFonts w:hint="eastAsia"/>
        </w:rPr>
        <w:t>регионах</w:t>
      </w:r>
    </w:p>
    <w:p w14:paraId="481F54F6" w14:textId="77777777" w:rsidR="00B44D50" w:rsidRDefault="00B44D50" w:rsidP="00B44D50"/>
    <w:p w14:paraId="750B404C" w14:textId="77777777" w:rsidR="00B44D50" w:rsidRDefault="00B44D50" w:rsidP="00B44D50">
      <w:r>
        <w:t xml:space="preserve">2.2 </w:t>
      </w:r>
      <w:r>
        <w:rPr>
          <w:rFonts w:hint="eastAsia"/>
        </w:rPr>
        <w:t>Ресурсы</w:t>
      </w:r>
      <w:r>
        <w:t xml:space="preserve"> </w:t>
      </w:r>
      <w:r>
        <w:rPr>
          <w:rFonts w:hint="eastAsia"/>
        </w:rPr>
        <w:t>инвестиционной</w:t>
      </w:r>
      <w:r>
        <w:t xml:space="preserve"> </w:t>
      </w:r>
      <w:r>
        <w:rPr>
          <w:rFonts w:hint="eastAsia"/>
        </w:rPr>
        <w:t>деятельности</w:t>
      </w:r>
      <w:r>
        <w:t xml:space="preserve"> </w:t>
      </w:r>
      <w:r>
        <w:rPr>
          <w:rFonts w:hint="eastAsia"/>
        </w:rPr>
        <w:t>в</w:t>
      </w:r>
      <w:r>
        <w:t xml:space="preserve"> </w:t>
      </w:r>
      <w:r>
        <w:rPr>
          <w:rFonts w:hint="eastAsia"/>
        </w:rPr>
        <w:t>контексте</w:t>
      </w:r>
      <w:r>
        <w:t xml:space="preserve"> </w:t>
      </w:r>
      <w:r>
        <w:rPr>
          <w:rFonts w:hint="eastAsia"/>
        </w:rPr>
        <w:t>реализации</w:t>
      </w:r>
      <w:r>
        <w:t xml:space="preserve"> </w:t>
      </w:r>
      <w:r>
        <w:rPr>
          <w:rFonts w:hint="eastAsia"/>
        </w:rPr>
        <w:t>приоритетных</w:t>
      </w:r>
      <w:r>
        <w:t xml:space="preserve"> </w:t>
      </w:r>
      <w:r>
        <w:rPr>
          <w:rFonts w:hint="eastAsia"/>
        </w:rPr>
        <w:t>региональных</w:t>
      </w:r>
      <w:r>
        <w:t xml:space="preserve"> </w:t>
      </w:r>
      <w:r>
        <w:rPr>
          <w:rFonts w:hint="eastAsia"/>
        </w:rPr>
        <w:t>инвестиционных</w:t>
      </w:r>
      <w:r>
        <w:t xml:space="preserve"> </w:t>
      </w:r>
      <w:r>
        <w:rPr>
          <w:rFonts w:hint="eastAsia"/>
        </w:rPr>
        <w:t>проектов</w:t>
      </w:r>
    </w:p>
    <w:p w14:paraId="4BAEA922" w14:textId="77777777" w:rsidR="00B44D50" w:rsidRDefault="00B44D50" w:rsidP="00B44D50"/>
    <w:p w14:paraId="069B4B35" w14:textId="77777777" w:rsidR="00B44D50" w:rsidRDefault="00B44D50" w:rsidP="00B44D50">
      <w:r>
        <w:lastRenderedPageBreak/>
        <w:t xml:space="preserve">2.3. </w:t>
      </w:r>
      <w:r>
        <w:rPr>
          <w:rFonts w:hint="eastAsia"/>
        </w:rPr>
        <w:t>Трудовые</w:t>
      </w:r>
      <w:r>
        <w:t xml:space="preserve"> </w:t>
      </w:r>
      <w:r>
        <w:rPr>
          <w:rFonts w:hint="eastAsia"/>
        </w:rPr>
        <w:t>ресурсы</w:t>
      </w:r>
      <w:r>
        <w:t xml:space="preserve"> </w:t>
      </w:r>
      <w:r>
        <w:rPr>
          <w:rFonts w:hint="eastAsia"/>
        </w:rPr>
        <w:t>арктических</w:t>
      </w:r>
      <w:r>
        <w:t xml:space="preserve"> </w:t>
      </w:r>
      <w:r>
        <w:rPr>
          <w:rFonts w:hint="eastAsia"/>
        </w:rPr>
        <w:t>регионов</w:t>
      </w:r>
      <w:r>
        <w:t xml:space="preserve"> </w:t>
      </w:r>
      <w:r>
        <w:rPr>
          <w:rFonts w:hint="eastAsia"/>
        </w:rPr>
        <w:t>как</w:t>
      </w:r>
      <w:r>
        <w:t xml:space="preserve"> </w:t>
      </w:r>
      <w:r>
        <w:rPr>
          <w:rFonts w:hint="eastAsia"/>
        </w:rPr>
        <w:t>важнейший</w:t>
      </w:r>
      <w:r>
        <w:t xml:space="preserve"> </w:t>
      </w:r>
      <w:r>
        <w:rPr>
          <w:rFonts w:hint="eastAsia"/>
        </w:rPr>
        <w:t>ресурс</w:t>
      </w:r>
      <w:r>
        <w:t xml:space="preserve"> </w:t>
      </w:r>
      <w:r>
        <w:rPr>
          <w:rFonts w:hint="eastAsia"/>
        </w:rPr>
        <w:t>инвестиционной</w:t>
      </w:r>
      <w:r>
        <w:t xml:space="preserve"> </w:t>
      </w:r>
      <w:r>
        <w:rPr>
          <w:rFonts w:hint="eastAsia"/>
        </w:rPr>
        <w:t>деятельности</w:t>
      </w:r>
    </w:p>
    <w:p w14:paraId="0EA0D92B" w14:textId="77777777" w:rsidR="00B44D50" w:rsidRDefault="00B44D50" w:rsidP="00B44D50"/>
    <w:p w14:paraId="4BB800D7" w14:textId="77777777" w:rsidR="00B44D50" w:rsidRDefault="00B44D50" w:rsidP="00B44D50">
      <w:r>
        <w:rPr>
          <w:rFonts w:hint="eastAsia"/>
        </w:rPr>
        <w:t>ГЛАВА</w:t>
      </w:r>
      <w:r>
        <w:t xml:space="preserve"> 3. </w:t>
      </w:r>
      <w:r>
        <w:rPr>
          <w:rFonts w:hint="eastAsia"/>
        </w:rPr>
        <w:t>СОВЕРШЕНСТВОВАНИЕ</w:t>
      </w:r>
      <w:r>
        <w:t xml:space="preserve"> </w:t>
      </w:r>
      <w:r>
        <w:rPr>
          <w:rFonts w:hint="eastAsia"/>
        </w:rPr>
        <w:t>РЕГУЛИРОВАНИЯ</w:t>
      </w:r>
      <w:r>
        <w:t xml:space="preserve"> </w:t>
      </w:r>
      <w:r>
        <w:rPr>
          <w:rFonts w:hint="eastAsia"/>
        </w:rPr>
        <w:t>РЕСУРСОВ</w:t>
      </w:r>
      <w:r>
        <w:t xml:space="preserve"> </w:t>
      </w:r>
      <w:r>
        <w:rPr>
          <w:rFonts w:hint="eastAsia"/>
        </w:rPr>
        <w:t>ИНВЕСТИЦИОННОЙ</w:t>
      </w:r>
      <w:r>
        <w:t xml:space="preserve"> </w:t>
      </w:r>
      <w:r>
        <w:rPr>
          <w:rFonts w:hint="eastAsia"/>
        </w:rPr>
        <w:t>ДЕЯТЕЛЬНОСТИ</w:t>
      </w:r>
      <w:r>
        <w:t xml:space="preserve"> </w:t>
      </w:r>
      <w:r>
        <w:rPr>
          <w:rFonts w:hint="eastAsia"/>
        </w:rPr>
        <w:t>В</w:t>
      </w:r>
      <w:r>
        <w:t xml:space="preserve"> </w:t>
      </w:r>
      <w:r>
        <w:rPr>
          <w:rFonts w:hint="eastAsia"/>
        </w:rPr>
        <w:t>РЕГИОНАХ</w:t>
      </w:r>
      <w:r>
        <w:t xml:space="preserve"> </w:t>
      </w:r>
      <w:r>
        <w:rPr>
          <w:rFonts w:hint="eastAsia"/>
        </w:rPr>
        <w:t>АРКТИЧЕСКОЙ</w:t>
      </w:r>
      <w:r>
        <w:t xml:space="preserve"> </w:t>
      </w:r>
      <w:r>
        <w:rPr>
          <w:rFonts w:hint="eastAsia"/>
        </w:rPr>
        <w:t>ЗОНЫ</w:t>
      </w:r>
      <w:r>
        <w:t xml:space="preserve"> </w:t>
      </w:r>
      <w:r>
        <w:rPr>
          <w:rFonts w:hint="eastAsia"/>
        </w:rPr>
        <w:t>РОССИИ</w:t>
      </w:r>
    </w:p>
    <w:p w14:paraId="6D05171D" w14:textId="77777777" w:rsidR="00B44D50" w:rsidRDefault="00B44D50" w:rsidP="00B44D50"/>
    <w:p w14:paraId="775499A9" w14:textId="77777777" w:rsidR="00B44D50" w:rsidRDefault="00B44D50" w:rsidP="00B44D50">
      <w:r>
        <w:t xml:space="preserve">3.1. </w:t>
      </w:r>
      <w:r>
        <w:rPr>
          <w:rFonts w:hint="eastAsia"/>
        </w:rPr>
        <w:t>Разработка</w:t>
      </w:r>
      <w:r>
        <w:t xml:space="preserve"> </w:t>
      </w:r>
      <w:r>
        <w:rPr>
          <w:rFonts w:hint="eastAsia"/>
        </w:rPr>
        <w:t>концепции</w:t>
      </w:r>
      <w:r>
        <w:t xml:space="preserve"> </w:t>
      </w:r>
      <w:r>
        <w:rPr>
          <w:rFonts w:hint="eastAsia"/>
        </w:rPr>
        <w:t>прозрачной</w:t>
      </w:r>
      <w:r>
        <w:t xml:space="preserve"> </w:t>
      </w:r>
      <w:r>
        <w:rPr>
          <w:rFonts w:hint="eastAsia"/>
        </w:rPr>
        <w:t>информационной</w:t>
      </w:r>
      <w:r>
        <w:t xml:space="preserve"> </w:t>
      </w:r>
      <w:r>
        <w:rPr>
          <w:rFonts w:hint="eastAsia"/>
        </w:rPr>
        <w:t>среды</w:t>
      </w:r>
      <w:r>
        <w:t xml:space="preserve"> </w:t>
      </w:r>
      <w:r>
        <w:rPr>
          <w:rFonts w:hint="eastAsia"/>
        </w:rPr>
        <w:t>экономики</w:t>
      </w:r>
      <w:r>
        <w:t xml:space="preserve"> </w:t>
      </w:r>
      <w:r>
        <w:rPr>
          <w:rFonts w:hint="eastAsia"/>
        </w:rPr>
        <w:t>региона</w:t>
      </w:r>
      <w:r>
        <w:t xml:space="preserve"> </w:t>
      </w:r>
      <w:r>
        <w:rPr>
          <w:rFonts w:hint="eastAsia"/>
        </w:rPr>
        <w:t>арктического</w:t>
      </w:r>
      <w:r>
        <w:t xml:space="preserve"> </w:t>
      </w:r>
      <w:r>
        <w:rPr>
          <w:rFonts w:hint="eastAsia"/>
        </w:rPr>
        <w:t>типа</w:t>
      </w:r>
      <w:r>
        <w:t xml:space="preserve"> </w:t>
      </w:r>
      <w:r>
        <w:rPr>
          <w:rFonts w:hint="eastAsia"/>
        </w:rPr>
        <w:t>для</w:t>
      </w:r>
      <w:r>
        <w:t xml:space="preserve"> </w:t>
      </w:r>
      <w:r>
        <w:rPr>
          <w:rFonts w:hint="eastAsia"/>
        </w:rPr>
        <w:t>регулирования</w:t>
      </w:r>
      <w:r>
        <w:t xml:space="preserve"> </w:t>
      </w:r>
      <w:r>
        <w:rPr>
          <w:rFonts w:hint="eastAsia"/>
        </w:rPr>
        <w:t>ресурсов</w:t>
      </w:r>
      <w:r>
        <w:t xml:space="preserve"> </w:t>
      </w:r>
      <w:r>
        <w:rPr>
          <w:rFonts w:hint="eastAsia"/>
        </w:rPr>
        <w:t>инвестиционной</w:t>
      </w:r>
      <w:r>
        <w:t xml:space="preserve"> </w:t>
      </w:r>
      <w:r>
        <w:rPr>
          <w:rFonts w:hint="eastAsia"/>
        </w:rPr>
        <w:t>деятельности</w:t>
      </w:r>
    </w:p>
    <w:p w14:paraId="0397D86B" w14:textId="77777777" w:rsidR="00B44D50" w:rsidRDefault="00B44D50" w:rsidP="00B44D50"/>
    <w:p w14:paraId="73562343" w14:textId="77777777" w:rsidR="00B44D50" w:rsidRDefault="00B44D50" w:rsidP="00B44D50">
      <w:r>
        <w:t xml:space="preserve">3.2. </w:t>
      </w:r>
      <w:r>
        <w:rPr>
          <w:rFonts w:hint="eastAsia"/>
        </w:rPr>
        <w:t>Пути</w:t>
      </w:r>
      <w:r>
        <w:t xml:space="preserve"> </w:t>
      </w:r>
      <w:r>
        <w:rPr>
          <w:rFonts w:hint="eastAsia"/>
        </w:rPr>
        <w:t>и</w:t>
      </w:r>
      <w:r>
        <w:t xml:space="preserve"> </w:t>
      </w:r>
      <w:r>
        <w:rPr>
          <w:rFonts w:hint="eastAsia"/>
        </w:rPr>
        <w:t>средства</w:t>
      </w:r>
      <w:r>
        <w:t xml:space="preserve"> </w:t>
      </w:r>
      <w:r>
        <w:rPr>
          <w:rFonts w:hint="eastAsia"/>
        </w:rPr>
        <w:t>преодоления</w:t>
      </w:r>
      <w:r>
        <w:t xml:space="preserve"> </w:t>
      </w:r>
      <w:r>
        <w:rPr>
          <w:rFonts w:hint="eastAsia"/>
        </w:rPr>
        <w:t>ограниченности</w:t>
      </w:r>
      <w:r>
        <w:t xml:space="preserve"> </w:t>
      </w:r>
      <w:r>
        <w:rPr>
          <w:rFonts w:hint="eastAsia"/>
        </w:rPr>
        <w:t>трудовых</w:t>
      </w:r>
      <w:r>
        <w:t xml:space="preserve"> </w:t>
      </w:r>
      <w:r>
        <w:rPr>
          <w:rFonts w:hint="eastAsia"/>
        </w:rPr>
        <w:t>ресурсов</w:t>
      </w:r>
      <w:r>
        <w:t xml:space="preserve"> </w:t>
      </w:r>
      <w:r>
        <w:rPr>
          <w:rFonts w:hint="eastAsia"/>
        </w:rPr>
        <w:t>в</w:t>
      </w:r>
      <w:r>
        <w:t xml:space="preserve"> </w:t>
      </w:r>
      <w:r>
        <w:rPr>
          <w:rFonts w:hint="eastAsia"/>
        </w:rPr>
        <w:t>арктических</w:t>
      </w:r>
      <w:r>
        <w:t xml:space="preserve"> </w:t>
      </w:r>
      <w:r>
        <w:rPr>
          <w:rFonts w:hint="eastAsia"/>
        </w:rPr>
        <w:t>регионах</w:t>
      </w:r>
    </w:p>
    <w:p w14:paraId="4A93A97D" w14:textId="77777777" w:rsidR="00B44D50" w:rsidRDefault="00B44D50" w:rsidP="00B44D50"/>
    <w:p w14:paraId="1DDA0CD5" w14:textId="77777777" w:rsidR="00B44D50" w:rsidRDefault="00B44D50" w:rsidP="00B44D50">
      <w:r>
        <w:t xml:space="preserve">3.3.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совершенствованию</w:t>
      </w:r>
      <w:r>
        <w:t xml:space="preserve"> </w:t>
      </w:r>
      <w:r>
        <w:rPr>
          <w:rFonts w:hint="eastAsia"/>
        </w:rPr>
        <w:t>использования</w:t>
      </w:r>
      <w:r>
        <w:t xml:space="preserve"> </w:t>
      </w:r>
      <w:r>
        <w:rPr>
          <w:rFonts w:hint="eastAsia"/>
        </w:rPr>
        <w:t>ресурсов</w:t>
      </w:r>
      <w:r>
        <w:t xml:space="preserve"> </w:t>
      </w:r>
      <w:r>
        <w:rPr>
          <w:rFonts w:hint="eastAsia"/>
        </w:rPr>
        <w:t>инвестиционной</w:t>
      </w:r>
      <w:r>
        <w:t xml:space="preserve"> </w:t>
      </w:r>
      <w:r>
        <w:rPr>
          <w:rFonts w:hint="eastAsia"/>
        </w:rPr>
        <w:t>деятельности</w:t>
      </w:r>
      <w:r>
        <w:t xml:space="preserve"> </w:t>
      </w:r>
      <w:r>
        <w:rPr>
          <w:rFonts w:hint="eastAsia"/>
        </w:rPr>
        <w:t>в</w:t>
      </w:r>
      <w:r>
        <w:t xml:space="preserve"> </w:t>
      </w:r>
      <w:r>
        <w:rPr>
          <w:rFonts w:hint="eastAsia"/>
        </w:rPr>
        <w:t>арктических</w:t>
      </w:r>
      <w:r>
        <w:t xml:space="preserve"> </w:t>
      </w:r>
      <w:r>
        <w:rPr>
          <w:rFonts w:hint="eastAsia"/>
        </w:rPr>
        <w:t>регионах</w:t>
      </w:r>
    </w:p>
    <w:p w14:paraId="512B1AD9" w14:textId="77777777" w:rsidR="00B44D50" w:rsidRDefault="00B44D50" w:rsidP="00B44D50"/>
    <w:p w14:paraId="7DB1DE01" w14:textId="77777777" w:rsidR="00B44D50" w:rsidRDefault="00B44D50" w:rsidP="00B44D50">
      <w:r>
        <w:rPr>
          <w:rFonts w:hint="eastAsia"/>
        </w:rPr>
        <w:t>ЗАКЛЮЧЕНИЕ</w:t>
      </w:r>
    </w:p>
    <w:p w14:paraId="2B9ED123" w14:textId="77777777" w:rsidR="00B44D50" w:rsidRDefault="00B44D50" w:rsidP="00B44D50"/>
    <w:p w14:paraId="06CA0076" w14:textId="77777777" w:rsidR="00B44D50" w:rsidRDefault="00B44D50" w:rsidP="00B44D50">
      <w:r>
        <w:rPr>
          <w:rFonts w:hint="eastAsia"/>
        </w:rPr>
        <w:t>БИБЛИОГРАФИЧЕСКИЙ</w:t>
      </w:r>
      <w:r>
        <w:t xml:space="preserve"> </w:t>
      </w:r>
      <w:r>
        <w:rPr>
          <w:rFonts w:hint="eastAsia"/>
        </w:rPr>
        <w:t>СПИСОК</w:t>
      </w:r>
      <w:r>
        <w:t xml:space="preserve"> </w:t>
      </w:r>
      <w:r>
        <w:rPr>
          <w:rFonts w:hint="eastAsia"/>
        </w:rPr>
        <w:t>ЛИТЕРАТУРЫ</w:t>
      </w:r>
    </w:p>
    <w:p w14:paraId="0E80730E" w14:textId="77777777" w:rsidR="00B44D50" w:rsidRDefault="00B44D50" w:rsidP="00B44D50"/>
    <w:p w14:paraId="70CA9ECC" w14:textId="77777777" w:rsidR="00B44D50" w:rsidRDefault="00B44D50" w:rsidP="00B44D50">
      <w:r>
        <w:rPr>
          <w:rFonts w:hint="eastAsia"/>
        </w:rPr>
        <w:t>ПРИЛОЖЕНИЯ</w:t>
      </w:r>
    </w:p>
    <w:p w14:paraId="283AF996" w14:textId="77777777" w:rsidR="00B44D50" w:rsidRDefault="00B44D50" w:rsidP="00B44D50"/>
    <w:p w14:paraId="35B22DFF" w14:textId="7985C488" w:rsidR="00B44D50" w:rsidRPr="00B44D50" w:rsidRDefault="00B44D50" w:rsidP="00B44D50">
      <w:r>
        <w:rPr>
          <w:rFonts w:hint="eastAsia"/>
        </w:rPr>
        <w:t>ВВЕДЕНИЕ</w:t>
      </w:r>
    </w:p>
    <w:sectPr w:rsidR="00B44D50" w:rsidRPr="00B44D50" w:rsidSect="000135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9487" w14:textId="77777777" w:rsidR="00013532" w:rsidRDefault="00013532">
      <w:pPr>
        <w:spacing w:after="0" w:line="240" w:lineRule="auto"/>
      </w:pPr>
      <w:r>
        <w:separator/>
      </w:r>
    </w:p>
  </w:endnote>
  <w:endnote w:type="continuationSeparator" w:id="0">
    <w:p w14:paraId="73BBE14E" w14:textId="77777777" w:rsidR="00013532" w:rsidRDefault="0001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2C35" w14:textId="77777777" w:rsidR="00013532" w:rsidRDefault="00013532"/>
    <w:p w14:paraId="6B89D64D" w14:textId="77777777" w:rsidR="00013532" w:rsidRDefault="00013532"/>
    <w:p w14:paraId="21EF3B4A" w14:textId="77777777" w:rsidR="00013532" w:rsidRDefault="00013532"/>
    <w:p w14:paraId="71C24E56" w14:textId="77777777" w:rsidR="00013532" w:rsidRDefault="00013532"/>
    <w:p w14:paraId="46442BE2" w14:textId="77777777" w:rsidR="00013532" w:rsidRDefault="00013532"/>
    <w:p w14:paraId="405453A5" w14:textId="77777777" w:rsidR="00013532" w:rsidRDefault="00013532"/>
    <w:p w14:paraId="7E19B2E9" w14:textId="77777777" w:rsidR="00013532" w:rsidRDefault="000135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547B97" wp14:editId="421617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27A36" w14:textId="77777777" w:rsidR="00013532" w:rsidRDefault="000135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547B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627A36" w14:textId="77777777" w:rsidR="00013532" w:rsidRDefault="000135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F189E8" w14:textId="77777777" w:rsidR="00013532" w:rsidRDefault="00013532"/>
    <w:p w14:paraId="5F446D75" w14:textId="77777777" w:rsidR="00013532" w:rsidRDefault="00013532"/>
    <w:p w14:paraId="5F281C16" w14:textId="77777777" w:rsidR="00013532" w:rsidRDefault="000135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8A2305" wp14:editId="226E5C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91EA" w14:textId="77777777" w:rsidR="00013532" w:rsidRDefault="00013532"/>
                          <w:p w14:paraId="5C537E85" w14:textId="77777777" w:rsidR="00013532" w:rsidRDefault="000135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8A23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7D91EA" w14:textId="77777777" w:rsidR="00013532" w:rsidRDefault="00013532"/>
                    <w:p w14:paraId="5C537E85" w14:textId="77777777" w:rsidR="00013532" w:rsidRDefault="000135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CA5821" w14:textId="77777777" w:rsidR="00013532" w:rsidRDefault="00013532"/>
    <w:p w14:paraId="0DA39F31" w14:textId="77777777" w:rsidR="00013532" w:rsidRDefault="00013532">
      <w:pPr>
        <w:rPr>
          <w:sz w:val="2"/>
          <w:szCs w:val="2"/>
        </w:rPr>
      </w:pPr>
    </w:p>
    <w:p w14:paraId="591ECCED" w14:textId="77777777" w:rsidR="00013532" w:rsidRDefault="00013532"/>
    <w:p w14:paraId="0DA88DCC" w14:textId="77777777" w:rsidR="00013532" w:rsidRDefault="00013532">
      <w:pPr>
        <w:spacing w:after="0" w:line="240" w:lineRule="auto"/>
      </w:pPr>
    </w:p>
  </w:footnote>
  <w:footnote w:type="continuationSeparator" w:id="0">
    <w:p w14:paraId="6684D99D" w14:textId="77777777" w:rsidR="00013532" w:rsidRDefault="00013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3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9729</TotalTime>
  <Pages>2</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1324</cp:revision>
  <cp:lastPrinted>2009-02-06T05:36:00Z</cp:lastPrinted>
  <dcterms:created xsi:type="dcterms:W3CDTF">2024-04-09T10:20:00Z</dcterms:created>
  <dcterms:modified xsi:type="dcterms:W3CDTF">2024-04-22T09:06:00Z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