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D5AB"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hint="eastAsia"/>
          <w:b/>
          <w:bCs/>
          <w:color w:val="222222"/>
          <w:sz w:val="21"/>
          <w:szCs w:val="21"/>
        </w:rPr>
        <w:t>Бедова</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Прасковья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Владимировна</w:t>
      </w:r>
      <w:r w:rsidRPr="00763EA9">
        <w:rPr>
          <w:rFonts w:ascii="Helvetica" w:hAnsi="Helvetica" w:cs="Helvetica"/>
          <w:b/>
          <w:bCs/>
          <w:color w:val="222222"/>
          <w:sz w:val="21"/>
          <w:szCs w:val="21"/>
        </w:rPr>
        <w:t>.</w:t>
      </w:r>
    </w:p>
    <w:p w14:paraId="053CC9BB"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hint="eastAsia"/>
          <w:b/>
          <w:bCs/>
          <w:color w:val="222222"/>
          <w:sz w:val="21"/>
          <w:szCs w:val="21"/>
        </w:rPr>
        <w:t>Динамика</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содержания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каротиноидов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тканях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моллюсков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связи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качеством</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среды</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обитания</w:t>
      </w:r>
      <w:r w:rsidRPr="00763EA9">
        <w:rPr>
          <w:rFonts w:ascii="Helvetica" w:hAnsi="Helvetica" w:cs="Helvetica"/>
          <w:b/>
          <w:bCs/>
          <w:color w:val="222222"/>
          <w:sz w:val="21"/>
          <w:szCs w:val="21"/>
        </w:rPr>
        <w:t xml:space="preserve"> : </w:t>
      </w:r>
      <w:r w:rsidRPr="00763EA9">
        <w:rPr>
          <w:rFonts w:ascii="Helvetica" w:hAnsi="Helvetica" w:cs="Helvetica" w:hint="eastAsia"/>
          <w:b/>
          <w:bCs/>
          <w:color w:val="222222"/>
          <w:sz w:val="21"/>
          <w:szCs w:val="21"/>
        </w:rPr>
        <w:t>диссертация</w:t>
      </w:r>
      <w:r w:rsidRPr="00763EA9">
        <w:rPr>
          <w:rFonts w:ascii="Helvetica" w:hAnsi="Helvetica" w:cs="Helvetica"/>
          <w:b/>
          <w:bCs/>
          <w:color w:val="222222"/>
          <w:sz w:val="21"/>
          <w:szCs w:val="21"/>
        </w:rPr>
        <w:t xml:space="preserve"> ... </w:t>
      </w:r>
      <w:r w:rsidRPr="00763EA9">
        <w:rPr>
          <w:rFonts w:ascii="Helvetica" w:hAnsi="Helvetica" w:cs="Helvetica" w:hint="eastAsia"/>
          <w:b/>
          <w:bCs/>
          <w:color w:val="222222"/>
          <w:sz w:val="21"/>
          <w:szCs w:val="21"/>
        </w:rPr>
        <w:t>кандидата</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биологических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наук</w:t>
      </w:r>
      <w:r w:rsidRPr="00763EA9">
        <w:rPr>
          <w:rFonts w:ascii="Helvetica" w:hAnsi="Helvetica" w:cs="Helvetica"/>
          <w:b/>
          <w:bCs/>
          <w:color w:val="222222"/>
          <w:sz w:val="21"/>
          <w:szCs w:val="21"/>
        </w:rPr>
        <w:t xml:space="preserve"> : 03.00.16. - </w:t>
      </w:r>
      <w:r w:rsidRPr="00763EA9">
        <w:rPr>
          <w:rFonts w:ascii="Helvetica" w:hAnsi="Helvetica" w:cs="Helvetica" w:hint="eastAsia"/>
          <w:b/>
          <w:bCs/>
          <w:color w:val="222222"/>
          <w:sz w:val="21"/>
          <w:szCs w:val="21"/>
        </w:rPr>
        <w:t>Йошкар</w:t>
      </w:r>
      <w:r w:rsidRPr="00763EA9">
        <w:rPr>
          <w:rFonts w:ascii="Helvetica" w:hAnsi="Helvetica" w:cs="Helvetica"/>
          <w:b/>
          <w:bCs/>
          <w:color w:val="222222"/>
          <w:sz w:val="21"/>
          <w:szCs w:val="21"/>
        </w:rPr>
        <w:t>-</w:t>
      </w:r>
      <w:r w:rsidRPr="00763EA9">
        <w:rPr>
          <w:rFonts w:ascii="Helvetica" w:hAnsi="Helvetica" w:cs="Helvetica" w:hint="eastAsia"/>
          <w:b/>
          <w:bCs/>
          <w:color w:val="222222"/>
          <w:sz w:val="21"/>
          <w:szCs w:val="21"/>
        </w:rPr>
        <w:t>Ола</w:t>
      </w:r>
      <w:r w:rsidRPr="00763EA9">
        <w:rPr>
          <w:rFonts w:ascii="Helvetica" w:hAnsi="Helvetica" w:cs="Helvetica"/>
          <w:b/>
          <w:bCs/>
          <w:color w:val="222222"/>
          <w:sz w:val="21"/>
          <w:szCs w:val="21"/>
        </w:rPr>
        <w:t xml:space="preserve">, 1999. - 196 </w:t>
      </w:r>
      <w:r w:rsidRPr="00763EA9">
        <w:rPr>
          <w:rFonts w:ascii="Helvetica" w:hAnsi="Helvetica" w:cs="Helvetica" w:hint="eastAsia"/>
          <w:b/>
          <w:bCs/>
          <w:color w:val="222222"/>
          <w:sz w:val="21"/>
          <w:szCs w:val="21"/>
        </w:rPr>
        <w:t>с</w:t>
      </w:r>
      <w:r w:rsidRPr="00763EA9">
        <w:rPr>
          <w:rFonts w:ascii="Helvetica" w:hAnsi="Helvetica" w:cs="Helvetica"/>
          <w:b/>
          <w:bCs/>
          <w:color w:val="222222"/>
          <w:sz w:val="21"/>
          <w:szCs w:val="21"/>
        </w:rPr>
        <w:t xml:space="preserve">. : </w:t>
      </w:r>
      <w:r w:rsidRPr="00763EA9">
        <w:rPr>
          <w:rFonts w:ascii="Helvetica" w:hAnsi="Helvetica" w:cs="Helvetica" w:hint="eastAsia"/>
          <w:b/>
          <w:bCs/>
          <w:color w:val="222222"/>
          <w:sz w:val="21"/>
          <w:szCs w:val="21"/>
        </w:rPr>
        <w:t>ил</w:t>
      </w:r>
      <w:r w:rsidRPr="00763EA9">
        <w:rPr>
          <w:rFonts w:ascii="Helvetica" w:hAnsi="Helvetica" w:cs="Helvetica"/>
          <w:b/>
          <w:bCs/>
          <w:color w:val="222222"/>
          <w:sz w:val="21"/>
          <w:szCs w:val="21"/>
        </w:rPr>
        <w:t>.</w:t>
      </w:r>
    </w:p>
    <w:p w14:paraId="0813BECA"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hint="eastAsia"/>
          <w:b/>
          <w:bCs/>
          <w:color w:val="222222"/>
          <w:sz w:val="21"/>
          <w:szCs w:val="21"/>
        </w:rPr>
        <w:t>больше</w:t>
      </w:r>
    </w:p>
    <w:p w14:paraId="788AF32B"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hint="eastAsia"/>
          <w:b/>
          <w:bCs/>
          <w:color w:val="222222"/>
          <w:sz w:val="21"/>
          <w:szCs w:val="21"/>
        </w:rPr>
        <w:t>Цитаты</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из</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текста</w:t>
      </w:r>
      <w:r w:rsidRPr="00763EA9">
        <w:rPr>
          <w:rFonts w:ascii="Helvetica" w:hAnsi="Helvetica" w:cs="Helvetica"/>
          <w:b/>
          <w:bCs/>
          <w:color w:val="222222"/>
          <w:sz w:val="21"/>
          <w:szCs w:val="21"/>
        </w:rPr>
        <w:t>:</w:t>
      </w:r>
    </w:p>
    <w:p w14:paraId="059FA3C6"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hint="eastAsia"/>
          <w:b/>
          <w:bCs/>
          <w:color w:val="222222"/>
          <w:sz w:val="21"/>
          <w:szCs w:val="21"/>
        </w:rPr>
        <w:t>стр</w:t>
      </w:r>
      <w:r w:rsidRPr="00763EA9">
        <w:rPr>
          <w:rFonts w:ascii="Helvetica" w:hAnsi="Helvetica" w:cs="Helvetica"/>
          <w:b/>
          <w:bCs/>
          <w:color w:val="222222"/>
          <w:sz w:val="21"/>
          <w:szCs w:val="21"/>
        </w:rPr>
        <w:t>. 1</w:t>
      </w:r>
    </w:p>
    <w:p w14:paraId="585A8CD0"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hint="eastAsia"/>
          <w:b/>
          <w:bCs/>
          <w:color w:val="222222"/>
          <w:sz w:val="21"/>
          <w:szCs w:val="21"/>
        </w:rPr>
        <w:t>Министерство</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общего</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профессионального</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образования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Российской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Федерации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Марийский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государственный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университет</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на</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правах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рукописи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Бедова</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Прасковья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Владимировна</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ДИНАМИ</w:t>
      </w:r>
      <w:r w:rsidRPr="00763EA9">
        <w:rPr>
          <w:rFonts w:ascii="Helvetica" w:hAnsi="Helvetica" w:cs="Helvetica"/>
          <w:b/>
          <w:bCs/>
          <w:color w:val="222222"/>
          <w:sz w:val="21"/>
          <w:szCs w:val="21"/>
        </w:rPr>
        <w:t>1</w:t>
      </w:r>
      <w:r w:rsidRPr="00763EA9">
        <w:rPr>
          <w:rFonts w:ascii="Helvetica" w:hAnsi="Helvetica" w:cs="Helvetica" w:hint="eastAsia"/>
          <w:b/>
          <w:bCs/>
          <w:color w:val="222222"/>
          <w:sz w:val="21"/>
          <w:szCs w:val="21"/>
        </w:rPr>
        <w:t>СА</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СОДЕРЖАНИЯ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КАРОТИНОИДОВ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ТКАНЯХ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МОЛЛЮСКОВ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СВЯЗИ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КАЧЕСТВОМ</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СРЕДЫ</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ОБИТАНИЯ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Специальность</w:t>
      </w:r>
      <w:r w:rsidRPr="00763EA9">
        <w:rPr>
          <w:rFonts w:ascii="Helvetica" w:hAnsi="Helvetica" w:cs="Helvetica"/>
          <w:b/>
          <w:bCs/>
          <w:color w:val="222222"/>
          <w:sz w:val="21"/>
          <w:szCs w:val="21"/>
        </w:rPr>
        <w:t xml:space="preserve"> 03.00</w:t>
      </w:r>
      <w:r w:rsidRPr="00763EA9">
        <w:rPr>
          <w:rFonts w:ascii="Helvetica" w:hAnsi="Helvetica" w:cs="Helvetica" w:hint="eastAsia"/>
          <w:b/>
          <w:bCs/>
          <w:color w:val="222222"/>
          <w:sz w:val="21"/>
          <w:szCs w:val="21"/>
        </w:rPr>
        <w:t>Л</w:t>
      </w:r>
      <w:r w:rsidRPr="00763EA9">
        <w:rPr>
          <w:rFonts w:ascii="Helvetica" w:hAnsi="Helvetica" w:cs="Helvetica"/>
          <w:b/>
          <w:bCs/>
          <w:color w:val="222222"/>
          <w:sz w:val="21"/>
          <w:szCs w:val="21"/>
        </w:rPr>
        <w:t xml:space="preserve"> 6 "</w:t>
      </w:r>
      <w:r w:rsidRPr="00763EA9">
        <w:rPr>
          <w:rFonts w:ascii="Helvetica" w:hAnsi="Helvetica" w:cs="Helvetica" w:hint="eastAsia"/>
          <w:b/>
          <w:bCs/>
          <w:color w:val="222222"/>
          <w:sz w:val="21"/>
          <w:szCs w:val="21"/>
        </w:rPr>
        <w:t>Экология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Диссертация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на</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соискание</w:t>
      </w:r>
    </w:p>
    <w:p w14:paraId="24D8F602"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hint="eastAsia"/>
          <w:b/>
          <w:bCs/>
          <w:color w:val="222222"/>
          <w:sz w:val="21"/>
          <w:szCs w:val="21"/>
        </w:rPr>
        <w:t>стр</w:t>
      </w:r>
      <w:r w:rsidRPr="00763EA9">
        <w:rPr>
          <w:rFonts w:ascii="Helvetica" w:hAnsi="Helvetica" w:cs="Helvetica"/>
          <w:b/>
          <w:bCs/>
          <w:color w:val="222222"/>
          <w:sz w:val="21"/>
          <w:szCs w:val="21"/>
        </w:rPr>
        <w:t>. 2</w:t>
      </w:r>
    </w:p>
    <w:p w14:paraId="32627A87"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hint="eastAsia"/>
          <w:b/>
          <w:bCs/>
          <w:color w:val="222222"/>
          <w:sz w:val="21"/>
          <w:szCs w:val="21"/>
        </w:rPr>
        <w:t>степени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загрязнения</w:t>
      </w:r>
      <w:r w:rsidRPr="00763EA9">
        <w:rPr>
          <w:rFonts w:ascii="Helvetica" w:hAnsi="Helvetica" w:cs="Helvetica"/>
          <w:b/>
          <w:bCs/>
          <w:color w:val="222222"/>
          <w:sz w:val="21"/>
          <w:szCs w:val="21"/>
        </w:rPr>
        <w:t xml:space="preserve"> 5. </w:t>
      </w:r>
      <w:r w:rsidRPr="00763EA9">
        <w:rPr>
          <w:rFonts w:ascii="Helvetica" w:hAnsi="Helvetica" w:cs="Helvetica" w:hint="eastAsia"/>
          <w:b/>
          <w:bCs/>
          <w:color w:val="222222"/>
          <w:sz w:val="21"/>
          <w:szCs w:val="21"/>
        </w:rPr>
        <w:t>Содержание</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каротиноидов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тканях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пресноводных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моллюсков</w:t>
      </w:r>
      <w:r w:rsidRPr="00763EA9">
        <w:rPr>
          <w:rFonts w:ascii="Helvetica" w:hAnsi="Helvetica" w:cs="Helvetica"/>
          <w:b/>
          <w:bCs/>
          <w:color w:val="222222"/>
          <w:sz w:val="21"/>
          <w:szCs w:val="21"/>
        </w:rPr>
        <w:t xml:space="preserve"> 5.1. </w:t>
      </w:r>
      <w:r w:rsidRPr="00763EA9">
        <w:rPr>
          <w:rFonts w:ascii="Helvetica" w:hAnsi="Helvetica" w:cs="Helvetica" w:hint="eastAsia"/>
          <w:b/>
          <w:bCs/>
          <w:color w:val="222222"/>
          <w:sz w:val="21"/>
          <w:szCs w:val="21"/>
        </w:rPr>
        <w:t>Зависимость</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содержания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каротиноидов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тканях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моллюсков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от</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степени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загрязнения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среды</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обитания</w:t>
      </w:r>
      <w:r w:rsidRPr="00763EA9">
        <w:rPr>
          <w:rFonts w:ascii="Helvetica" w:hAnsi="Helvetica" w:cs="Helvetica"/>
          <w:b/>
          <w:bCs/>
          <w:color w:val="222222"/>
          <w:sz w:val="21"/>
          <w:szCs w:val="21"/>
        </w:rPr>
        <w:t xml:space="preserve"> 5.2. </w:t>
      </w:r>
      <w:r w:rsidRPr="00763EA9">
        <w:rPr>
          <w:rFonts w:ascii="Helvetica" w:hAnsi="Helvetica" w:cs="Helvetica" w:hint="eastAsia"/>
          <w:b/>
          <w:bCs/>
          <w:color w:val="222222"/>
          <w:sz w:val="21"/>
          <w:szCs w:val="21"/>
        </w:rPr>
        <w:t>Содержание</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каротиноидов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тканях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молшэсков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разной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морфофизиологической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организации</w:t>
      </w:r>
      <w:r w:rsidRPr="00763EA9">
        <w:rPr>
          <w:rFonts w:ascii="Helvetica" w:hAnsi="Helvetica" w:cs="Helvetica"/>
          <w:b/>
          <w:bCs/>
          <w:color w:val="222222"/>
          <w:sz w:val="21"/>
          <w:szCs w:val="21"/>
        </w:rPr>
        <w:t xml:space="preserve"> 5.3. </w:t>
      </w:r>
      <w:r w:rsidRPr="00763EA9">
        <w:rPr>
          <w:rFonts w:ascii="Helvetica" w:hAnsi="Helvetica" w:cs="Helvetica" w:hint="eastAsia"/>
          <w:b/>
          <w:bCs/>
          <w:color w:val="222222"/>
          <w:sz w:val="21"/>
          <w:szCs w:val="21"/>
        </w:rPr>
        <w:t>Сезонные</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колебания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каротиноидных</w:t>
      </w:r>
    </w:p>
    <w:p w14:paraId="070351AE"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hint="eastAsia"/>
          <w:b/>
          <w:bCs/>
          <w:color w:val="222222"/>
          <w:sz w:val="21"/>
          <w:szCs w:val="21"/>
        </w:rPr>
        <w:t>стр</w:t>
      </w:r>
      <w:r w:rsidRPr="00763EA9">
        <w:rPr>
          <w:rFonts w:ascii="Helvetica" w:hAnsi="Helvetica" w:cs="Helvetica"/>
          <w:b/>
          <w:bCs/>
          <w:color w:val="222222"/>
          <w:sz w:val="21"/>
          <w:szCs w:val="21"/>
        </w:rPr>
        <w:t>. 58</w:t>
      </w:r>
    </w:p>
    <w:p w14:paraId="25614260"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hint="eastAsia"/>
          <w:b/>
          <w:bCs/>
          <w:color w:val="222222"/>
          <w:sz w:val="21"/>
          <w:szCs w:val="21"/>
        </w:rPr>
        <w:t>количе­</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ственной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представленностью</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необходимыми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размерами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массой</w:t>
      </w:r>
      <w:r w:rsidRPr="00763EA9">
        <w:rPr>
          <w:rFonts w:ascii="Helvetica" w:hAnsi="Helvetica" w:cs="Helvetica"/>
          <w:b/>
          <w:bCs/>
          <w:color w:val="222222"/>
          <w:sz w:val="21"/>
          <w:szCs w:val="21"/>
        </w:rPr>
        <w:t xml:space="preserve">. 59 5. </w:t>
      </w:r>
      <w:r w:rsidRPr="00763EA9">
        <w:rPr>
          <w:rFonts w:ascii="Helvetica" w:hAnsi="Helvetica" w:cs="Helvetica" w:hint="eastAsia"/>
          <w:b/>
          <w:bCs/>
          <w:color w:val="222222"/>
          <w:sz w:val="21"/>
          <w:szCs w:val="21"/>
        </w:rPr>
        <w:t>СОДЕРЖАНИЕ</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КАРОТИНОИДОВ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ТКАНЯХ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ПРЕСНОВОДНЫХ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МОЛЛЮСКОВ</w:t>
      </w:r>
      <w:r w:rsidRPr="00763EA9">
        <w:rPr>
          <w:rFonts w:ascii="Helvetica" w:hAnsi="Helvetica" w:cs="Helvetica"/>
          <w:b/>
          <w:bCs/>
          <w:color w:val="222222"/>
          <w:sz w:val="21"/>
          <w:szCs w:val="21"/>
        </w:rPr>
        <w:t xml:space="preserve"> 5.1. </w:t>
      </w:r>
      <w:r w:rsidRPr="00763EA9">
        <w:rPr>
          <w:rFonts w:ascii="Helvetica" w:hAnsi="Helvetica" w:cs="Helvetica" w:hint="eastAsia"/>
          <w:b/>
          <w:bCs/>
          <w:color w:val="222222"/>
          <w:sz w:val="21"/>
          <w:szCs w:val="21"/>
        </w:rPr>
        <w:t>СОДЕРЖАНИЕ</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КАРОТИНОИДОВ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ТКАНЯХ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ПРЕСНОВОДНЫХ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МОЛЛЮСКОВ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ЗАВИСИМОСТИ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ОТ</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УСЛОВИЙ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ОБИТАНИЯ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Исследования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по</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изучению</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содержания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каротиноидов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тканях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прес­</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новодных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моллюсков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обитающих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водоемах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различной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степени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загряз­</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нения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проводили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весенний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летний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осенний</w:t>
      </w:r>
      <w:r w:rsidRPr="00763EA9">
        <w:rPr>
          <w:rFonts w:ascii="Helvetica" w:hAnsi="Helvetica" w:cs="Helvetica"/>
          <w:b/>
          <w:bCs/>
          <w:color w:val="222222"/>
          <w:sz w:val="21"/>
          <w:szCs w:val="21"/>
        </w:rPr>
        <w:t>...</w:t>
      </w:r>
    </w:p>
    <w:p w14:paraId="1F3C1F44" w14:textId="77777777" w:rsidR="00763EA9" w:rsidRPr="00763EA9" w:rsidRDefault="00763EA9" w:rsidP="00763EA9">
      <w:pPr>
        <w:rPr>
          <w:rFonts w:ascii="Helvetica" w:hAnsi="Helvetica" w:cs="Helvetica"/>
          <w:b/>
          <w:bCs/>
          <w:color w:val="222222"/>
          <w:sz w:val="21"/>
          <w:szCs w:val="21"/>
        </w:rPr>
      </w:pPr>
    </w:p>
    <w:p w14:paraId="608824A1"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hint="eastAsia"/>
          <w:b/>
          <w:bCs/>
          <w:color w:val="222222"/>
          <w:sz w:val="21"/>
          <w:szCs w:val="21"/>
        </w:rPr>
        <w:t>Оглавление</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диссертации</w:t>
      </w:r>
    </w:p>
    <w:p w14:paraId="61F225C7"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hint="eastAsia"/>
          <w:b/>
          <w:bCs/>
          <w:color w:val="222222"/>
          <w:sz w:val="21"/>
          <w:szCs w:val="21"/>
        </w:rPr>
        <w:lastRenderedPageBreak/>
        <w:t>кандидат</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биологических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наук</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Бедова</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Прасковья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Владимировна</w:t>
      </w:r>
    </w:p>
    <w:p w14:paraId="21A035B6"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hint="eastAsia"/>
          <w:b/>
          <w:bCs/>
          <w:color w:val="222222"/>
          <w:sz w:val="21"/>
          <w:szCs w:val="21"/>
        </w:rPr>
        <w:t>Аналитический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обзор</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литературы</w:t>
      </w:r>
    </w:p>
    <w:p w14:paraId="1A39489B" w14:textId="77777777" w:rsidR="00763EA9" w:rsidRPr="00763EA9" w:rsidRDefault="00763EA9" w:rsidP="00763EA9">
      <w:pPr>
        <w:rPr>
          <w:rFonts w:ascii="Helvetica" w:hAnsi="Helvetica" w:cs="Helvetica"/>
          <w:b/>
          <w:bCs/>
          <w:color w:val="222222"/>
          <w:sz w:val="21"/>
          <w:szCs w:val="21"/>
        </w:rPr>
      </w:pPr>
    </w:p>
    <w:p w14:paraId="22A332B5"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b/>
          <w:bCs/>
          <w:color w:val="222222"/>
          <w:sz w:val="21"/>
          <w:szCs w:val="21"/>
        </w:rPr>
        <w:t xml:space="preserve">1.1, </w:t>
      </w:r>
      <w:r w:rsidRPr="00763EA9">
        <w:rPr>
          <w:rFonts w:ascii="Helvetica" w:hAnsi="Helvetica" w:cs="Helvetica" w:hint="eastAsia"/>
          <w:b/>
          <w:bCs/>
          <w:color w:val="222222"/>
          <w:sz w:val="21"/>
          <w:szCs w:val="21"/>
        </w:rPr>
        <w:t>Биоиндикация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биотестирование</w:t>
      </w:r>
      <w:r w:rsidRPr="00763EA9">
        <w:rPr>
          <w:rFonts w:ascii="Helvetica" w:hAnsi="Helvetica" w:cs="Helvetica"/>
          <w:b/>
          <w:bCs/>
          <w:color w:val="222222"/>
          <w:sz w:val="21"/>
          <w:szCs w:val="21"/>
        </w:rPr>
        <w:t xml:space="preserve"> - </w:t>
      </w:r>
      <w:r w:rsidRPr="00763EA9">
        <w:rPr>
          <w:rFonts w:ascii="Helvetica" w:hAnsi="Helvetica" w:cs="Helvetica" w:hint="eastAsia"/>
          <w:b/>
          <w:bCs/>
          <w:color w:val="222222"/>
          <w:sz w:val="21"/>
          <w:szCs w:val="21"/>
        </w:rPr>
        <w:t>методы</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контроля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качества</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природных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сточных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вод</w:t>
      </w:r>
    </w:p>
    <w:p w14:paraId="69DD1FC5" w14:textId="77777777" w:rsidR="00763EA9" w:rsidRPr="00763EA9" w:rsidRDefault="00763EA9" w:rsidP="00763EA9">
      <w:pPr>
        <w:rPr>
          <w:rFonts w:ascii="Helvetica" w:hAnsi="Helvetica" w:cs="Helvetica"/>
          <w:b/>
          <w:bCs/>
          <w:color w:val="222222"/>
          <w:sz w:val="21"/>
          <w:szCs w:val="21"/>
        </w:rPr>
      </w:pPr>
    </w:p>
    <w:p w14:paraId="6318B67C"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b/>
          <w:bCs/>
          <w:color w:val="222222"/>
          <w:sz w:val="21"/>
          <w:szCs w:val="21"/>
        </w:rPr>
        <w:t xml:space="preserve">1.2. </w:t>
      </w:r>
      <w:r w:rsidRPr="00763EA9">
        <w:rPr>
          <w:rFonts w:ascii="Helvetica" w:hAnsi="Helvetica" w:cs="Helvetica" w:hint="eastAsia"/>
          <w:b/>
          <w:bCs/>
          <w:color w:val="222222"/>
          <w:sz w:val="21"/>
          <w:szCs w:val="21"/>
        </w:rPr>
        <w:t>Моллюски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биоиндикаторы</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тест</w:t>
      </w:r>
      <w:r w:rsidRPr="00763EA9">
        <w:rPr>
          <w:rFonts w:ascii="Helvetica" w:hAnsi="Helvetica" w:cs="Helvetica"/>
          <w:b/>
          <w:bCs/>
          <w:color w:val="222222"/>
          <w:sz w:val="21"/>
          <w:szCs w:val="21"/>
        </w:rPr>
        <w:t>-</w:t>
      </w:r>
      <w:r w:rsidRPr="00763EA9">
        <w:rPr>
          <w:rFonts w:ascii="Helvetica" w:hAnsi="Helvetica" w:cs="Helvetica" w:hint="eastAsia"/>
          <w:b/>
          <w:bCs/>
          <w:color w:val="222222"/>
          <w:sz w:val="21"/>
          <w:szCs w:val="21"/>
        </w:rPr>
        <w:t>объекты</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качества</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водной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среды</w:t>
      </w:r>
    </w:p>
    <w:p w14:paraId="461D9ECB" w14:textId="77777777" w:rsidR="00763EA9" w:rsidRPr="00763EA9" w:rsidRDefault="00763EA9" w:rsidP="00763EA9">
      <w:pPr>
        <w:rPr>
          <w:rFonts w:ascii="Helvetica" w:hAnsi="Helvetica" w:cs="Helvetica"/>
          <w:b/>
          <w:bCs/>
          <w:color w:val="222222"/>
          <w:sz w:val="21"/>
          <w:szCs w:val="21"/>
        </w:rPr>
      </w:pPr>
    </w:p>
    <w:p w14:paraId="7961B33A"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b/>
          <w:bCs/>
          <w:color w:val="222222"/>
          <w:sz w:val="21"/>
          <w:szCs w:val="21"/>
        </w:rPr>
        <w:t xml:space="preserve">13. </w:t>
      </w:r>
      <w:r w:rsidRPr="00763EA9">
        <w:rPr>
          <w:rFonts w:ascii="Helvetica" w:hAnsi="Helvetica" w:cs="Helvetica" w:hint="eastAsia"/>
          <w:b/>
          <w:bCs/>
          <w:color w:val="222222"/>
          <w:sz w:val="21"/>
          <w:szCs w:val="21"/>
        </w:rPr>
        <w:t>Каротиноиды</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роль</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растительных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животных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организмах</w:t>
      </w:r>
    </w:p>
    <w:p w14:paraId="34259DF9" w14:textId="77777777" w:rsidR="00763EA9" w:rsidRPr="00763EA9" w:rsidRDefault="00763EA9" w:rsidP="00763EA9">
      <w:pPr>
        <w:rPr>
          <w:rFonts w:ascii="Helvetica" w:hAnsi="Helvetica" w:cs="Helvetica"/>
          <w:b/>
          <w:bCs/>
          <w:color w:val="222222"/>
          <w:sz w:val="21"/>
          <w:szCs w:val="21"/>
        </w:rPr>
      </w:pPr>
    </w:p>
    <w:p w14:paraId="222A347F"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b/>
          <w:bCs/>
          <w:color w:val="222222"/>
          <w:sz w:val="21"/>
          <w:szCs w:val="21"/>
        </w:rPr>
        <w:t xml:space="preserve">2. </w:t>
      </w:r>
      <w:r w:rsidRPr="00763EA9">
        <w:rPr>
          <w:rFonts w:ascii="Helvetica" w:hAnsi="Helvetica" w:cs="Helvetica" w:hint="eastAsia"/>
          <w:b/>
          <w:bCs/>
          <w:color w:val="222222"/>
          <w:sz w:val="21"/>
          <w:szCs w:val="21"/>
        </w:rPr>
        <w:t>Краткая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характеристика</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условий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обитания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гидробионтов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региона</w:t>
      </w:r>
      <w:r w:rsidRPr="00763EA9">
        <w:rPr>
          <w:rFonts w:ascii="Helvetica" w:hAnsi="Helvetica" w:cs="Helvetica"/>
          <w:b/>
          <w:bCs/>
          <w:color w:val="222222"/>
          <w:sz w:val="21"/>
          <w:szCs w:val="21"/>
        </w:rPr>
        <w:t xml:space="preserve"> . ^</w:t>
      </w:r>
    </w:p>
    <w:p w14:paraId="482CBA36" w14:textId="77777777" w:rsidR="00763EA9" w:rsidRPr="00763EA9" w:rsidRDefault="00763EA9" w:rsidP="00763EA9">
      <w:pPr>
        <w:rPr>
          <w:rFonts w:ascii="Helvetica" w:hAnsi="Helvetica" w:cs="Helvetica"/>
          <w:b/>
          <w:bCs/>
          <w:color w:val="222222"/>
          <w:sz w:val="21"/>
          <w:szCs w:val="21"/>
        </w:rPr>
      </w:pPr>
    </w:p>
    <w:p w14:paraId="76F08DCB"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b/>
          <w:bCs/>
          <w:color w:val="222222"/>
          <w:sz w:val="21"/>
          <w:szCs w:val="21"/>
        </w:rPr>
        <w:t xml:space="preserve">3. </w:t>
      </w:r>
      <w:r w:rsidRPr="00763EA9">
        <w:rPr>
          <w:rFonts w:ascii="Helvetica" w:hAnsi="Helvetica" w:cs="Helvetica" w:hint="eastAsia"/>
          <w:b/>
          <w:bCs/>
          <w:color w:val="222222"/>
          <w:sz w:val="21"/>
          <w:szCs w:val="21"/>
        </w:rPr>
        <w:t>Материал</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методика</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исследовании</w:t>
      </w:r>
    </w:p>
    <w:p w14:paraId="057C9F55" w14:textId="77777777" w:rsidR="00763EA9" w:rsidRPr="00763EA9" w:rsidRDefault="00763EA9" w:rsidP="00763EA9">
      <w:pPr>
        <w:rPr>
          <w:rFonts w:ascii="Helvetica" w:hAnsi="Helvetica" w:cs="Helvetica"/>
          <w:b/>
          <w:bCs/>
          <w:color w:val="222222"/>
          <w:sz w:val="21"/>
          <w:szCs w:val="21"/>
        </w:rPr>
      </w:pPr>
    </w:p>
    <w:p w14:paraId="18F939A7"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b/>
          <w:bCs/>
          <w:color w:val="222222"/>
          <w:sz w:val="21"/>
          <w:szCs w:val="21"/>
        </w:rPr>
        <w:t xml:space="preserve">3.1 </w:t>
      </w:r>
      <w:r w:rsidRPr="00763EA9">
        <w:rPr>
          <w:rFonts w:ascii="Helvetica" w:hAnsi="Helvetica" w:cs="Helvetica" w:hint="eastAsia"/>
          <w:b/>
          <w:bCs/>
          <w:color w:val="222222"/>
          <w:sz w:val="21"/>
          <w:szCs w:val="21"/>
        </w:rPr>
        <w:t>„</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Материал</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исследований</w:t>
      </w:r>
    </w:p>
    <w:p w14:paraId="2C2570DE" w14:textId="77777777" w:rsidR="00763EA9" w:rsidRPr="00763EA9" w:rsidRDefault="00763EA9" w:rsidP="00763EA9">
      <w:pPr>
        <w:rPr>
          <w:rFonts w:ascii="Helvetica" w:hAnsi="Helvetica" w:cs="Helvetica"/>
          <w:b/>
          <w:bCs/>
          <w:color w:val="222222"/>
          <w:sz w:val="21"/>
          <w:szCs w:val="21"/>
        </w:rPr>
      </w:pPr>
    </w:p>
    <w:p w14:paraId="3367CD24"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b/>
          <w:bCs/>
          <w:color w:val="222222"/>
          <w:sz w:val="21"/>
          <w:szCs w:val="21"/>
        </w:rPr>
        <w:t xml:space="preserve">3.2. </w:t>
      </w:r>
      <w:r w:rsidRPr="00763EA9">
        <w:rPr>
          <w:rFonts w:ascii="Helvetica" w:hAnsi="Helvetica" w:cs="Helvetica" w:hint="eastAsia"/>
          <w:b/>
          <w:bCs/>
          <w:color w:val="222222"/>
          <w:sz w:val="21"/>
          <w:szCs w:val="21"/>
        </w:rPr>
        <w:t>Методы</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исследований</w:t>
      </w:r>
    </w:p>
    <w:p w14:paraId="3035A569" w14:textId="77777777" w:rsidR="00763EA9" w:rsidRPr="00763EA9" w:rsidRDefault="00763EA9" w:rsidP="00763EA9">
      <w:pPr>
        <w:rPr>
          <w:rFonts w:ascii="Helvetica" w:hAnsi="Helvetica" w:cs="Helvetica"/>
          <w:b/>
          <w:bCs/>
          <w:color w:val="222222"/>
          <w:sz w:val="21"/>
          <w:szCs w:val="21"/>
        </w:rPr>
      </w:pPr>
    </w:p>
    <w:p w14:paraId="151783FD"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b/>
          <w:bCs/>
          <w:color w:val="222222"/>
          <w:sz w:val="21"/>
          <w:szCs w:val="21"/>
        </w:rPr>
        <w:t xml:space="preserve">4. </w:t>
      </w:r>
      <w:r w:rsidRPr="00763EA9">
        <w:rPr>
          <w:rFonts w:ascii="Helvetica" w:hAnsi="Helvetica" w:cs="Helvetica" w:hint="eastAsia"/>
          <w:b/>
          <w:bCs/>
          <w:color w:val="222222"/>
          <w:sz w:val="21"/>
          <w:szCs w:val="21"/>
        </w:rPr>
        <w:t>Малакофауна</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водоемов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разной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степени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загрязнения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чу</w:t>
      </w:r>
    </w:p>
    <w:p w14:paraId="422F4864" w14:textId="77777777" w:rsidR="00763EA9" w:rsidRPr="00763EA9" w:rsidRDefault="00763EA9" w:rsidP="00763EA9">
      <w:pPr>
        <w:rPr>
          <w:rFonts w:ascii="Helvetica" w:hAnsi="Helvetica" w:cs="Helvetica"/>
          <w:b/>
          <w:bCs/>
          <w:color w:val="222222"/>
          <w:sz w:val="21"/>
          <w:szCs w:val="21"/>
        </w:rPr>
      </w:pPr>
    </w:p>
    <w:p w14:paraId="2AF9091C"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b/>
          <w:bCs/>
          <w:color w:val="222222"/>
          <w:sz w:val="21"/>
          <w:szCs w:val="21"/>
        </w:rPr>
        <w:t xml:space="preserve">5. </w:t>
      </w:r>
      <w:r w:rsidRPr="00763EA9">
        <w:rPr>
          <w:rFonts w:ascii="Helvetica" w:hAnsi="Helvetica" w:cs="Helvetica" w:hint="eastAsia"/>
          <w:b/>
          <w:bCs/>
          <w:color w:val="222222"/>
          <w:sz w:val="21"/>
          <w:szCs w:val="21"/>
        </w:rPr>
        <w:t>Содержание</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каротиноидов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тканях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пресноводных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моллюсков</w:t>
      </w:r>
    </w:p>
    <w:p w14:paraId="2EDF366A" w14:textId="77777777" w:rsidR="00763EA9" w:rsidRPr="00763EA9" w:rsidRDefault="00763EA9" w:rsidP="00763EA9">
      <w:pPr>
        <w:rPr>
          <w:rFonts w:ascii="Helvetica" w:hAnsi="Helvetica" w:cs="Helvetica"/>
          <w:b/>
          <w:bCs/>
          <w:color w:val="222222"/>
          <w:sz w:val="21"/>
          <w:szCs w:val="21"/>
        </w:rPr>
      </w:pPr>
    </w:p>
    <w:p w14:paraId="44373FAC"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b/>
          <w:bCs/>
          <w:color w:val="222222"/>
          <w:sz w:val="21"/>
          <w:szCs w:val="21"/>
        </w:rPr>
        <w:t xml:space="preserve">5.1. </w:t>
      </w:r>
      <w:r w:rsidRPr="00763EA9">
        <w:rPr>
          <w:rFonts w:ascii="Helvetica" w:hAnsi="Helvetica" w:cs="Helvetica" w:hint="eastAsia"/>
          <w:b/>
          <w:bCs/>
          <w:color w:val="222222"/>
          <w:sz w:val="21"/>
          <w:szCs w:val="21"/>
        </w:rPr>
        <w:t>Зависимость</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содержания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каротиноидов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тканях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моллюсков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от</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степени</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загрязнения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среды</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обитания</w:t>
      </w:r>
    </w:p>
    <w:p w14:paraId="1692880C" w14:textId="77777777" w:rsidR="00763EA9" w:rsidRPr="00763EA9" w:rsidRDefault="00763EA9" w:rsidP="00763EA9">
      <w:pPr>
        <w:rPr>
          <w:rFonts w:ascii="Helvetica" w:hAnsi="Helvetica" w:cs="Helvetica"/>
          <w:b/>
          <w:bCs/>
          <w:color w:val="222222"/>
          <w:sz w:val="21"/>
          <w:szCs w:val="21"/>
        </w:rPr>
      </w:pPr>
    </w:p>
    <w:p w14:paraId="0E79F0AE" w14:textId="77777777" w:rsidR="00763EA9" w:rsidRPr="00763EA9" w:rsidRDefault="00763EA9" w:rsidP="00763EA9">
      <w:pPr>
        <w:rPr>
          <w:rFonts w:ascii="Helvetica" w:hAnsi="Helvetica" w:cs="Helvetica"/>
          <w:b/>
          <w:bCs/>
          <w:color w:val="222222"/>
          <w:sz w:val="21"/>
          <w:szCs w:val="21"/>
        </w:rPr>
      </w:pPr>
      <w:r w:rsidRPr="00763EA9">
        <w:rPr>
          <w:rFonts w:ascii="Helvetica" w:hAnsi="Helvetica" w:cs="Helvetica"/>
          <w:b/>
          <w:bCs/>
          <w:color w:val="222222"/>
          <w:sz w:val="21"/>
          <w:szCs w:val="21"/>
        </w:rPr>
        <w:t xml:space="preserve">5.2. </w:t>
      </w:r>
      <w:r w:rsidRPr="00763EA9">
        <w:rPr>
          <w:rFonts w:ascii="Helvetica" w:hAnsi="Helvetica" w:cs="Helvetica" w:hint="eastAsia"/>
          <w:b/>
          <w:bCs/>
          <w:color w:val="222222"/>
          <w:sz w:val="21"/>
          <w:szCs w:val="21"/>
        </w:rPr>
        <w:t>Содержание</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каротиноидов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тканях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моллюсков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разной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морфофизиологичеекой</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организации</w:t>
      </w:r>
    </w:p>
    <w:p w14:paraId="7712FF27" w14:textId="77777777" w:rsidR="00763EA9" w:rsidRPr="00763EA9" w:rsidRDefault="00763EA9" w:rsidP="00763EA9">
      <w:pPr>
        <w:rPr>
          <w:rFonts w:ascii="Helvetica" w:hAnsi="Helvetica" w:cs="Helvetica"/>
          <w:b/>
          <w:bCs/>
          <w:color w:val="222222"/>
          <w:sz w:val="21"/>
          <w:szCs w:val="21"/>
        </w:rPr>
      </w:pPr>
    </w:p>
    <w:p w14:paraId="4CCADE6E" w14:textId="2ED360FF" w:rsidR="004F7911" w:rsidRPr="00763EA9" w:rsidRDefault="00763EA9" w:rsidP="00763EA9">
      <w:r w:rsidRPr="00763EA9">
        <w:rPr>
          <w:rFonts w:ascii="Helvetica" w:hAnsi="Helvetica" w:cs="Helvetica"/>
          <w:b/>
          <w:bCs/>
          <w:color w:val="222222"/>
          <w:sz w:val="21"/>
          <w:szCs w:val="21"/>
        </w:rPr>
        <w:t xml:space="preserve">5.3. </w:t>
      </w:r>
      <w:r w:rsidRPr="00763EA9">
        <w:rPr>
          <w:rFonts w:ascii="Helvetica" w:hAnsi="Helvetica" w:cs="Helvetica" w:hint="eastAsia"/>
          <w:b/>
          <w:bCs/>
          <w:color w:val="222222"/>
          <w:sz w:val="21"/>
          <w:szCs w:val="21"/>
        </w:rPr>
        <w:t>Сезонные</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колебания</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каротиноидных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пигментов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в</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тканях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пресноводных</w:t>
      </w:r>
      <w:r w:rsidRPr="00763EA9">
        <w:rPr>
          <w:rFonts w:ascii="Helvetica" w:hAnsi="Helvetica" w:cs="Helvetica"/>
          <w:b/>
          <w:bCs/>
          <w:color w:val="222222"/>
          <w:sz w:val="21"/>
          <w:szCs w:val="21"/>
        </w:rPr>
        <w:t xml:space="preserve"> </w:t>
      </w:r>
      <w:r w:rsidRPr="00763EA9">
        <w:rPr>
          <w:rFonts w:ascii="Helvetica" w:hAnsi="Helvetica" w:cs="Helvetica" w:hint="eastAsia"/>
          <w:b/>
          <w:bCs/>
          <w:color w:val="222222"/>
          <w:sz w:val="21"/>
          <w:szCs w:val="21"/>
        </w:rPr>
        <w:t>моллюсков</w:t>
      </w:r>
    </w:p>
    <w:sectPr w:rsidR="004F7911" w:rsidRPr="00763E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E29E3" w14:textId="77777777" w:rsidR="00BC1EDF" w:rsidRDefault="00BC1EDF">
      <w:pPr>
        <w:spacing w:after="0" w:line="240" w:lineRule="auto"/>
      </w:pPr>
      <w:r>
        <w:separator/>
      </w:r>
    </w:p>
  </w:endnote>
  <w:endnote w:type="continuationSeparator" w:id="0">
    <w:p w14:paraId="3A948273" w14:textId="77777777" w:rsidR="00BC1EDF" w:rsidRDefault="00BC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DE6F2" w14:textId="77777777" w:rsidR="00BC1EDF" w:rsidRDefault="00BC1EDF"/>
    <w:p w14:paraId="0811B725" w14:textId="77777777" w:rsidR="00BC1EDF" w:rsidRDefault="00BC1EDF"/>
    <w:p w14:paraId="2AABC921" w14:textId="77777777" w:rsidR="00BC1EDF" w:rsidRDefault="00BC1EDF"/>
    <w:p w14:paraId="1B4FC3CB" w14:textId="77777777" w:rsidR="00BC1EDF" w:rsidRDefault="00BC1EDF"/>
    <w:p w14:paraId="5E16FD30" w14:textId="77777777" w:rsidR="00BC1EDF" w:rsidRDefault="00BC1EDF"/>
    <w:p w14:paraId="32FC0E5A" w14:textId="77777777" w:rsidR="00BC1EDF" w:rsidRDefault="00BC1EDF"/>
    <w:p w14:paraId="0ABF6C77" w14:textId="77777777" w:rsidR="00BC1EDF" w:rsidRDefault="00BC1E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DE5930" wp14:editId="11108D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00DB0" w14:textId="77777777" w:rsidR="00BC1EDF" w:rsidRDefault="00BC1E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DE59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B00DB0" w14:textId="77777777" w:rsidR="00BC1EDF" w:rsidRDefault="00BC1E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B0B591" w14:textId="77777777" w:rsidR="00BC1EDF" w:rsidRDefault="00BC1EDF"/>
    <w:p w14:paraId="52327F8C" w14:textId="77777777" w:rsidR="00BC1EDF" w:rsidRDefault="00BC1EDF"/>
    <w:p w14:paraId="76541212" w14:textId="77777777" w:rsidR="00BC1EDF" w:rsidRDefault="00BC1E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1E06E9" wp14:editId="71FBED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4227" w14:textId="77777777" w:rsidR="00BC1EDF" w:rsidRDefault="00BC1EDF"/>
                          <w:p w14:paraId="2F4ACF4D" w14:textId="77777777" w:rsidR="00BC1EDF" w:rsidRDefault="00BC1E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1E06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644227" w14:textId="77777777" w:rsidR="00BC1EDF" w:rsidRDefault="00BC1EDF"/>
                    <w:p w14:paraId="2F4ACF4D" w14:textId="77777777" w:rsidR="00BC1EDF" w:rsidRDefault="00BC1E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46322E" w14:textId="77777777" w:rsidR="00BC1EDF" w:rsidRDefault="00BC1EDF"/>
    <w:p w14:paraId="29FFC915" w14:textId="77777777" w:rsidR="00BC1EDF" w:rsidRDefault="00BC1EDF">
      <w:pPr>
        <w:rPr>
          <w:sz w:val="2"/>
          <w:szCs w:val="2"/>
        </w:rPr>
      </w:pPr>
    </w:p>
    <w:p w14:paraId="54D1F136" w14:textId="77777777" w:rsidR="00BC1EDF" w:rsidRDefault="00BC1EDF"/>
    <w:p w14:paraId="151F8281" w14:textId="77777777" w:rsidR="00BC1EDF" w:rsidRDefault="00BC1EDF">
      <w:pPr>
        <w:spacing w:after="0" w:line="240" w:lineRule="auto"/>
      </w:pPr>
    </w:p>
  </w:footnote>
  <w:footnote w:type="continuationSeparator" w:id="0">
    <w:p w14:paraId="3B1B4A4A" w14:textId="77777777" w:rsidR="00BC1EDF" w:rsidRDefault="00BC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DF"/>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193955</TotalTime>
  <Pages>3</Pages>
  <Words>321</Words>
  <Characters>1833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847</cp:revision>
  <cp:lastPrinted>2009-02-06T05:36:00Z</cp:lastPrinted>
  <dcterms:created xsi:type="dcterms:W3CDTF">2024-01-07T13:43:00Z</dcterms:created>
  <dcterms:modified xsi:type="dcterms:W3CDTF">2025-10-28T21:34:00Z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