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4607" w14:textId="0A887B0E" w:rsidR="00CE3BDB" w:rsidRDefault="005A19E5" w:rsidP="005A19E5">
      <w:r w:rsidRPr="005A19E5">
        <w:rPr>
          <w:rFonts w:hint="eastAsia"/>
        </w:rPr>
        <w:t>Выбор</w:t>
      </w:r>
      <w:r w:rsidRPr="005A19E5">
        <w:t xml:space="preserve"> </w:t>
      </w:r>
      <w:r w:rsidRPr="005A19E5">
        <w:rPr>
          <w:rFonts w:hint="eastAsia"/>
        </w:rPr>
        <w:t>способа</w:t>
      </w:r>
      <w:r w:rsidRPr="005A19E5">
        <w:t xml:space="preserve"> </w:t>
      </w:r>
      <w:r w:rsidRPr="005A19E5">
        <w:rPr>
          <w:rFonts w:hint="eastAsia"/>
        </w:rPr>
        <w:t>удаления</w:t>
      </w:r>
      <w:r w:rsidRPr="005A19E5">
        <w:t xml:space="preserve"> </w:t>
      </w:r>
      <w:r w:rsidRPr="005A19E5">
        <w:rPr>
          <w:rFonts w:hint="eastAsia"/>
        </w:rPr>
        <w:t>аденоматозной</w:t>
      </w:r>
      <w:r w:rsidRPr="005A19E5">
        <w:t xml:space="preserve"> </w:t>
      </w:r>
      <w:r w:rsidRPr="005A19E5">
        <w:rPr>
          <w:rFonts w:hint="eastAsia"/>
        </w:rPr>
        <w:t>ткани</w:t>
      </w:r>
      <w:r w:rsidRPr="005A19E5">
        <w:t xml:space="preserve"> </w:t>
      </w:r>
      <w:r w:rsidRPr="005A19E5">
        <w:rPr>
          <w:rFonts w:hint="eastAsia"/>
        </w:rPr>
        <w:t>из</w:t>
      </w:r>
      <w:r w:rsidRPr="005A19E5">
        <w:t xml:space="preserve"> </w:t>
      </w:r>
      <w:r w:rsidRPr="005A19E5">
        <w:rPr>
          <w:rFonts w:hint="eastAsia"/>
        </w:rPr>
        <w:t>мочевого</w:t>
      </w:r>
      <w:r w:rsidRPr="005A19E5">
        <w:t xml:space="preserve"> </w:t>
      </w:r>
      <w:r w:rsidRPr="005A19E5">
        <w:rPr>
          <w:rFonts w:hint="eastAsia"/>
        </w:rPr>
        <w:t>пузыря</w:t>
      </w:r>
      <w:r w:rsidRPr="005A19E5">
        <w:t xml:space="preserve"> </w:t>
      </w:r>
      <w:r w:rsidRPr="005A19E5">
        <w:rPr>
          <w:rFonts w:hint="eastAsia"/>
        </w:rPr>
        <w:t>после</w:t>
      </w:r>
      <w:r w:rsidRPr="005A19E5">
        <w:t xml:space="preserve"> </w:t>
      </w:r>
      <w:r w:rsidRPr="005A19E5">
        <w:rPr>
          <w:rFonts w:hint="eastAsia"/>
        </w:rPr>
        <w:t>эндоскопической</w:t>
      </w:r>
      <w:r w:rsidRPr="005A19E5">
        <w:t xml:space="preserve"> </w:t>
      </w:r>
      <w:r w:rsidRPr="005A19E5">
        <w:rPr>
          <w:rFonts w:hint="eastAsia"/>
        </w:rPr>
        <w:t>энуклеации</w:t>
      </w:r>
      <w:r w:rsidRPr="005A19E5">
        <w:t xml:space="preserve"> </w:t>
      </w:r>
      <w:r w:rsidRPr="005A19E5">
        <w:rPr>
          <w:rFonts w:hint="eastAsia"/>
        </w:rPr>
        <w:t>гиперплазии</w:t>
      </w:r>
      <w:r w:rsidRPr="005A19E5">
        <w:t xml:space="preserve"> </w:t>
      </w:r>
      <w:r w:rsidRPr="005A19E5">
        <w:rPr>
          <w:rFonts w:hint="eastAsia"/>
        </w:rPr>
        <w:t>простаты</w:t>
      </w:r>
      <w:r>
        <w:t xml:space="preserve"> </w:t>
      </w:r>
      <w:r w:rsidRPr="005A19E5">
        <w:rPr>
          <w:rFonts w:hint="eastAsia"/>
        </w:rPr>
        <w:t>Данилов</w:t>
      </w:r>
      <w:r w:rsidRPr="005A19E5">
        <w:t xml:space="preserve"> </w:t>
      </w:r>
      <w:r w:rsidRPr="005A19E5">
        <w:rPr>
          <w:rFonts w:hint="eastAsia"/>
        </w:rPr>
        <w:t>Сергей</w:t>
      </w:r>
      <w:r w:rsidRPr="005A19E5">
        <w:t xml:space="preserve"> </w:t>
      </w:r>
      <w:r w:rsidRPr="005A19E5">
        <w:rPr>
          <w:rFonts w:hint="eastAsia"/>
        </w:rPr>
        <w:t>Павлович</w:t>
      </w:r>
    </w:p>
    <w:p w14:paraId="569EFADA" w14:textId="77777777" w:rsidR="005A19E5" w:rsidRDefault="005A19E5" w:rsidP="005A19E5">
      <w:r>
        <w:rPr>
          <w:rFonts w:hint="eastAsia"/>
        </w:rPr>
        <w:t>ОГЛАВЛЕНИЕ</w:t>
      </w:r>
      <w:r>
        <w:t xml:space="preserve"> </w:t>
      </w:r>
      <w:r>
        <w:rPr>
          <w:rFonts w:hint="eastAsia"/>
        </w:rPr>
        <w:t>ДИССЕРТАЦИИ</w:t>
      </w:r>
    </w:p>
    <w:p w14:paraId="2C0A5AEF" w14:textId="77777777" w:rsidR="005A19E5" w:rsidRDefault="005A19E5" w:rsidP="005A19E5">
      <w:r>
        <w:rPr>
          <w:rFonts w:hint="eastAsia"/>
        </w:rPr>
        <w:t>кандидат</w:t>
      </w:r>
      <w:r>
        <w:t xml:space="preserve"> </w:t>
      </w:r>
      <w:r>
        <w:rPr>
          <w:rFonts w:hint="eastAsia"/>
        </w:rPr>
        <w:t>наук</w:t>
      </w:r>
      <w:r>
        <w:t xml:space="preserve"> </w:t>
      </w:r>
      <w:r>
        <w:rPr>
          <w:rFonts w:hint="eastAsia"/>
        </w:rPr>
        <w:t>Данилов</w:t>
      </w:r>
      <w:r>
        <w:t xml:space="preserve"> </w:t>
      </w:r>
      <w:r>
        <w:rPr>
          <w:rFonts w:hint="eastAsia"/>
        </w:rPr>
        <w:t>Сергей</w:t>
      </w:r>
      <w:r>
        <w:t xml:space="preserve"> </w:t>
      </w:r>
      <w:r>
        <w:rPr>
          <w:rFonts w:hint="eastAsia"/>
        </w:rPr>
        <w:t>Павлович</w:t>
      </w:r>
    </w:p>
    <w:p w14:paraId="244F3F38" w14:textId="77777777" w:rsidR="005A19E5" w:rsidRDefault="005A19E5" w:rsidP="005A19E5">
      <w:r>
        <w:rPr>
          <w:rFonts w:hint="eastAsia"/>
        </w:rPr>
        <w:t>Введение</w:t>
      </w:r>
    </w:p>
    <w:p w14:paraId="0F390A42" w14:textId="77777777" w:rsidR="005A19E5" w:rsidRDefault="005A19E5" w:rsidP="005A19E5"/>
    <w:p w14:paraId="1A4B4153" w14:textId="77777777" w:rsidR="005A19E5" w:rsidRDefault="005A19E5" w:rsidP="005A19E5">
      <w:r>
        <w:rPr>
          <w:rFonts w:hint="eastAsia"/>
        </w:rPr>
        <w:t>Глава</w:t>
      </w:r>
      <w:r>
        <w:t xml:space="preserve"> 1. </w:t>
      </w:r>
      <w:r>
        <w:rPr>
          <w:rFonts w:hint="eastAsia"/>
        </w:rPr>
        <w:t>Обзор</w:t>
      </w:r>
      <w:r>
        <w:t xml:space="preserve"> </w:t>
      </w:r>
      <w:r>
        <w:rPr>
          <w:rFonts w:hint="eastAsia"/>
        </w:rPr>
        <w:t>литературы</w:t>
      </w:r>
    </w:p>
    <w:p w14:paraId="5415BB3B" w14:textId="77777777" w:rsidR="005A19E5" w:rsidRDefault="005A19E5" w:rsidP="005A19E5"/>
    <w:p w14:paraId="60BCBB78" w14:textId="77777777" w:rsidR="005A19E5" w:rsidRDefault="005A19E5" w:rsidP="005A19E5">
      <w:r>
        <w:t xml:space="preserve">1.1. </w:t>
      </w:r>
      <w:r>
        <w:rPr>
          <w:rFonts w:hint="eastAsia"/>
        </w:rPr>
        <w:t>Хирургическое</w:t>
      </w:r>
      <w:r>
        <w:t xml:space="preserve"> </w:t>
      </w:r>
      <w:r>
        <w:rPr>
          <w:rFonts w:hint="eastAsia"/>
        </w:rPr>
        <w:t>лечение</w:t>
      </w:r>
      <w:r>
        <w:t xml:space="preserve"> </w:t>
      </w:r>
      <w:r>
        <w:rPr>
          <w:rFonts w:hint="eastAsia"/>
        </w:rPr>
        <w:t>больных</w:t>
      </w:r>
      <w:r>
        <w:t xml:space="preserve"> </w:t>
      </w:r>
      <w:r>
        <w:rPr>
          <w:rFonts w:hint="eastAsia"/>
        </w:rPr>
        <w:t>с</w:t>
      </w:r>
      <w:r>
        <w:t xml:space="preserve"> </w:t>
      </w:r>
      <w:r>
        <w:rPr>
          <w:rFonts w:hint="eastAsia"/>
        </w:rPr>
        <w:t>гиперплазией</w:t>
      </w:r>
      <w:r>
        <w:t xml:space="preserve"> </w:t>
      </w:r>
      <w:r>
        <w:rPr>
          <w:rFonts w:hint="eastAsia"/>
        </w:rPr>
        <w:t>простаты</w:t>
      </w:r>
    </w:p>
    <w:p w14:paraId="4370E028" w14:textId="77777777" w:rsidR="005A19E5" w:rsidRDefault="005A19E5" w:rsidP="005A19E5"/>
    <w:p w14:paraId="5C543825" w14:textId="77777777" w:rsidR="005A19E5" w:rsidRDefault="005A19E5" w:rsidP="005A19E5">
      <w:r>
        <w:t xml:space="preserve">1.2.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физические</w:t>
      </w:r>
      <w:r>
        <w:t xml:space="preserve"> </w:t>
      </w:r>
      <w:r>
        <w:rPr>
          <w:rFonts w:hint="eastAsia"/>
        </w:rPr>
        <w:t>аспекты</w:t>
      </w:r>
      <w:r>
        <w:t xml:space="preserve"> </w:t>
      </w:r>
      <w:r>
        <w:rPr>
          <w:rFonts w:hint="eastAsia"/>
        </w:rPr>
        <w:t>эндоскопической</w:t>
      </w:r>
      <w:r>
        <w:t xml:space="preserve"> </w:t>
      </w:r>
      <w:r>
        <w:rPr>
          <w:rFonts w:hint="eastAsia"/>
        </w:rPr>
        <w:t>энуклеации</w:t>
      </w:r>
    </w:p>
    <w:p w14:paraId="25FAC693" w14:textId="77777777" w:rsidR="005A19E5" w:rsidRDefault="005A19E5" w:rsidP="005A19E5"/>
    <w:p w14:paraId="20A0B4CB" w14:textId="77777777" w:rsidR="005A19E5" w:rsidRDefault="005A19E5" w:rsidP="005A19E5">
      <w:r>
        <w:t xml:space="preserve">1.3. </w:t>
      </w:r>
      <w:r>
        <w:rPr>
          <w:rFonts w:hint="eastAsia"/>
        </w:rPr>
        <w:t>Способы</w:t>
      </w:r>
      <w:r>
        <w:t xml:space="preserve"> </w:t>
      </w:r>
      <w:r>
        <w:rPr>
          <w:rFonts w:hint="eastAsia"/>
        </w:rPr>
        <w:t>удаления</w:t>
      </w:r>
      <w:r>
        <w:t xml:space="preserve"> </w:t>
      </w:r>
      <w:r>
        <w:rPr>
          <w:rFonts w:hint="eastAsia"/>
        </w:rPr>
        <w:t>аденоматозной</w:t>
      </w:r>
      <w:r>
        <w:t xml:space="preserve"> </w:t>
      </w:r>
      <w:r>
        <w:rPr>
          <w:rFonts w:hint="eastAsia"/>
        </w:rPr>
        <w:t>ткани</w:t>
      </w:r>
      <w:r>
        <w:t xml:space="preserve"> </w:t>
      </w:r>
      <w:r>
        <w:rPr>
          <w:rFonts w:hint="eastAsia"/>
        </w:rPr>
        <w:t>из</w:t>
      </w:r>
      <w:r>
        <w:t xml:space="preserve"> </w:t>
      </w:r>
      <w:r>
        <w:rPr>
          <w:rFonts w:hint="eastAsia"/>
        </w:rPr>
        <w:t>мочевого</w:t>
      </w:r>
      <w:r>
        <w:t xml:space="preserve"> </w:t>
      </w:r>
      <w:r>
        <w:rPr>
          <w:rFonts w:hint="eastAsia"/>
        </w:rPr>
        <w:t>пузыря</w:t>
      </w:r>
    </w:p>
    <w:p w14:paraId="50449CD9" w14:textId="77777777" w:rsidR="005A19E5" w:rsidRDefault="005A19E5" w:rsidP="005A19E5"/>
    <w:p w14:paraId="73420726" w14:textId="77777777" w:rsidR="005A19E5" w:rsidRDefault="005A19E5" w:rsidP="005A19E5">
      <w:r>
        <w:rPr>
          <w:rFonts w:hint="eastAsia"/>
        </w:rPr>
        <w:t>Глава</w:t>
      </w:r>
      <w:r>
        <w:t xml:space="preserve"> 2. </w:t>
      </w:r>
      <w:r>
        <w:rPr>
          <w:rFonts w:hint="eastAsia"/>
        </w:rPr>
        <w:t>Характеристика</w:t>
      </w:r>
      <w:r>
        <w:t xml:space="preserve"> </w:t>
      </w:r>
      <w:r>
        <w:rPr>
          <w:rFonts w:hint="eastAsia"/>
        </w:rPr>
        <w:t>пациентов</w:t>
      </w:r>
      <w:r>
        <w:t xml:space="preserve"> </w:t>
      </w:r>
      <w:r>
        <w:rPr>
          <w:rFonts w:hint="eastAsia"/>
        </w:rPr>
        <w:t>и</w:t>
      </w:r>
      <w:r>
        <w:t xml:space="preserve"> </w:t>
      </w:r>
      <w:r>
        <w:rPr>
          <w:rFonts w:hint="eastAsia"/>
        </w:rPr>
        <w:t>методов</w:t>
      </w:r>
      <w:r>
        <w:t xml:space="preserve"> </w:t>
      </w:r>
      <w:r>
        <w:rPr>
          <w:rFonts w:hint="eastAsia"/>
        </w:rPr>
        <w:t>диагностики</w:t>
      </w:r>
    </w:p>
    <w:p w14:paraId="4719203C" w14:textId="77777777" w:rsidR="005A19E5" w:rsidRDefault="005A19E5" w:rsidP="005A19E5"/>
    <w:p w14:paraId="29F67923" w14:textId="77777777" w:rsidR="005A19E5" w:rsidRDefault="005A19E5" w:rsidP="005A19E5">
      <w:r>
        <w:t xml:space="preserve">2.1. </w:t>
      </w:r>
      <w:r>
        <w:rPr>
          <w:rFonts w:hint="eastAsia"/>
        </w:rPr>
        <w:t>Характеристика</w:t>
      </w:r>
      <w:r>
        <w:t xml:space="preserve"> </w:t>
      </w:r>
      <w:r>
        <w:rPr>
          <w:rFonts w:hint="eastAsia"/>
        </w:rPr>
        <w:t>пациентов</w:t>
      </w:r>
    </w:p>
    <w:p w14:paraId="6F91F74C" w14:textId="77777777" w:rsidR="005A19E5" w:rsidRDefault="005A19E5" w:rsidP="005A19E5"/>
    <w:p w14:paraId="4DC918AB" w14:textId="77777777" w:rsidR="005A19E5" w:rsidRDefault="005A19E5" w:rsidP="005A19E5">
      <w:r>
        <w:t xml:space="preserve">2.2. </w:t>
      </w:r>
      <w:r>
        <w:rPr>
          <w:rFonts w:hint="eastAsia"/>
        </w:rPr>
        <w:t>Характеристика</w:t>
      </w:r>
      <w:r>
        <w:t xml:space="preserve"> </w:t>
      </w:r>
      <w:r>
        <w:rPr>
          <w:rFonts w:hint="eastAsia"/>
        </w:rPr>
        <w:t>оборудования</w:t>
      </w:r>
      <w:r>
        <w:t xml:space="preserve"> </w:t>
      </w:r>
      <w:r>
        <w:rPr>
          <w:rFonts w:hint="eastAsia"/>
        </w:rPr>
        <w:t>для</w:t>
      </w:r>
      <w:r>
        <w:t xml:space="preserve"> </w:t>
      </w:r>
      <w:r>
        <w:rPr>
          <w:rFonts w:hint="eastAsia"/>
        </w:rPr>
        <w:t>выполнения</w:t>
      </w:r>
      <w:r>
        <w:t xml:space="preserve"> </w:t>
      </w:r>
      <w:r>
        <w:rPr>
          <w:rFonts w:hint="eastAsia"/>
        </w:rPr>
        <w:t>лазерной</w:t>
      </w:r>
      <w:r>
        <w:t xml:space="preserve"> </w:t>
      </w:r>
      <w:r>
        <w:rPr>
          <w:rFonts w:hint="eastAsia"/>
        </w:rPr>
        <w:t>энуклеации</w:t>
      </w:r>
      <w:r>
        <w:t xml:space="preserve"> </w:t>
      </w:r>
      <w:r>
        <w:rPr>
          <w:rFonts w:hint="eastAsia"/>
        </w:rPr>
        <w:t>гиперплазии</w:t>
      </w:r>
      <w:r>
        <w:t xml:space="preserve"> </w:t>
      </w:r>
      <w:r>
        <w:rPr>
          <w:rFonts w:hint="eastAsia"/>
        </w:rPr>
        <w:t>простаты</w:t>
      </w:r>
    </w:p>
    <w:p w14:paraId="36C42DEA" w14:textId="77777777" w:rsidR="005A19E5" w:rsidRDefault="005A19E5" w:rsidP="005A19E5"/>
    <w:p w14:paraId="1F224306" w14:textId="77777777" w:rsidR="005A19E5" w:rsidRDefault="005A19E5" w:rsidP="005A19E5">
      <w:r>
        <w:t xml:space="preserve">2.3. </w:t>
      </w:r>
      <w:r>
        <w:rPr>
          <w:rFonts w:hint="eastAsia"/>
        </w:rPr>
        <w:t>Методика</w:t>
      </w:r>
      <w:r>
        <w:t xml:space="preserve"> </w:t>
      </w:r>
      <w:r>
        <w:rPr>
          <w:rFonts w:hint="eastAsia"/>
        </w:rPr>
        <w:t>выполнения</w:t>
      </w:r>
      <w:r>
        <w:t xml:space="preserve"> </w:t>
      </w:r>
      <w:r>
        <w:rPr>
          <w:rFonts w:hint="eastAsia"/>
        </w:rPr>
        <w:t>лазерной</w:t>
      </w:r>
      <w:r>
        <w:t xml:space="preserve"> </w:t>
      </w:r>
      <w:r>
        <w:rPr>
          <w:rFonts w:hint="eastAsia"/>
        </w:rPr>
        <w:t>энуклеации</w:t>
      </w:r>
    </w:p>
    <w:p w14:paraId="00720EEE" w14:textId="77777777" w:rsidR="005A19E5" w:rsidRDefault="005A19E5" w:rsidP="005A19E5"/>
    <w:p w14:paraId="32B37A75" w14:textId="77777777" w:rsidR="005A19E5" w:rsidRDefault="005A19E5" w:rsidP="005A19E5">
      <w:r>
        <w:t xml:space="preserve">2.4. </w:t>
      </w:r>
      <w:r>
        <w:rPr>
          <w:rFonts w:hint="eastAsia"/>
        </w:rPr>
        <w:t>Методика</w:t>
      </w:r>
      <w:r>
        <w:t xml:space="preserve"> </w:t>
      </w:r>
      <w:r>
        <w:rPr>
          <w:rFonts w:hint="eastAsia"/>
        </w:rPr>
        <w:t>выполнения</w:t>
      </w:r>
      <w:r>
        <w:t xml:space="preserve"> </w:t>
      </w:r>
      <w:r>
        <w:rPr>
          <w:rFonts w:hint="eastAsia"/>
        </w:rPr>
        <w:t>цистотомии</w:t>
      </w:r>
    </w:p>
    <w:p w14:paraId="2A6DA49C" w14:textId="77777777" w:rsidR="005A19E5" w:rsidRDefault="005A19E5" w:rsidP="005A19E5"/>
    <w:p w14:paraId="4B50CC4D" w14:textId="77777777" w:rsidR="005A19E5" w:rsidRDefault="005A19E5" w:rsidP="005A19E5">
      <w:r>
        <w:t xml:space="preserve">2.5. </w:t>
      </w:r>
      <w:r>
        <w:rPr>
          <w:rFonts w:hint="eastAsia"/>
        </w:rPr>
        <w:t>Методика</w:t>
      </w:r>
      <w:r>
        <w:t xml:space="preserve"> </w:t>
      </w:r>
      <w:r>
        <w:rPr>
          <w:rFonts w:hint="eastAsia"/>
        </w:rPr>
        <w:t>удаления</w:t>
      </w:r>
      <w:r>
        <w:t xml:space="preserve"> </w:t>
      </w:r>
      <w:r>
        <w:rPr>
          <w:rFonts w:hint="eastAsia"/>
        </w:rPr>
        <w:t>ткани</w:t>
      </w:r>
      <w:r>
        <w:t xml:space="preserve"> </w:t>
      </w:r>
      <w:r>
        <w:rPr>
          <w:rFonts w:hint="eastAsia"/>
        </w:rPr>
        <w:t>электропетлей</w:t>
      </w:r>
    </w:p>
    <w:p w14:paraId="75BA7D13" w14:textId="77777777" w:rsidR="005A19E5" w:rsidRDefault="005A19E5" w:rsidP="005A19E5"/>
    <w:p w14:paraId="0E5D34FF" w14:textId="77777777" w:rsidR="005A19E5" w:rsidRDefault="005A19E5" w:rsidP="005A19E5">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ДГПЖ</w:t>
      </w:r>
    </w:p>
    <w:p w14:paraId="28C6CE1D" w14:textId="77777777" w:rsidR="005A19E5" w:rsidRDefault="005A19E5" w:rsidP="005A19E5"/>
    <w:p w14:paraId="6DDE0034" w14:textId="77777777" w:rsidR="005A19E5" w:rsidRDefault="005A19E5" w:rsidP="005A19E5">
      <w:r>
        <w:rPr>
          <w:rFonts w:hint="eastAsia"/>
        </w:rPr>
        <w:t>Глава</w:t>
      </w:r>
      <w:r>
        <w:t xml:space="preserve"> 4. </w:t>
      </w:r>
      <w:r>
        <w:rPr>
          <w:rFonts w:hint="eastAsia"/>
        </w:rPr>
        <w:t>Анализ</w:t>
      </w:r>
      <w:r>
        <w:t xml:space="preserve"> </w:t>
      </w:r>
      <w:r>
        <w:rPr>
          <w:rFonts w:hint="eastAsia"/>
        </w:rPr>
        <w:t>методик</w:t>
      </w:r>
      <w:r>
        <w:t xml:space="preserve"> </w:t>
      </w:r>
      <w:r>
        <w:rPr>
          <w:rFonts w:hint="eastAsia"/>
        </w:rPr>
        <w:t>удаления</w:t>
      </w:r>
      <w:r>
        <w:t xml:space="preserve"> </w:t>
      </w:r>
      <w:r>
        <w:rPr>
          <w:rFonts w:hint="eastAsia"/>
        </w:rPr>
        <w:t>энуклеированной</w:t>
      </w:r>
      <w:r>
        <w:lastRenderedPageBreak/>
        <w:t xml:space="preserve"> (</w:t>
      </w:r>
      <w:r>
        <w:rPr>
          <w:rFonts w:hint="eastAsia"/>
        </w:rPr>
        <w:t>аденоматозной</w:t>
      </w:r>
      <w:r>
        <w:t xml:space="preserve">) </w:t>
      </w:r>
      <w:r>
        <w:rPr>
          <w:rFonts w:hint="eastAsia"/>
        </w:rPr>
        <w:t>ткани</w:t>
      </w:r>
      <w:r>
        <w:t xml:space="preserve"> </w:t>
      </w:r>
      <w:r>
        <w:rPr>
          <w:rFonts w:hint="eastAsia"/>
        </w:rPr>
        <w:t>из</w:t>
      </w:r>
      <w:r>
        <w:t xml:space="preserve"> </w:t>
      </w:r>
      <w:r>
        <w:rPr>
          <w:rFonts w:hint="eastAsia"/>
        </w:rPr>
        <w:t>мочевого</w:t>
      </w:r>
      <w:r>
        <w:t xml:space="preserve"> </w:t>
      </w:r>
      <w:r>
        <w:rPr>
          <w:rFonts w:hint="eastAsia"/>
        </w:rPr>
        <w:t>пузыря</w:t>
      </w:r>
      <w:r>
        <w:t xml:space="preserve"> </w:t>
      </w:r>
      <w:r>
        <w:rPr>
          <w:rFonts w:hint="eastAsia"/>
        </w:rPr>
        <w:t>после</w:t>
      </w:r>
      <w:r>
        <w:t xml:space="preserve"> </w:t>
      </w:r>
      <w:r>
        <w:rPr>
          <w:rFonts w:hint="eastAsia"/>
        </w:rPr>
        <w:t>эндоскопической</w:t>
      </w:r>
      <w:r>
        <w:t xml:space="preserve"> </w:t>
      </w:r>
      <w:r>
        <w:rPr>
          <w:rFonts w:hint="eastAsia"/>
        </w:rPr>
        <w:t>энуклеации</w:t>
      </w:r>
    </w:p>
    <w:p w14:paraId="78BACAA4" w14:textId="77777777" w:rsidR="005A19E5" w:rsidRDefault="005A19E5" w:rsidP="005A19E5"/>
    <w:p w14:paraId="30FCEA3E" w14:textId="77777777" w:rsidR="005A19E5" w:rsidRDefault="005A19E5" w:rsidP="005A19E5">
      <w:r>
        <w:t xml:space="preserve">4.1. </w:t>
      </w:r>
      <w:r>
        <w:rPr>
          <w:rFonts w:hint="eastAsia"/>
        </w:rPr>
        <w:t>Морцелляция</w:t>
      </w:r>
      <w:r>
        <w:t xml:space="preserve"> </w:t>
      </w:r>
      <w:r>
        <w:rPr>
          <w:rFonts w:hint="eastAsia"/>
        </w:rPr>
        <w:t>аденоматозной</w:t>
      </w:r>
      <w:r>
        <w:t xml:space="preserve"> </w:t>
      </w:r>
      <w:r>
        <w:rPr>
          <w:rFonts w:hint="eastAsia"/>
        </w:rPr>
        <w:t>ткани</w:t>
      </w:r>
      <w:r>
        <w:t xml:space="preserve"> (</w:t>
      </w:r>
      <w:r>
        <w:rPr>
          <w:rFonts w:hint="eastAsia"/>
        </w:rPr>
        <w:t>одномоментная</w:t>
      </w:r>
      <w:r>
        <w:t xml:space="preserve"> </w:t>
      </w:r>
      <w:r>
        <w:rPr>
          <w:rFonts w:hint="eastAsia"/>
        </w:rPr>
        <w:t>морцелляция</w:t>
      </w:r>
      <w:r>
        <w:t>)</w:t>
      </w:r>
    </w:p>
    <w:p w14:paraId="71B31F51" w14:textId="77777777" w:rsidR="005A19E5" w:rsidRDefault="005A19E5" w:rsidP="005A19E5"/>
    <w:p w14:paraId="7FC55B9C" w14:textId="77777777" w:rsidR="005A19E5" w:rsidRDefault="005A19E5" w:rsidP="005A19E5">
      <w:r>
        <w:t xml:space="preserve">4.2. </w:t>
      </w:r>
      <w:r>
        <w:rPr>
          <w:rFonts w:hint="eastAsia"/>
        </w:rPr>
        <w:t>Отсроченная</w:t>
      </w:r>
      <w:r>
        <w:t xml:space="preserve"> </w:t>
      </w:r>
      <w:r>
        <w:rPr>
          <w:rFonts w:hint="eastAsia"/>
        </w:rPr>
        <w:t>морцелляция</w:t>
      </w:r>
      <w:r>
        <w:t xml:space="preserve"> </w:t>
      </w:r>
      <w:r>
        <w:rPr>
          <w:rFonts w:hint="eastAsia"/>
        </w:rPr>
        <w:t>аденоматозной</w:t>
      </w:r>
      <w:r>
        <w:t xml:space="preserve"> </w:t>
      </w:r>
      <w:r>
        <w:rPr>
          <w:rFonts w:hint="eastAsia"/>
        </w:rPr>
        <w:t>ткани</w:t>
      </w:r>
    </w:p>
    <w:p w14:paraId="5158732C" w14:textId="77777777" w:rsidR="005A19E5" w:rsidRDefault="005A19E5" w:rsidP="005A19E5"/>
    <w:p w14:paraId="4947306E" w14:textId="77777777" w:rsidR="005A19E5" w:rsidRDefault="005A19E5" w:rsidP="005A19E5">
      <w:r>
        <w:t xml:space="preserve">4.3. </w:t>
      </w:r>
      <w:r>
        <w:rPr>
          <w:rFonts w:hint="eastAsia"/>
        </w:rPr>
        <w:t>Удаление</w:t>
      </w:r>
      <w:r>
        <w:t xml:space="preserve"> </w:t>
      </w:r>
      <w:r>
        <w:rPr>
          <w:rFonts w:hint="eastAsia"/>
        </w:rPr>
        <w:t>аденоматозной</w:t>
      </w:r>
      <w:r>
        <w:t xml:space="preserve"> </w:t>
      </w:r>
      <w:r>
        <w:rPr>
          <w:rFonts w:hint="eastAsia"/>
        </w:rPr>
        <w:t>ткани</w:t>
      </w:r>
      <w:r>
        <w:t xml:space="preserve"> </w:t>
      </w:r>
      <w:r>
        <w:rPr>
          <w:rFonts w:hint="eastAsia"/>
        </w:rPr>
        <w:t>электропетлей</w:t>
      </w:r>
      <w:r>
        <w:t xml:space="preserve"> - </w:t>
      </w:r>
      <w:r>
        <w:rPr>
          <w:rFonts w:hint="eastAsia"/>
        </w:rPr>
        <w:t>техника</w:t>
      </w:r>
      <w:r>
        <w:t xml:space="preserve"> </w:t>
      </w:r>
      <w:r>
        <w:rPr>
          <w:rFonts w:hint="eastAsia"/>
        </w:rPr>
        <w:t>«</w:t>
      </w:r>
      <w:r>
        <w:rPr>
          <w:rFonts w:hint="eastAsia"/>
        </w:rPr>
        <w:t>гриба</w:t>
      </w:r>
      <w:r>
        <w:rPr>
          <w:rFonts w:hint="eastAsia"/>
        </w:rPr>
        <w:t>»</w:t>
      </w:r>
    </w:p>
    <w:p w14:paraId="4B19D6CF" w14:textId="77777777" w:rsidR="005A19E5" w:rsidRDefault="005A19E5" w:rsidP="005A19E5"/>
    <w:p w14:paraId="39529DCA" w14:textId="77777777" w:rsidR="005A19E5" w:rsidRDefault="005A19E5" w:rsidP="005A19E5">
      <w:r>
        <w:t xml:space="preserve">4.4. </w:t>
      </w:r>
      <w:r>
        <w:rPr>
          <w:rFonts w:hint="eastAsia"/>
        </w:rPr>
        <w:t>Цистотомия</w:t>
      </w:r>
      <w:r>
        <w:t xml:space="preserve">, </w:t>
      </w:r>
      <w:r>
        <w:rPr>
          <w:rFonts w:hint="eastAsia"/>
        </w:rPr>
        <w:t>удаление</w:t>
      </w:r>
      <w:r>
        <w:t xml:space="preserve"> </w:t>
      </w:r>
      <w:r>
        <w:rPr>
          <w:rFonts w:hint="eastAsia"/>
        </w:rPr>
        <w:t>аденоматозной</w:t>
      </w:r>
      <w:r>
        <w:t xml:space="preserve"> </w:t>
      </w:r>
      <w:r>
        <w:rPr>
          <w:rFonts w:hint="eastAsia"/>
        </w:rPr>
        <w:t>ткани</w:t>
      </w:r>
      <w:r>
        <w:t xml:space="preserve"> </w:t>
      </w:r>
      <w:r>
        <w:rPr>
          <w:rFonts w:hint="eastAsia"/>
        </w:rPr>
        <w:t>из</w:t>
      </w:r>
      <w:r>
        <w:t xml:space="preserve"> </w:t>
      </w:r>
      <w:r>
        <w:rPr>
          <w:rFonts w:hint="eastAsia"/>
        </w:rPr>
        <w:t>мочевого</w:t>
      </w:r>
      <w:r>
        <w:t xml:space="preserve"> </w:t>
      </w:r>
      <w:r>
        <w:rPr>
          <w:rFonts w:hint="eastAsia"/>
        </w:rPr>
        <w:t>пузыря</w:t>
      </w:r>
    </w:p>
    <w:p w14:paraId="317C1903" w14:textId="77777777" w:rsidR="005A19E5" w:rsidRDefault="005A19E5" w:rsidP="005A19E5"/>
    <w:p w14:paraId="00D85EA3" w14:textId="77777777" w:rsidR="005A19E5" w:rsidRDefault="005A19E5" w:rsidP="005A19E5">
      <w:r>
        <w:t xml:space="preserve">4.5. </w:t>
      </w:r>
      <w:r>
        <w:rPr>
          <w:rFonts w:hint="eastAsia"/>
        </w:rPr>
        <w:t>Сравнительный</w:t>
      </w:r>
      <w:r>
        <w:t xml:space="preserve"> </w:t>
      </w:r>
      <w:r>
        <w:rPr>
          <w:rFonts w:hint="eastAsia"/>
        </w:rPr>
        <w:t>анализ</w:t>
      </w:r>
      <w:r>
        <w:t xml:space="preserve"> </w:t>
      </w:r>
      <w:r>
        <w:rPr>
          <w:rFonts w:hint="eastAsia"/>
        </w:rPr>
        <w:t>методик</w:t>
      </w:r>
      <w:r>
        <w:t xml:space="preserve"> </w:t>
      </w:r>
      <w:r>
        <w:rPr>
          <w:rFonts w:hint="eastAsia"/>
        </w:rPr>
        <w:t>удаления</w:t>
      </w:r>
      <w:r>
        <w:t xml:space="preserve"> </w:t>
      </w:r>
      <w:r>
        <w:rPr>
          <w:rFonts w:hint="eastAsia"/>
        </w:rPr>
        <w:t>аденоматозной</w:t>
      </w:r>
      <w:r>
        <w:t xml:space="preserve"> </w:t>
      </w:r>
      <w:r>
        <w:rPr>
          <w:rFonts w:hint="eastAsia"/>
        </w:rPr>
        <w:t>ткани</w:t>
      </w:r>
      <w:r>
        <w:t xml:space="preserve"> </w:t>
      </w:r>
      <w:r>
        <w:rPr>
          <w:rFonts w:hint="eastAsia"/>
        </w:rPr>
        <w:t>из</w:t>
      </w:r>
      <w:r>
        <w:t xml:space="preserve"> </w:t>
      </w:r>
      <w:r>
        <w:rPr>
          <w:rFonts w:hint="eastAsia"/>
        </w:rPr>
        <w:t>мочевого</w:t>
      </w:r>
      <w:r>
        <w:t xml:space="preserve"> </w:t>
      </w:r>
      <w:r>
        <w:rPr>
          <w:rFonts w:hint="eastAsia"/>
        </w:rPr>
        <w:t>пузыря</w:t>
      </w:r>
    </w:p>
    <w:p w14:paraId="07B33ED4" w14:textId="77777777" w:rsidR="005A19E5" w:rsidRDefault="005A19E5" w:rsidP="005A19E5"/>
    <w:p w14:paraId="027DF38F" w14:textId="77777777" w:rsidR="005A19E5" w:rsidRDefault="005A19E5" w:rsidP="005A19E5">
      <w:r>
        <w:rPr>
          <w:rFonts w:hint="eastAsia"/>
        </w:rPr>
        <w:t>Глава</w:t>
      </w:r>
      <w:r>
        <w:t xml:space="preserve"> 5. </w:t>
      </w:r>
      <w:r>
        <w:rPr>
          <w:rFonts w:hint="eastAsia"/>
        </w:rPr>
        <w:t>Заключение</w:t>
      </w:r>
    </w:p>
    <w:p w14:paraId="34F557D4" w14:textId="77777777" w:rsidR="005A19E5" w:rsidRDefault="005A19E5" w:rsidP="005A19E5"/>
    <w:p w14:paraId="43373BEB" w14:textId="77777777" w:rsidR="005A19E5" w:rsidRDefault="005A19E5" w:rsidP="005A19E5">
      <w:r>
        <w:rPr>
          <w:rFonts w:hint="eastAsia"/>
        </w:rPr>
        <w:t>Выводы</w:t>
      </w:r>
    </w:p>
    <w:p w14:paraId="39027BAD" w14:textId="77777777" w:rsidR="005A19E5" w:rsidRDefault="005A19E5" w:rsidP="005A19E5"/>
    <w:p w14:paraId="2F4F8127" w14:textId="77777777" w:rsidR="005A19E5" w:rsidRDefault="005A19E5" w:rsidP="005A19E5">
      <w:r>
        <w:rPr>
          <w:rFonts w:hint="eastAsia"/>
        </w:rPr>
        <w:t>Практические</w:t>
      </w:r>
      <w:r>
        <w:t xml:space="preserve"> </w:t>
      </w:r>
      <w:r>
        <w:rPr>
          <w:rFonts w:hint="eastAsia"/>
        </w:rPr>
        <w:t>рекомендации</w:t>
      </w:r>
    </w:p>
    <w:p w14:paraId="181A7ED3" w14:textId="77777777" w:rsidR="005A19E5" w:rsidRDefault="005A19E5" w:rsidP="005A19E5"/>
    <w:p w14:paraId="4B802D55" w14:textId="77777777" w:rsidR="005A19E5" w:rsidRDefault="005A19E5" w:rsidP="005A19E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F57F710" w14:textId="77777777" w:rsidR="005A19E5" w:rsidRDefault="005A19E5" w:rsidP="005A19E5"/>
    <w:p w14:paraId="6FDEA82E" w14:textId="3CADEAD8" w:rsidR="005A19E5" w:rsidRPr="005A19E5" w:rsidRDefault="005A19E5" w:rsidP="005A19E5">
      <w:r>
        <w:rPr>
          <w:rFonts w:hint="eastAsia"/>
        </w:rPr>
        <w:t>Список</w:t>
      </w:r>
      <w:r>
        <w:t xml:space="preserve"> </w:t>
      </w:r>
      <w:r>
        <w:rPr>
          <w:rFonts w:hint="eastAsia"/>
        </w:rPr>
        <w:t>литературы</w:t>
      </w:r>
    </w:p>
    <w:sectPr w:rsidR="005A19E5" w:rsidRPr="005A19E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0B18" w14:textId="77777777" w:rsidR="003C3315" w:rsidRPr="008D1934" w:rsidRDefault="003C3315">
      <w:pPr>
        <w:spacing w:after="0" w:line="240" w:lineRule="auto"/>
      </w:pPr>
      <w:r w:rsidRPr="008D1934">
        <w:separator/>
      </w:r>
    </w:p>
  </w:endnote>
  <w:endnote w:type="continuationSeparator" w:id="0">
    <w:p w14:paraId="3C564C91" w14:textId="77777777" w:rsidR="003C3315" w:rsidRPr="008D1934" w:rsidRDefault="003C331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4CF0B" w14:textId="77777777" w:rsidR="003C3315" w:rsidRPr="008D1934" w:rsidRDefault="003C3315"/>
    <w:p w14:paraId="2A47C618" w14:textId="77777777" w:rsidR="003C3315" w:rsidRPr="008D1934" w:rsidRDefault="003C3315"/>
    <w:p w14:paraId="1E874C2E" w14:textId="77777777" w:rsidR="003C3315" w:rsidRPr="008D1934" w:rsidRDefault="003C3315"/>
    <w:p w14:paraId="478242CC" w14:textId="77777777" w:rsidR="003C3315" w:rsidRPr="008D1934" w:rsidRDefault="003C3315"/>
    <w:p w14:paraId="6B496DE3" w14:textId="77777777" w:rsidR="003C3315" w:rsidRPr="008D1934" w:rsidRDefault="003C3315"/>
    <w:p w14:paraId="7B099F3D" w14:textId="77777777" w:rsidR="003C3315" w:rsidRPr="008D1934" w:rsidRDefault="003C3315"/>
    <w:p w14:paraId="3B2ED814" w14:textId="77777777" w:rsidR="003C3315" w:rsidRPr="008D1934" w:rsidRDefault="003C3315">
      <w:pPr>
        <w:rPr>
          <w:sz w:val="2"/>
          <w:szCs w:val="2"/>
        </w:rPr>
      </w:pPr>
      <w:r>
        <w:rPr>
          <w:noProof/>
        </w:rPr>
        <mc:AlternateContent>
          <mc:Choice Requires="wps">
            <w:drawing>
              <wp:anchor distT="0" distB="0" distL="63500" distR="63500" simplePos="0" relativeHeight="251660288" behindDoc="1" locked="0" layoutInCell="1" allowOverlap="1" wp14:anchorId="570B73A7" wp14:editId="6D609FA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0C45EE" w14:textId="77777777" w:rsidR="003C3315" w:rsidRPr="008D1934" w:rsidRDefault="003C33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0B73A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0C45EE" w14:textId="77777777" w:rsidR="003C3315" w:rsidRPr="008D1934" w:rsidRDefault="003C33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F2446EB" w14:textId="77777777" w:rsidR="003C3315" w:rsidRPr="008D1934" w:rsidRDefault="003C3315"/>
    <w:p w14:paraId="7DC15C11" w14:textId="77777777" w:rsidR="003C3315" w:rsidRPr="008D1934" w:rsidRDefault="003C3315"/>
    <w:p w14:paraId="7DF5E8F0" w14:textId="77777777" w:rsidR="003C3315" w:rsidRPr="008D1934" w:rsidRDefault="003C3315">
      <w:pPr>
        <w:rPr>
          <w:sz w:val="2"/>
          <w:szCs w:val="2"/>
        </w:rPr>
      </w:pPr>
      <w:r>
        <w:rPr>
          <w:noProof/>
        </w:rPr>
        <mc:AlternateContent>
          <mc:Choice Requires="wps">
            <w:drawing>
              <wp:anchor distT="0" distB="0" distL="63500" distR="63500" simplePos="0" relativeHeight="251659264" behindDoc="1" locked="0" layoutInCell="1" allowOverlap="1" wp14:anchorId="2ED9257B" wp14:editId="5B7F9D8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24949C" w14:textId="77777777" w:rsidR="003C3315" w:rsidRPr="008D1934" w:rsidRDefault="003C33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9257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24949C" w14:textId="77777777" w:rsidR="003C3315" w:rsidRPr="008D1934" w:rsidRDefault="003C33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DF64DA0" w14:textId="77777777" w:rsidR="003C3315" w:rsidRPr="008D1934" w:rsidRDefault="003C3315"/>
    <w:p w14:paraId="4D0CD881" w14:textId="77777777" w:rsidR="003C3315" w:rsidRPr="008D1934" w:rsidRDefault="003C3315">
      <w:pPr>
        <w:rPr>
          <w:sz w:val="2"/>
          <w:szCs w:val="2"/>
        </w:rPr>
      </w:pPr>
    </w:p>
    <w:p w14:paraId="00DA9D7E" w14:textId="77777777" w:rsidR="003C3315" w:rsidRPr="008D1934" w:rsidRDefault="003C3315"/>
    <w:p w14:paraId="5DD888F8" w14:textId="77777777" w:rsidR="003C3315" w:rsidRPr="008D1934" w:rsidRDefault="003C3315">
      <w:pPr>
        <w:spacing w:after="0" w:line="240" w:lineRule="auto"/>
      </w:pPr>
    </w:p>
  </w:footnote>
  <w:footnote w:type="continuationSeparator" w:id="0">
    <w:p w14:paraId="673071FA" w14:textId="77777777" w:rsidR="003C3315" w:rsidRPr="008D1934" w:rsidRDefault="003C331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315"/>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5539</TotalTime>
  <Pages>2</Pages>
  <Words>201</Words>
  <Characters>1151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929</cp:revision>
  <cp:lastPrinted>2024-05-12T14:21:00Z</cp:lastPrinted>
  <dcterms:created xsi:type="dcterms:W3CDTF">2024-05-12T14:37:00Z</dcterms:created>
  <dcterms:modified xsi:type="dcterms:W3CDTF">2024-05-19T12:35:00Z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