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922D7" w:rsidRDefault="004922D7" w:rsidP="004922D7">
      <w:r w:rsidRPr="009E62F3">
        <w:rPr>
          <w:rFonts w:ascii="Times New Roman" w:eastAsia="Times New Roman" w:hAnsi="Times New Roman" w:cs="Times New Roman"/>
          <w:b/>
          <w:bCs/>
          <w:kern w:val="24"/>
          <w:sz w:val="24"/>
          <w:szCs w:val="24"/>
          <w:lang w:eastAsia="ru-RU"/>
        </w:rPr>
        <w:t>Хрип’юк Вікторія Іванівна</w:t>
      </w:r>
      <w:r w:rsidRPr="009E62F3">
        <w:rPr>
          <w:rFonts w:ascii="Times New Roman" w:eastAsia="Times New Roman" w:hAnsi="Times New Roman" w:cs="Times New Roman"/>
          <w:kern w:val="24"/>
          <w:sz w:val="24"/>
          <w:szCs w:val="24"/>
          <w:lang w:eastAsia="ru-RU"/>
        </w:rPr>
        <w:t>, асистент аудитора Департаменту аудиту ТОВ «Крестон Джі Сі Джі Аудит». Назва дисертації: «Державне регулювання як інструмент підвищення ефективності харчової промисловості». Шифр та назва спеціальності – 08.00.03 – економіка та управління національним господарством. Спецрада Д 26.058.01 Національного університету харчових технологій</w:t>
      </w:r>
    </w:p>
    <w:sectPr w:rsidR="00B97607" w:rsidRPr="004922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4922D7" w:rsidRPr="004922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E6315-F761-4A3E-8005-65614C6E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2021-05-28T16:36:00Z</dcterms:created>
  <dcterms:modified xsi:type="dcterms:W3CDTF">2021-06-01T13:51:00Z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