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C7D6" w14:textId="21C3D0D0" w:rsidR="00617602" w:rsidRDefault="003D4D60" w:rsidP="003D4D60">
      <w:r w:rsidRPr="003D4D60">
        <w:rPr>
          <w:rFonts w:hint="eastAsia"/>
        </w:rPr>
        <w:t>Морунова</w:t>
      </w:r>
      <w:r w:rsidRPr="003D4D60">
        <w:t xml:space="preserve"> </w:t>
      </w:r>
      <w:r w:rsidRPr="003D4D60">
        <w:rPr>
          <w:rFonts w:hint="eastAsia"/>
        </w:rPr>
        <w:t>Галина</w:t>
      </w:r>
      <w:r w:rsidRPr="003D4D60">
        <w:t xml:space="preserve"> </w:t>
      </w:r>
      <w:r w:rsidRPr="003D4D60">
        <w:rPr>
          <w:rFonts w:hint="eastAsia"/>
        </w:rPr>
        <w:t>Владимировна</w:t>
      </w:r>
      <w:r>
        <w:t xml:space="preserve"> </w:t>
      </w:r>
      <w:r w:rsidRPr="003D4D60">
        <w:rPr>
          <w:rFonts w:hint="eastAsia"/>
        </w:rPr>
        <w:t>Муниципальные</w:t>
      </w:r>
      <w:r w:rsidRPr="003D4D60">
        <w:t xml:space="preserve"> </w:t>
      </w:r>
      <w:r w:rsidRPr="003D4D60">
        <w:rPr>
          <w:rFonts w:hint="eastAsia"/>
        </w:rPr>
        <w:t>финансы</w:t>
      </w:r>
      <w:r w:rsidRPr="003D4D60">
        <w:t xml:space="preserve"> </w:t>
      </w:r>
      <w:r w:rsidRPr="003D4D60">
        <w:rPr>
          <w:rFonts w:hint="eastAsia"/>
        </w:rPr>
        <w:t>в</w:t>
      </w:r>
      <w:r w:rsidRPr="003D4D60">
        <w:t xml:space="preserve"> </w:t>
      </w:r>
      <w:r w:rsidRPr="003D4D60">
        <w:rPr>
          <w:rFonts w:hint="eastAsia"/>
        </w:rPr>
        <w:t>трансформационной</w:t>
      </w:r>
      <w:r w:rsidRPr="003D4D60">
        <w:t xml:space="preserve"> </w:t>
      </w:r>
      <w:r w:rsidRPr="003D4D60">
        <w:rPr>
          <w:rFonts w:hint="eastAsia"/>
        </w:rPr>
        <w:t>экономике</w:t>
      </w:r>
    </w:p>
    <w:p w14:paraId="2ABD364D" w14:textId="77777777" w:rsidR="003D4D60" w:rsidRDefault="003D4D60" w:rsidP="003D4D60">
      <w:r>
        <w:rPr>
          <w:rFonts w:hint="eastAsia"/>
        </w:rPr>
        <w:t>ОГЛАВЛЕНИЕ</w:t>
      </w:r>
      <w:r>
        <w:t xml:space="preserve"> </w:t>
      </w:r>
      <w:r>
        <w:rPr>
          <w:rFonts w:hint="eastAsia"/>
        </w:rPr>
        <w:t>ДИССЕРТАЦИИ</w:t>
      </w:r>
    </w:p>
    <w:p w14:paraId="37D8F6B9" w14:textId="77777777" w:rsidR="003D4D60" w:rsidRDefault="003D4D60" w:rsidP="003D4D60">
      <w:r>
        <w:rPr>
          <w:rFonts w:hint="eastAsia"/>
        </w:rPr>
        <w:t>доктор</w:t>
      </w:r>
      <w:r>
        <w:t xml:space="preserve"> </w:t>
      </w:r>
      <w:r>
        <w:rPr>
          <w:rFonts w:hint="eastAsia"/>
        </w:rPr>
        <w:t>наук</w:t>
      </w:r>
      <w:r>
        <w:t xml:space="preserve"> </w:t>
      </w:r>
      <w:r>
        <w:rPr>
          <w:rFonts w:hint="eastAsia"/>
        </w:rPr>
        <w:t>Морунова</w:t>
      </w:r>
      <w:r>
        <w:t xml:space="preserve"> </w:t>
      </w:r>
      <w:r>
        <w:rPr>
          <w:rFonts w:hint="eastAsia"/>
        </w:rPr>
        <w:t>Галина</w:t>
      </w:r>
      <w:r>
        <w:t xml:space="preserve"> </w:t>
      </w:r>
      <w:r>
        <w:rPr>
          <w:rFonts w:hint="eastAsia"/>
        </w:rPr>
        <w:t>Владимировна</w:t>
      </w:r>
    </w:p>
    <w:p w14:paraId="197DED61" w14:textId="77777777" w:rsidR="003D4D60" w:rsidRDefault="003D4D60" w:rsidP="003D4D60">
      <w:r>
        <w:rPr>
          <w:rFonts w:hint="eastAsia"/>
        </w:rPr>
        <w:t>ВВЕДЕНИЕ</w:t>
      </w:r>
    </w:p>
    <w:p w14:paraId="0F08515F" w14:textId="77777777" w:rsidR="003D4D60" w:rsidRDefault="003D4D60" w:rsidP="003D4D60"/>
    <w:p w14:paraId="4D2666A7" w14:textId="77777777" w:rsidR="003D4D60" w:rsidRDefault="003D4D60" w:rsidP="003D4D6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ОРГАНИЗАЦИИ</w:t>
      </w:r>
      <w:r>
        <w:t xml:space="preserve"> </w:t>
      </w:r>
      <w:r>
        <w:rPr>
          <w:rFonts w:hint="eastAsia"/>
        </w:rPr>
        <w:t>МУНИЦИПАЛЬНЫХ</w:t>
      </w:r>
      <w:r>
        <w:t xml:space="preserve"> </w:t>
      </w:r>
      <w:r>
        <w:rPr>
          <w:rFonts w:hint="eastAsia"/>
        </w:rPr>
        <w:t>ФИНАНСОВ</w:t>
      </w:r>
    </w:p>
    <w:p w14:paraId="553CF6E6" w14:textId="77777777" w:rsidR="003D4D60" w:rsidRDefault="003D4D60" w:rsidP="003D4D60"/>
    <w:p w14:paraId="1ED8B46B" w14:textId="77777777" w:rsidR="003D4D60" w:rsidRDefault="003D4D60" w:rsidP="003D4D60">
      <w:r>
        <w:t xml:space="preserve">1.1. </w:t>
      </w:r>
      <w:r>
        <w:rPr>
          <w:rFonts w:hint="eastAsia"/>
        </w:rPr>
        <w:t>Теоретическая</w:t>
      </w:r>
      <w:r>
        <w:t xml:space="preserve"> </w:t>
      </w:r>
      <w:r>
        <w:rPr>
          <w:rFonts w:hint="eastAsia"/>
        </w:rPr>
        <w:t>база</w:t>
      </w:r>
      <w:r>
        <w:t xml:space="preserve"> </w:t>
      </w:r>
      <w:r>
        <w:rPr>
          <w:rFonts w:hint="eastAsia"/>
        </w:rPr>
        <w:t>исследования</w:t>
      </w:r>
      <w:r>
        <w:t xml:space="preserve"> </w:t>
      </w:r>
      <w:r>
        <w:rPr>
          <w:rFonts w:hint="eastAsia"/>
        </w:rPr>
        <w:t>муниципальных</w:t>
      </w:r>
      <w:r>
        <w:t xml:space="preserve"> </w:t>
      </w:r>
      <w:r>
        <w:rPr>
          <w:rFonts w:hint="eastAsia"/>
        </w:rPr>
        <w:t>финансов</w:t>
      </w:r>
    </w:p>
    <w:p w14:paraId="7A8E1EB2" w14:textId="77777777" w:rsidR="003D4D60" w:rsidRDefault="003D4D60" w:rsidP="003D4D60"/>
    <w:p w14:paraId="393C8ADA" w14:textId="77777777" w:rsidR="003D4D60" w:rsidRDefault="003D4D60" w:rsidP="003D4D60">
      <w:r>
        <w:t xml:space="preserve">1.2. </w:t>
      </w:r>
      <w:r>
        <w:rPr>
          <w:rFonts w:hint="eastAsia"/>
        </w:rPr>
        <w:t>Муниципальные</w:t>
      </w:r>
      <w:r>
        <w:t xml:space="preserve"> </w:t>
      </w:r>
      <w:r>
        <w:rPr>
          <w:rFonts w:hint="eastAsia"/>
        </w:rPr>
        <w:t>финансы</w:t>
      </w:r>
      <w:r>
        <w:t xml:space="preserve"> </w:t>
      </w:r>
      <w:r>
        <w:rPr>
          <w:rFonts w:hint="eastAsia"/>
        </w:rPr>
        <w:t>как</w:t>
      </w:r>
      <w:r>
        <w:t xml:space="preserve"> </w:t>
      </w:r>
      <w:r>
        <w:rPr>
          <w:rFonts w:hint="eastAsia"/>
        </w:rPr>
        <w:t>экономическая</w:t>
      </w:r>
      <w:r>
        <w:t xml:space="preserve"> </w:t>
      </w:r>
      <w:r>
        <w:rPr>
          <w:rFonts w:hint="eastAsia"/>
        </w:rPr>
        <w:t>основа</w:t>
      </w:r>
      <w:r>
        <w:t xml:space="preserve"> </w:t>
      </w:r>
      <w:r>
        <w:rPr>
          <w:rFonts w:hint="eastAsia"/>
        </w:rPr>
        <w:t>политического</w:t>
      </w:r>
      <w:r>
        <w:t xml:space="preserve"> </w:t>
      </w:r>
      <w:r>
        <w:rPr>
          <w:rFonts w:hint="eastAsia"/>
        </w:rPr>
        <w:t>обмена</w:t>
      </w:r>
      <w:r>
        <w:t xml:space="preserve"> </w:t>
      </w:r>
      <w:r>
        <w:rPr>
          <w:rFonts w:hint="eastAsia"/>
        </w:rPr>
        <w:t>«</w:t>
      </w:r>
      <w:r>
        <w:rPr>
          <w:rFonts w:hint="eastAsia"/>
        </w:rPr>
        <w:t>государство</w:t>
      </w:r>
      <w:r>
        <w:t>-</w:t>
      </w:r>
      <w:r>
        <w:rPr>
          <w:rFonts w:hint="eastAsia"/>
        </w:rPr>
        <w:t>население</w:t>
      </w:r>
      <w:r>
        <w:rPr>
          <w:rFonts w:hint="eastAsia"/>
        </w:rPr>
        <w:t>»</w:t>
      </w:r>
    </w:p>
    <w:p w14:paraId="62A78E28" w14:textId="77777777" w:rsidR="003D4D60" w:rsidRDefault="003D4D60" w:rsidP="003D4D60"/>
    <w:p w14:paraId="510580E0" w14:textId="77777777" w:rsidR="003D4D60" w:rsidRDefault="003D4D60" w:rsidP="003D4D60">
      <w:r>
        <w:t xml:space="preserve">1.3. </w:t>
      </w:r>
      <w:r>
        <w:rPr>
          <w:rFonts w:hint="eastAsia"/>
        </w:rPr>
        <w:t>Современные</w:t>
      </w:r>
      <w:r>
        <w:t xml:space="preserve"> </w:t>
      </w:r>
      <w:r>
        <w:rPr>
          <w:rFonts w:hint="eastAsia"/>
        </w:rPr>
        <w:t>мировые</w:t>
      </w:r>
      <w:r>
        <w:t xml:space="preserve"> </w:t>
      </w:r>
      <w:r>
        <w:rPr>
          <w:rFonts w:hint="eastAsia"/>
        </w:rPr>
        <w:t>тенденции</w:t>
      </w:r>
      <w:r>
        <w:t xml:space="preserve"> </w:t>
      </w:r>
      <w:r>
        <w:rPr>
          <w:rFonts w:hint="eastAsia"/>
        </w:rPr>
        <w:t>и</w:t>
      </w:r>
      <w:r>
        <w:t xml:space="preserve"> </w:t>
      </w:r>
      <w:r>
        <w:rPr>
          <w:rFonts w:hint="eastAsia"/>
        </w:rPr>
        <w:t>особенности</w:t>
      </w:r>
      <w:r>
        <w:t xml:space="preserve"> </w:t>
      </w:r>
      <w:r>
        <w:rPr>
          <w:rFonts w:hint="eastAsia"/>
        </w:rPr>
        <w:t>организации</w:t>
      </w:r>
      <w:r>
        <w:t xml:space="preserve"> </w:t>
      </w:r>
      <w:r>
        <w:rPr>
          <w:rFonts w:hint="eastAsia"/>
        </w:rPr>
        <w:t>муниципальных</w:t>
      </w:r>
      <w:r>
        <w:t xml:space="preserve"> </w:t>
      </w:r>
      <w:r>
        <w:rPr>
          <w:rFonts w:hint="eastAsia"/>
        </w:rPr>
        <w:t>финансов</w:t>
      </w:r>
    </w:p>
    <w:p w14:paraId="5B2E043D" w14:textId="77777777" w:rsidR="003D4D60" w:rsidRDefault="003D4D60" w:rsidP="003D4D60"/>
    <w:p w14:paraId="0F658376" w14:textId="77777777" w:rsidR="003D4D60" w:rsidRDefault="003D4D60" w:rsidP="003D4D60">
      <w:r>
        <w:t xml:space="preserve">1.4. </w:t>
      </w:r>
      <w:r>
        <w:rPr>
          <w:rFonts w:hint="eastAsia"/>
        </w:rPr>
        <w:t>Муниципальные</w:t>
      </w:r>
      <w:r>
        <w:t xml:space="preserve"> </w:t>
      </w:r>
      <w:r>
        <w:rPr>
          <w:rFonts w:hint="eastAsia"/>
        </w:rPr>
        <w:t>финансы</w:t>
      </w:r>
      <w:r>
        <w:t xml:space="preserve"> </w:t>
      </w:r>
      <w:r>
        <w:rPr>
          <w:rFonts w:hint="eastAsia"/>
        </w:rPr>
        <w:t>в</w:t>
      </w:r>
      <w:r>
        <w:t xml:space="preserve"> </w:t>
      </w:r>
      <w:r>
        <w:rPr>
          <w:rFonts w:hint="eastAsia"/>
        </w:rPr>
        <w:t>трансформационной</w:t>
      </w:r>
      <w:r>
        <w:t xml:space="preserve"> </w:t>
      </w:r>
      <w:r>
        <w:rPr>
          <w:rFonts w:hint="eastAsia"/>
        </w:rPr>
        <w:t>экономике</w:t>
      </w:r>
    </w:p>
    <w:p w14:paraId="4470FD8A" w14:textId="77777777" w:rsidR="003D4D60" w:rsidRDefault="003D4D60" w:rsidP="003D4D60"/>
    <w:p w14:paraId="3DBB6F66" w14:textId="77777777" w:rsidR="003D4D60" w:rsidRDefault="003D4D60" w:rsidP="003D4D6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AAD74D8" w14:textId="77777777" w:rsidR="003D4D60" w:rsidRDefault="003D4D60" w:rsidP="003D4D60"/>
    <w:p w14:paraId="4B6865AC" w14:textId="77777777" w:rsidR="003D4D60" w:rsidRDefault="003D4D60" w:rsidP="003D4D60">
      <w:r>
        <w:rPr>
          <w:rFonts w:hint="eastAsia"/>
        </w:rPr>
        <w:t>ГЛАВА</w:t>
      </w:r>
      <w:r>
        <w:t xml:space="preserve"> 2. </w:t>
      </w:r>
      <w:r>
        <w:rPr>
          <w:rFonts w:hint="eastAsia"/>
        </w:rPr>
        <w:t>ГЕНЕЗИС</w:t>
      </w:r>
      <w:r>
        <w:t xml:space="preserve"> </w:t>
      </w:r>
      <w:r>
        <w:rPr>
          <w:rFonts w:hint="eastAsia"/>
        </w:rPr>
        <w:t>МУНИЦИПАЛЬНЫХ</w:t>
      </w:r>
      <w:r>
        <w:t xml:space="preserve"> </w:t>
      </w:r>
      <w:r>
        <w:rPr>
          <w:rFonts w:hint="eastAsia"/>
        </w:rPr>
        <w:t>ФИНАНСОВ</w:t>
      </w:r>
      <w:r>
        <w:t xml:space="preserve"> </w:t>
      </w:r>
      <w:r>
        <w:rPr>
          <w:rFonts w:hint="eastAsia"/>
        </w:rPr>
        <w:t>В</w:t>
      </w:r>
      <w:r>
        <w:t xml:space="preserve"> </w:t>
      </w:r>
      <w:r>
        <w:rPr>
          <w:rFonts w:hint="eastAsia"/>
        </w:rPr>
        <w:t>РОССИИ</w:t>
      </w:r>
    </w:p>
    <w:p w14:paraId="7F116434" w14:textId="77777777" w:rsidR="003D4D60" w:rsidRDefault="003D4D60" w:rsidP="003D4D60"/>
    <w:p w14:paraId="593E0E3C" w14:textId="77777777" w:rsidR="003D4D60" w:rsidRDefault="003D4D60" w:rsidP="003D4D60">
      <w:r>
        <w:t xml:space="preserve">2.1. </w:t>
      </w:r>
      <w:r>
        <w:rPr>
          <w:rFonts w:hint="eastAsia"/>
        </w:rPr>
        <w:t>Исторический</w:t>
      </w:r>
      <w:r>
        <w:t xml:space="preserve"> </w:t>
      </w:r>
      <w:r>
        <w:rPr>
          <w:rFonts w:hint="eastAsia"/>
        </w:rPr>
        <w:t>анализ</w:t>
      </w:r>
      <w:r>
        <w:t xml:space="preserve"> </w:t>
      </w:r>
      <w:r>
        <w:rPr>
          <w:rFonts w:hint="eastAsia"/>
        </w:rPr>
        <w:t>развития</w:t>
      </w:r>
      <w:r>
        <w:t xml:space="preserve"> </w:t>
      </w:r>
      <w:r>
        <w:rPr>
          <w:rFonts w:hint="eastAsia"/>
        </w:rPr>
        <w:t>муниципальных</w:t>
      </w:r>
      <w:r>
        <w:t xml:space="preserve"> </w:t>
      </w:r>
      <w:r>
        <w:rPr>
          <w:rFonts w:hint="eastAsia"/>
        </w:rPr>
        <w:t>финансов</w:t>
      </w:r>
      <w:r>
        <w:t xml:space="preserve"> </w:t>
      </w:r>
      <w:r>
        <w:rPr>
          <w:rFonts w:hint="eastAsia"/>
        </w:rPr>
        <w:t>в</w:t>
      </w:r>
      <w:r>
        <w:t xml:space="preserve"> </w:t>
      </w:r>
      <w:r>
        <w:rPr>
          <w:rFonts w:hint="eastAsia"/>
        </w:rPr>
        <w:t>России</w:t>
      </w:r>
      <w:r>
        <w:t xml:space="preserve"> </w:t>
      </w:r>
      <w:r>
        <w:rPr>
          <w:rFonts w:hint="eastAsia"/>
        </w:rPr>
        <w:t>в</w:t>
      </w:r>
      <w:r>
        <w:t xml:space="preserve"> </w:t>
      </w:r>
      <w:r>
        <w:rPr>
          <w:rFonts w:hint="eastAsia"/>
        </w:rPr>
        <w:t>период</w:t>
      </w:r>
      <w:r>
        <w:t xml:space="preserve"> </w:t>
      </w:r>
      <w:r>
        <w:rPr>
          <w:rFonts w:hint="eastAsia"/>
        </w:rPr>
        <w:t>земской</w:t>
      </w:r>
      <w:r>
        <w:t xml:space="preserve"> </w:t>
      </w:r>
      <w:r>
        <w:rPr>
          <w:rFonts w:hint="eastAsia"/>
        </w:rPr>
        <w:t>реформы</w:t>
      </w:r>
    </w:p>
    <w:p w14:paraId="3CB4EAA4" w14:textId="77777777" w:rsidR="003D4D60" w:rsidRDefault="003D4D60" w:rsidP="003D4D60"/>
    <w:p w14:paraId="039A5D10" w14:textId="77777777" w:rsidR="003D4D60" w:rsidRDefault="003D4D60" w:rsidP="003D4D60">
      <w:r>
        <w:t xml:space="preserve">2.2. </w:t>
      </w:r>
      <w:r>
        <w:rPr>
          <w:rFonts w:hint="eastAsia"/>
        </w:rPr>
        <w:t>Реформа</w:t>
      </w:r>
      <w:r>
        <w:t xml:space="preserve"> </w:t>
      </w:r>
      <w:r>
        <w:rPr>
          <w:rFonts w:hint="eastAsia"/>
        </w:rPr>
        <w:t>местного</w:t>
      </w:r>
      <w:r>
        <w:t xml:space="preserve"> </w:t>
      </w:r>
      <w:r>
        <w:rPr>
          <w:rFonts w:hint="eastAsia"/>
        </w:rPr>
        <w:t>самоуправления</w:t>
      </w:r>
      <w:r>
        <w:t xml:space="preserve"> </w:t>
      </w:r>
      <w:r>
        <w:rPr>
          <w:rFonts w:hint="eastAsia"/>
        </w:rPr>
        <w:t>в</w:t>
      </w:r>
      <w:r>
        <w:t xml:space="preserve"> </w:t>
      </w:r>
      <w:r>
        <w:rPr>
          <w:rFonts w:hint="eastAsia"/>
        </w:rPr>
        <w:t>современной</w:t>
      </w:r>
      <w:r>
        <w:t xml:space="preserve"> </w:t>
      </w:r>
      <w:r>
        <w:rPr>
          <w:rFonts w:hint="eastAsia"/>
        </w:rPr>
        <w:t>России</w:t>
      </w:r>
    </w:p>
    <w:p w14:paraId="53F0ED3A" w14:textId="77777777" w:rsidR="003D4D60" w:rsidRDefault="003D4D60" w:rsidP="003D4D60"/>
    <w:p w14:paraId="5CC9AFAC" w14:textId="77777777" w:rsidR="003D4D60" w:rsidRDefault="003D4D60" w:rsidP="003D4D60">
      <w:r>
        <w:t xml:space="preserve">2.3. </w:t>
      </w:r>
      <w:r>
        <w:rPr>
          <w:rFonts w:hint="eastAsia"/>
        </w:rPr>
        <w:t>Местные</w:t>
      </w:r>
      <w:r>
        <w:t xml:space="preserve"> </w:t>
      </w:r>
      <w:r>
        <w:rPr>
          <w:rFonts w:hint="eastAsia"/>
        </w:rPr>
        <w:t>бюджеты</w:t>
      </w:r>
      <w:r>
        <w:t xml:space="preserve"> </w:t>
      </w:r>
      <w:r>
        <w:rPr>
          <w:rFonts w:hint="eastAsia"/>
        </w:rPr>
        <w:t>в</w:t>
      </w:r>
      <w:r>
        <w:t xml:space="preserve"> </w:t>
      </w:r>
      <w:r>
        <w:rPr>
          <w:rFonts w:hint="eastAsia"/>
        </w:rPr>
        <w:t>бюджетной</w:t>
      </w:r>
      <w:r>
        <w:t xml:space="preserve"> </w:t>
      </w:r>
      <w:r>
        <w:rPr>
          <w:rFonts w:hint="eastAsia"/>
        </w:rPr>
        <w:t>системе</w:t>
      </w:r>
      <w:r>
        <w:t xml:space="preserve"> </w:t>
      </w:r>
      <w:r>
        <w:rPr>
          <w:rFonts w:hint="eastAsia"/>
        </w:rPr>
        <w:t>России</w:t>
      </w:r>
    </w:p>
    <w:p w14:paraId="40653F03" w14:textId="77777777" w:rsidR="003D4D60" w:rsidRDefault="003D4D60" w:rsidP="003D4D60"/>
    <w:p w14:paraId="072F34A7" w14:textId="77777777" w:rsidR="003D4D60" w:rsidRDefault="003D4D60" w:rsidP="003D4D60">
      <w:r>
        <w:t xml:space="preserve">2.4. </w:t>
      </w:r>
      <w:r>
        <w:rPr>
          <w:rFonts w:hint="eastAsia"/>
        </w:rPr>
        <w:t>Проблемы</w:t>
      </w:r>
      <w:r>
        <w:t xml:space="preserve"> </w:t>
      </w:r>
      <w:r>
        <w:rPr>
          <w:rFonts w:hint="eastAsia"/>
        </w:rPr>
        <w:t>организации</w:t>
      </w:r>
      <w:r>
        <w:t xml:space="preserve"> </w:t>
      </w:r>
      <w:r>
        <w:rPr>
          <w:rFonts w:hint="eastAsia"/>
        </w:rPr>
        <w:t>муниципальных</w:t>
      </w:r>
      <w:r>
        <w:t xml:space="preserve"> </w:t>
      </w:r>
      <w:r>
        <w:rPr>
          <w:rFonts w:hint="eastAsia"/>
        </w:rPr>
        <w:t>финансов</w:t>
      </w:r>
      <w:r>
        <w:t xml:space="preserve"> </w:t>
      </w:r>
      <w:r>
        <w:rPr>
          <w:rFonts w:hint="eastAsia"/>
        </w:rPr>
        <w:lastRenderedPageBreak/>
        <w:t>и</w:t>
      </w:r>
      <w:r>
        <w:t xml:space="preserve"> </w:t>
      </w:r>
      <w:r>
        <w:rPr>
          <w:rFonts w:hint="eastAsia"/>
        </w:rPr>
        <w:t>пути</w:t>
      </w:r>
      <w:r>
        <w:t xml:space="preserve"> </w:t>
      </w:r>
      <w:r>
        <w:rPr>
          <w:rFonts w:hint="eastAsia"/>
        </w:rPr>
        <w:t>их</w:t>
      </w:r>
      <w:r>
        <w:t xml:space="preserve"> </w:t>
      </w:r>
      <w:r>
        <w:rPr>
          <w:rFonts w:hint="eastAsia"/>
        </w:rPr>
        <w:t>преодоления</w:t>
      </w:r>
    </w:p>
    <w:p w14:paraId="3903A6FC" w14:textId="77777777" w:rsidR="003D4D60" w:rsidRDefault="003D4D60" w:rsidP="003D4D60"/>
    <w:p w14:paraId="5C29F3DA" w14:textId="77777777" w:rsidR="003D4D60" w:rsidRDefault="003D4D60" w:rsidP="003D4D6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07CD806" w14:textId="77777777" w:rsidR="003D4D60" w:rsidRDefault="003D4D60" w:rsidP="003D4D60"/>
    <w:p w14:paraId="6078323F" w14:textId="77777777" w:rsidR="003D4D60" w:rsidRDefault="003D4D60" w:rsidP="003D4D60">
      <w:r>
        <w:rPr>
          <w:rFonts w:hint="eastAsia"/>
        </w:rPr>
        <w:t>ГЛАВА</w:t>
      </w:r>
      <w:r>
        <w:t xml:space="preserve"> 3. </w:t>
      </w:r>
      <w:r>
        <w:rPr>
          <w:rFonts w:hint="eastAsia"/>
        </w:rPr>
        <w:t>КОНЦЕПТУАЛЬНЫЕ</w:t>
      </w:r>
      <w:r>
        <w:t xml:space="preserve"> </w:t>
      </w:r>
      <w:r>
        <w:rPr>
          <w:rFonts w:hint="eastAsia"/>
        </w:rPr>
        <w:t>ОСНОВЫ</w:t>
      </w:r>
      <w:r>
        <w:t xml:space="preserve"> </w:t>
      </w:r>
      <w:r>
        <w:rPr>
          <w:rFonts w:hint="eastAsia"/>
        </w:rPr>
        <w:t>СТРАТЕГИЧЕСКОГО</w:t>
      </w:r>
      <w:r>
        <w:t xml:space="preserve"> </w:t>
      </w:r>
      <w:r>
        <w:rPr>
          <w:rFonts w:hint="eastAsia"/>
        </w:rPr>
        <w:t>РАЗВИТИЯ</w:t>
      </w:r>
      <w:r>
        <w:t xml:space="preserve"> </w:t>
      </w:r>
      <w:r>
        <w:rPr>
          <w:rFonts w:hint="eastAsia"/>
        </w:rPr>
        <w:t>МУНИЦИПАЛЬНЫХ</w:t>
      </w:r>
      <w:r>
        <w:t xml:space="preserve"> </w:t>
      </w:r>
      <w:r>
        <w:rPr>
          <w:rFonts w:hint="eastAsia"/>
        </w:rPr>
        <w:t>ФИНАНСОВ</w:t>
      </w:r>
    </w:p>
    <w:p w14:paraId="7E2C9371" w14:textId="77777777" w:rsidR="003D4D60" w:rsidRDefault="003D4D60" w:rsidP="003D4D60"/>
    <w:p w14:paraId="0F216039" w14:textId="77777777" w:rsidR="003D4D60" w:rsidRDefault="003D4D60" w:rsidP="003D4D60">
      <w:r>
        <w:t xml:space="preserve">3.1. </w:t>
      </w:r>
      <w:r>
        <w:rPr>
          <w:rFonts w:hint="eastAsia"/>
        </w:rPr>
        <w:t>Концепция</w:t>
      </w:r>
      <w:r>
        <w:t xml:space="preserve"> </w:t>
      </w:r>
      <w:r>
        <w:rPr>
          <w:rFonts w:hint="eastAsia"/>
        </w:rPr>
        <w:t>развития</w:t>
      </w:r>
      <w:r>
        <w:t xml:space="preserve"> </w:t>
      </w:r>
      <w:r>
        <w:rPr>
          <w:rFonts w:hint="eastAsia"/>
        </w:rPr>
        <w:t>муниципальных</w:t>
      </w:r>
      <w:r>
        <w:t xml:space="preserve"> </w:t>
      </w:r>
      <w:r>
        <w:rPr>
          <w:rFonts w:hint="eastAsia"/>
        </w:rPr>
        <w:t>финансов</w:t>
      </w:r>
    </w:p>
    <w:p w14:paraId="0E751C17" w14:textId="77777777" w:rsidR="003D4D60" w:rsidRDefault="003D4D60" w:rsidP="003D4D60"/>
    <w:p w14:paraId="3DC3465E" w14:textId="77777777" w:rsidR="003D4D60" w:rsidRDefault="003D4D60" w:rsidP="003D4D60">
      <w:r>
        <w:t xml:space="preserve">3.2. </w:t>
      </w:r>
      <w:r>
        <w:rPr>
          <w:rFonts w:hint="eastAsia"/>
        </w:rPr>
        <w:t>Развитие</w:t>
      </w:r>
      <w:r>
        <w:t xml:space="preserve"> </w:t>
      </w:r>
      <w:r>
        <w:rPr>
          <w:rFonts w:hint="eastAsia"/>
        </w:rPr>
        <w:t>долгосрочного</w:t>
      </w:r>
      <w:r>
        <w:t xml:space="preserve"> </w:t>
      </w:r>
      <w:r>
        <w:rPr>
          <w:rFonts w:hint="eastAsia"/>
        </w:rPr>
        <w:t>финансового</w:t>
      </w:r>
      <w:r>
        <w:t xml:space="preserve"> </w:t>
      </w:r>
      <w:r>
        <w:rPr>
          <w:rFonts w:hint="eastAsia"/>
        </w:rPr>
        <w:t>планирования</w:t>
      </w:r>
      <w:r>
        <w:t xml:space="preserve"> </w:t>
      </w:r>
      <w:r>
        <w:rPr>
          <w:rFonts w:hint="eastAsia"/>
        </w:rPr>
        <w:t>на</w:t>
      </w:r>
      <w:r>
        <w:t xml:space="preserve"> </w:t>
      </w:r>
      <w:r>
        <w:rPr>
          <w:rFonts w:hint="eastAsia"/>
        </w:rPr>
        <w:t>муниципальном</w:t>
      </w:r>
      <w:r>
        <w:t xml:space="preserve"> </w:t>
      </w:r>
      <w:r>
        <w:rPr>
          <w:rFonts w:hint="eastAsia"/>
        </w:rPr>
        <w:t>уровне</w:t>
      </w:r>
    </w:p>
    <w:p w14:paraId="076F5DD7" w14:textId="77777777" w:rsidR="003D4D60" w:rsidRDefault="003D4D60" w:rsidP="003D4D60"/>
    <w:p w14:paraId="566FC4D7" w14:textId="77777777" w:rsidR="003D4D60" w:rsidRDefault="003D4D60" w:rsidP="003D4D60">
      <w:r>
        <w:t xml:space="preserve">3.3. </w:t>
      </w:r>
      <w:r>
        <w:rPr>
          <w:rFonts w:hint="eastAsia"/>
        </w:rPr>
        <w:t>Долгосрочное</w:t>
      </w:r>
      <w:r>
        <w:t xml:space="preserve"> </w:t>
      </w:r>
      <w:r>
        <w:rPr>
          <w:rFonts w:hint="eastAsia"/>
        </w:rPr>
        <w:t>прогнозирование</w:t>
      </w:r>
      <w:r>
        <w:t xml:space="preserve"> </w:t>
      </w:r>
      <w:r>
        <w:rPr>
          <w:rFonts w:hint="eastAsia"/>
        </w:rPr>
        <w:t>межбюджетных</w:t>
      </w:r>
      <w:r>
        <w:t xml:space="preserve"> </w:t>
      </w:r>
      <w:r>
        <w:rPr>
          <w:rFonts w:hint="eastAsia"/>
        </w:rPr>
        <w:t>трансфертов</w:t>
      </w:r>
      <w:r>
        <w:t xml:space="preserve"> </w:t>
      </w:r>
      <w:r>
        <w:rPr>
          <w:rFonts w:hint="eastAsia"/>
        </w:rPr>
        <w:t>на</w:t>
      </w:r>
      <w:r>
        <w:t xml:space="preserve"> </w:t>
      </w:r>
      <w:r>
        <w:rPr>
          <w:rFonts w:hint="eastAsia"/>
        </w:rPr>
        <w:t>основе</w:t>
      </w:r>
    </w:p>
    <w:p w14:paraId="18DF4DBD" w14:textId="77777777" w:rsidR="003D4D60" w:rsidRDefault="003D4D60" w:rsidP="003D4D60"/>
    <w:p w14:paraId="49B61923" w14:textId="77777777" w:rsidR="003D4D60" w:rsidRDefault="003D4D60" w:rsidP="003D4D60">
      <w:r>
        <w:rPr>
          <w:rFonts w:hint="eastAsia"/>
        </w:rPr>
        <w:t>имитационного</w:t>
      </w:r>
      <w:r>
        <w:t xml:space="preserve"> </w:t>
      </w:r>
      <w:r>
        <w:rPr>
          <w:rFonts w:hint="eastAsia"/>
        </w:rPr>
        <w:t>моделирования</w:t>
      </w:r>
    </w:p>
    <w:p w14:paraId="69EF2682" w14:textId="77777777" w:rsidR="003D4D60" w:rsidRDefault="003D4D60" w:rsidP="003D4D60"/>
    <w:p w14:paraId="16A53E6B" w14:textId="77777777" w:rsidR="003D4D60" w:rsidRDefault="003D4D60" w:rsidP="003D4D6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C5845A4" w14:textId="77777777" w:rsidR="003D4D60" w:rsidRDefault="003D4D60" w:rsidP="003D4D60"/>
    <w:p w14:paraId="41749C50" w14:textId="77777777" w:rsidR="003D4D60" w:rsidRDefault="003D4D60" w:rsidP="003D4D60">
      <w:r>
        <w:rPr>
          <w:rFonts w:hint="eastAsia"/>
        </w:rPr>
        <w:t>ГЛАВА</w:t>
      </w:r>
      <w:r>
        <w:t xml:space="preserve"> 4. </w:t>
      </w:r>
      <w:r>
        <w:rPr>
          <w:rFonts w:hint="eastAsia"/>
        </w:rPr>
        <w:t>НОВЫЕ</w:t>
      </w:r>
      <w:r>
        <w:t xml:space="preserve"> </w:t>
      </w:r>
      <w:r>
        <w:rPr>
          <w:rFonts w:hint="eastAsia"/>
        </w:rPr>
        <w:t>ТЕХНОЛОГИИ</w:t>
      </w:r>
      <w:r>
        <w:t xml:space="preserve"> </w:t>
      </w:r>
      <w:r>
        <w:rPr>
          <w:rFonts w:hint="eastAsia"/>
        </w:rPr>
        <w:t>ФИНАНСОВОГО</w:t>
      </w:r>
      <w:r>
        <w:t xml:space="preserve"> </w:t>
      </w:r>
      <w:r>
        <w:rPr>
          <w:rFonts w:hint="eastAsia"/>
        </w:rPr>
        <w:t>ОБЕСПЕЧЕНИЯ</w:t>
      </w:r>
      <w:r>
        <w:t xml:space="preserve"> </w:t>
      </w:r>
      <w:r>
        <w:rPr>
          <w:rFonts w:hint="eastAsia"/>
        </w:rPr>
        <w:t>И</w:t>
      </w:r>
      <w:r>
        <w:t xml:space="preserve"> </w:t>
      </w:r>
      <w:r>
        <w:rPr>
          <w:rFonts w:hint="eastAsia"/>
        </w:rPr>
        <w:t>РЕАЛИЗАЦИИ</w:t>
      </w:r>
      <w:r>
        <w:t xml:space="preserve"> </w:t>
      </w:r>
      <w:r>
        <w:rPr>
          <w:rFonts w:hint="eastAsia"/>
        </w:rPr>
        <w:t>ВОПРОСОВ</w:t>
      </w:r>
      <w:r>
        <w:t xml:space="preserve"> </w:t>
      </w:r>
      <w:r>
        <w:rPr>
          <w:rFonts w:hint="eastAsia"/>
        </w:rPr>
        <w:t>МЕСТНОГО</w:t>
      </w:r>
      <w:r>
        <w:t xml:space="preserve"> </w:t>
      </w:r>
      <w:r>
        <w:rPr>
          <w:rFonts w:hint="eastAsia"/>
        </w:rPr>
        <w:t>ЗНАЧЕНИЯ</w:t>
      </w:r>
    </w:p>
    <w:p w14:paraId="319D8CF1" w14:textId="77777777" w:rsidR="003D4D60" w:rsidRDefault="003D4D60" w:rsidP="003D4D60"/>
    <w:p w14:paraId="0434D844" w14:textId="77777777" w:rsidR="003D4D60" w:rsidRDefault="003D4D60" w:rsidP="003D4D60">
      <w:r>
        <w:t xml:space="preserve">4.1. </w:t>
      </w:r>
      <w:r>
        <w:rPr>
          <w:rFonts w:hint="eastAsia"/>
        </w:rPr>
        <w:t>Варианты</w:t>
      </w:r>
      <w:r>
        <w:t xml:space="preserve"> </w:t>
      </w:r>
      <w:r>
        <w:rPr>
          <w:rFonts w:hint="eastAsia"/>
        </w:rPr>
        <w:t>финансового</w:t>
      </w:r>
      <w:r>
        <w:t xml:space="preserve"> </w:t>
      </w:r>
      <w:r>
        <w:rPr>
          <w:rFonts w:hint="eastAsia"/>
        </w:rPr>
        <w:t>обеспечения</w:t>
      </w:r>
      <w:r>
        <w:t xml:space="preserve"> </w:t>
      </w:r>
      <w:r>
        <w:rPr>
          <w:rFonts w:hint="eastAsia"/>
        </w:rPr>
        <w:t>вопросов</w:t>
      </w:r>
      <w:r>
        <w:t xml:space="preserve"> </w:t>
      </w:r>
      <w:r>
        <w:rPr>
          <w:rFonts w:hint="eastAsia"/>
        </w:rPr>
        <w:t>местного</w:t>
      </w:r>
      <w:r>
        <w:t xml:space="preserve"> </w:t>
      </w:r>
      <w:r>
        <w:rPr>
          <w:rFonts w:hint="eastAsia"/>
        </w:rPr>
        <w:t>значения</w:t>
      </w:r>
      <w:r>
        <w:t xml:space="preserve"> </w:t>
      </w:r>
      <w:r>
        <w:rPr>
          <w:rFonts w:hint="eastAsia"/>
        </w:rPr>
        <w:t>и</w:t>
      </w:r>
      <w:r>
        <w:t xml:space="preserve"> </w:t>
      </w:r>
      <w:r>
        <w:rPr>
          <w:rFonts w:hint="eastAsia"/>
        </w:rPr>
        <w:t>организации</w:t>
      </w:r>
      <w:r>
        <w:t xml:space="preserve"> </w:t>
      </w:r>
      <w:r>
        <w:rPr>
          <w:rFonts w:hint="eastAsia"/>
        </w:rPr>
        <w:t>хозяйственной</w:t>
      </w:r>
      <w:r>
        <w:t xml:space="preserve"> </w:t>
      </w:r>
      <w:r>
        <w:rPr>
          <w:rFonts w:hint="eastAsia"/>
        </w:rPr>
        <w:t>деятельности</w:t>
      </w:r>
      <w:r>
        <w:t xml:space="preserve"> </w:t>
      </w:r>
      <w:r>
        <w:rPr>
          <w:rFonts w:hint="eastAsia"/>
        </w:rPr>
        <w:t>муниципалитетов</w:t>
      </w:r>
    </w:p>
    <w:p w14:paraId="7A594C97" w14:textId="77777777" w:rsidR="003D4D60" w:rsidRDefault="003D4D60" w:rsidP="003D4D60"/>
    <w:p w14:paraId="4EDC3D48" w14:textId="77777777" w:rsidR="003D4D60" w:rsidRDefault="003D4D60" w:rsidP="003D4D60">
      <w:r>
        <w:t xml:space="preserve">4.2. </w:t>
      </w:r>
      <w:r>
        <w:rPr>
          <w:rFonts w:hint="eastAsia"/>
        </w:rPr>
        <w:t>Самообложение</w:t>
      </w:r>
      <w:r>
        <w:t xml:space="preserve"> </w:t>
      </w:r>
      <w:r>
        <w:rPr>
          <w:rFonts w:hint="eastAsia"/>
        </w:rPr>
        <w:t>граждан</w:t>
      </w:r>
      <w:r>
        <w:t xml:space="preserve"> </w:t>
      </w:r>
      <w:r>
        <w:rPr>
          <w:rFonts w:hint="eastAsia"/>
        </w:rPr>
        <w:t>как</w:t>
      </w:r>
      <w:r>
        <w:t xml:space="preserve"> </w:t>
      </w:r>
      <w:r>
        <w:rPr>
          <w:rFonts w:hint="eastAsia"/>
        </w:rPr>
        <w:t>особый</w:t>
      </w:r>
      <w:r>
        <w:t xml:space="preserve"> </w:t>
      </w:r>
      <w:r>
        <w:rPr>
          <w:rFonts w:hint="eastAsia"/>
        </w:rPr>
        <w:t>источник</w:t>
      </w:r>
      <w:r>
        <w:t xml:space="preserve"> </w:t>
      </w:r>
      <w:r>
        <w:rPr>
          <w:rFonts w:hint="eastAsia"/>
        </w:rPr>
        <w:t>доходов</w:t>
      </w:r>
      <w:r>
        <w:t xml:space="preserve"> </w:t>
      </w:r>
      <w:r>
        <w:rPr>
          <w:rFonts w:hint="eastAsia"/>
        </w:rPr>
        <w:t>местного</w:t>
      </w:r>
      <w:r>
        <w:t xml:space="preserve"> </w:t>
      </w:r>
      <w:r>
        <w:rPr>
          <w:rFonts w:hint="eastAsia"/>
        </w:rPr>
        <w:t>бюджета</w:t>
      </w:r>
    </w:p>
    <w:p w14:paraId="7227D9E1" w14:textId="77777777" w:rsidR="003D4D60" w:rsidRDefault="003D4D60" w:rsidP="003D4D60"/>
    <w:p w14:paraId="7DDE8E10" w14:textId="77777777" w:rsidR="003D4D60" w:rsidRDefault="003D4D60" w:rsidP="003D4D60">
      <w:r>
        <w:t xml:space="preserve">4.3. </w:t>
      </w:r>
      <w:r>
        <w:rPr>
          <w:rFonts w:hint="eastAsia"/>
        </w:rPr>
        <w:t>Муниципальное</w:t>
      </w:r>
      <w:r>
        <w:t xml:space="preserve"> </w:t>
      </w:r>
      <w:r>
        <w:rPr>
          <w:rFonts w:hint="eastAsia"/>
        </w:rPr>
        <w:t>частное</w:t>
      </w:r>
      <w:r>
        <w:t xml:space="preserve"> </w:t>
      </w:r>
      <w:r>
        <w:rPr>
          <w:rFonts w:hint="eastAsia"/>
        </w:rPr>
        <w:t>партнерство</w:t>
      </w:r>
      <w:r>
        <w:t xml:space="preserve"> </w:t>
      </w:r>
      <w:r>
        <w:rPr>
          <w:rFonts w:hint="eastAsia"/>
        </w:rPr>
        <w:t>в</w:t>
      </w:r>
      <w:r>
        <w:t xml:space="preserve"> </w:t>
      </w:r>
      <w:r>
        <w:rPr>
          <w:rFonts w:hint="eastAsia"/>
        </w:rPr>
        <w:t>решении</w:t>
      </w:r>
      <w:r>
        <w:t xml:space="preserve"> </w:t>
      </w:r>
      <w:r>
        <w:rPr>
          <w:rFonts w:hint="eastAsia"/>
        </w:rPr>
        <w:t>задач</w:t>
      </w:r>
      <w:r>
        <w:t xml:space="preserve"> </w:t>
      </w:r>
      <w:r>
        <w:rPr>
          <w:rFonts w:hint="eastAsia"/>
        </w:rPr>
        <w:t>муниципального</w:t>
      </w:r>
      <w:r>
        <w:t xml:space="preserve"> </w:t>
      </w:r>
      <w:r>
        <w:rPr>
          <w:rFonts w:hint="eastAsia"/>
        </w:rPr>
        <w:t>развития</w:t>
      </w:r>
    </w:p>
    <w:p w14:paraId="5DFCE96E" w14:textId="77777777" w:rsidR="003D4D60" w:rsidRDefault="003D4D60" w:rsidP="003D4D60"/>
    <w:p w14:paraId="4A941746" w14:textId="77777777" w:rsidR="003D4D60" w:rsidRDefault="003D4D60" w:rsidP="003D4D60">
      <w:r>
        <w:t xml:space="preserve">4.4. </w:t>
      </w:r>
      <w:r>
        <w:rPr>
          <w:rFonts w:hint="eastAsia"/>
        </w:rPr>
        <w:t>Развитие</w:t>
      </w:r>
      <w:r>
        <w:t xml:space="preserve"> </w:t>
      </w:r>
      <w:r>
        <w:rPr>
          <w:rFonts w:hint="eastAsia"/>
        </w:rPr>
        <w:t>общественного</w:t>
      </w:r>
      <w:r>
        <w:t xml:space="preserve"> </w:t>
      </w:r>
      <w:r>
        <w:rPr>
          <w:rFonts w:hint="eastAsia"/>
        </w:rPr>
        <w:t>участия</w:t>
      </w:r>
      <w:r>
        <w:t xml:space="preserve"> </w:t>
      </w:r>
      <w:r>
        <w:rPr>
          <w:rFonts w:hint="eastAsia"/>
        </w:rPr>
        <w:t>граждан</w:t>
      </w:r>
      <w:r>
        <w:t xml:space="preserve"> </w:t>
      </w:r>
      <w:r>
        <w:rPr>
          <w:rFonts w:hint="eastAsia"/>
        </w:rPr>
        <w:t>в</w:t>
      </w:r>
      <w:r>
        <w:t xml:space="preserve"> </w:t>
      </w:r>
      <w:r>
        <w:rPr>
          <w:rFonts w:hint="eastAsia"/>
        </w:rPr>
        <w:t>бюджетном</w:t>
      </w:r>
      <w:r>
        <w:t xml:space="preserve"> </w:t>
      </w:r>
      <w:r>
        <w:rPr>
          <w:rFonts w:hint="eastAsia"/>
        </w:rPr>
        <w:t>процессе</w:t>
      </w:r>
    </w:p>
    <w:p w14:paraId="2E4DAB01" w14:textId="77777777" w:rsidR="003D4D60" w:rsidRDefault="003D4D60" w:rsidP="003D4D60"/>
    <w:p w14:paraId="74A5FF48" w14:textId="77777777" w:rsidR="003D4D60" w:rsidRDefault="003D4D60" w:rsidP="003D4D60">
      <w:r>
        <w:rPr>
          <w:rFonts w:hint="eastAsia"/>
        </w:rPr>
        <w:t>муниципальных</w:t>
      </w:r>
      <w:r>
        <w:t xml:space="preserve"> </w:t>
      </w:r>
      <w:r>
        <w:rPr>
          <w:rFonts w:hint="eastAsia"/>
        </w:rPr>
        <w:t>образований</w:t>
      </w:r>
    </w:p>
    <w:p w14:paraId="1F3F56A8" w14:textId="77777777" w:rsidR="003D4D60" w:rsidRDefault="003D4D60" w:rsidP="003D4D60"/>
    <w:p w14:paraId="5BEC3B47" w14:textId="77777777" w:rsidR="003D4D60" w:rsidRDefault="003D4D60" w:rsidP="003D4D60">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0AB013E" w14:textId="77777777" w:rsidR="003D4D60" w:rsidRDefault="003D4D60" w:rsidP="003D4D60"/>
    <w:p w14:paraId="0B5B50F6" w14:textId="77777777" w:rsidR="003D4D60" w:rsidRDefault="003D4D60" w:rsidP="003D4D60">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УПРАВЛЕНИЯ</w:t>
      </w:r>
      <w:r>
        <w:t xml:space="preserve"> </w:t>
      </w:r>
      <w:r>
        <w:rPr>
          <w:rFonts w:hint="eastAsia"/>
        </w:rPr>
        <w:t>МУНИЦИПАЛЬНЫМИ</w:t>
      </w:r>
      <w:r>
        <w:t xml:space="preserve"> </w:t>
      </w:r>
      <w:r>
        <w:rPr>
          <w:rFonts w:hint="eastAsia"/>
        </w:rPr>
        <w:t>ФИНАНСАМИ</w:t>
      </w:r>
    </w:p>
    <w:p w14:paraId="493DB200" w14:textId="77777777" w:rsidR="003D4D60" w:rsidRDefault="003D4D60" w:rsidP="003D4D60"/>
    <w:p w14:paraId="5EE29286" w14:textId="77777777" w:rsidR="003D4D60" w:rsidRDefault="003D4D60" w:rsidP="003D4D60">
      <w:r>
        <w:t xml:space="preserve">5.1. </w:t>
      </w:r>
      <w:r>
        <w:rPr>
          <w:rFonts w:hint="eastAsia"/>
        </w:rPr>
        <w:t>Анализ</w:t>
      </w:r>
      <w:r>
        <w:t xml:space="preserve"> </w:t>
      </w:r>
      <w:r>
        <w:rPr>
          <w:rFonts w:hint="eastAsia"/>
        </w:rPr>
        <w:t>действующих</w:t>
      </w:r>
      <w:r>
        <w:t xml:space="preserve"> </w:t>
      </w:r>
      <w:r>
        <w:rPr>
          <w:rFonts w:hint="eastAsia"/>
        </w:rPr>
        <w:t>методик</w:t>
      </w:r>
      <w:r>
        <w:t xml:space="preserve"> </w:t>
      </w:r>
      <w:r>
        <w:rPr>
          <w:rFonts w:hint="eastAsia"/>
        </w:rPr>
        <w:t>и</w:t>
      </w:r>
      <w:r>
        <w:t xml:space="preserve"> </w:t>
      </w:r>
      <w:r>
        <w:rPr>
          <w:rFonts w:hint="eastAsia"/>
        </w:rPr>
        <w:t>практики</w:t>
      </w:r>
      <w:r>
        <w:t xml:space="preserve"> </w:t>
      </w:r>
      <w:r>
        <w:rPr>
          <w:rFonts w:hint="eastAsia"/>
        </w:rPr>
        <w:t>проведения</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муниципальными</w:t>
      </w:r>
      <w:r>
        <w:t xml:space="preserve"> </w:t>
      </w:r>
      <w:r>
        <w:rPr>
          <w:rFonts w:hint="eastAsia"/>
        </w:rPr>
        <w:t>финансами</w:t>
      </w:r>
    </w:p>
    <w:p w14:paraId="351C076E" w14:textId="77777777" w:rsidR="003D4D60" w:rsidRDefault="003D4D60" w:rsidP="003D4D60"/>
    <w:p w14:paraId="0F55DE41" w14:textId="77777777" w:rsidR="003D4D60" w:rsidRDefault="003D4D60" w:rsidP="003D4D60">
      <w:r>
        <w:t xml:space="preserve">5.2. </w:t>
      </w:r>
      <w:r>
        <w:rPr>
          <w:rFonts w:hint="eastAsia"/>
        </w:rPr>
        <w:t>Разработка</w:t>
      </w:r>
      <w:r>
        <w:t xml:space="preserve"> </w:t>
      </w:r>
      <w:r>
        <w:rPr>
          <w:rFonts w:hint="eastAsia"/>
        </w:rPr>
        <w:t>методики</w:t>
      </w:r>
      <w:r>
        <w:t xml:space="preserve"> </w:t>
      </w:r>
      <w:r>
        <w:rPr>
          <w:rFonts w:hint="eastAsia"/>
        </w:rPr>
        <w:t>комплексной</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муниципальными</w:t>
      </w:r>
      <w:r>
        <w:t xml:space="preserve"> </w:t>
      </w:r>
      <w:r>
        <w:rPr>
          <w:rFonts w:hint="eastAsia"/>
        </w:rPr>
        <w:t>финансами</w:t>
      </w:r>
    </w:p>
    <w:p w14:paraId="6C3C2E8A" w14:textId="77777777" w:rsidR="003D4D60" w:rsidRDefault="003D4D60" w:rsidP="003D4D60"/>
    <w:p w14:paraId="5BD2568C" w14:textId="77777777" w:rsidR="003D4D60" w:rsidRDefault="003D4D60" w:rsidP="003D4D60">
      <w:r>
        <w:t xml:space="preserve">5.3. </w:t>
      </w:r>
      <w:r>
        <w:rPr>
          <w:rFonts w:hint="eastAsia"/>
        </w:rPr>
        <w:t>Бенчмаркинг</w:t>
      </w:r>
      <w:r>
        <w:t xml:space="preserve"> </w:t>
      </w:r>
      <w:r>
        <w:rPr>
          <w:rFonts w:hint="eastAsia"/>
        </w:rPr>
        <w:t>муниципальных</w:t>
      </w:r>
      <w:r>
        <w:t xml:space="preserve"> </w:t>
      </w:r>
      <w:r>
        <w:rPr>
          <w:rFonts w:hint="eastAsia"/>
        </w:rPr>
        <w:t>услуг</w:t>
      </w:r>
    </w:p>
    <w:p w14:paraId="2F4F20C9" w14:textId="77777777" w:rsidR="003D4D60" w:rsidRDefault="003D4D60" w:rsidP="003D4D60"/>
    <w:p w14:paraId="09A99664" w14:textId="77777777" w:rsidR="003D4D60" w:rsidRDefault="003D4D60" w:rsidP="003D4D60">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49FB25DC" w14:textId="77777777" w:rsidR="003D4D60" w:rsidRDefault="003D4D60" w:rsidP="003D4D60"/>
    <w:p w14:paraId="42E85737" w14:textId="77777777" w:rsidR="003D4D60" w:rsidRDefault="003D4D60" w:rsidP="003D4D60">
      <w:r>
        <w:rPr>
          <w:rFonts w:hint="eastAsia"/>
        </w:rPr>
        <w:t>ЗАКЛЮЧЕНИЕ</w:t>
      </w:r>
    </w:p>
    <w:p w14:paraId="6666C134" w14:textId="77777777" w:rsidR="003D4D60" w:rsidRDefault="003D4D60" w:rsidP="003D4D60"/>
    <w:p w14:paraId="0F0EDB22" w14:textId="77777777" w:rsidR="003D4D60" w:rsidRDefault="003D4D60" w:rsidP="003D4D60">
      <w:r>
        <w:rPr>
          <w:rFonts w:hint="eastAsia"/>
        </w:rPr>
        <w:t>БИБЛИОГРАФИЧЕСКИЙ</w:t>
      </w:r>
      <w:r>
        <w:t xml:space="preserve"> </w:t>
      </w:r>
      <w:r>
        <w:rPr>
          <w:rFonts w:hint="eastAsia"/>
        </w:rPr>
        <w:t>СПИСОК</w:t>
      </w:r>
    </w:p>
    <w:p w14:paraId="47F968C4" w14:textId="77777777" w:rsidR="003D4D60" w:rsidRDefault="003D4D60" w:rsidP="003D4D60"/>
    <w:p w14:paraId="4149BA17" w14:textId="4634F0A2" w:rsidR="003D4D60" w:rsidRPr="003D4D60" w:rsidRDefault="003D4D60" w:rsidP="003D4D60">
      <w:r>
        <w:rPr>
          <w:rFonts w:hint="eastAsia"/>
        </w:rPr>
        <w:t>ПРИЛОЖЕНИЯ</w:t>
      </w:r>
    </w:p>
    <w:sectPr w:rsidR="003D4D60" w:rsidRPr="003D4D60" w:rsidSect="009C32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61BA" w14:textId="77777777" w:rsidR="009C32D0" w:rsidRDefault="009C32D0">
      <w:pPr>
        <w:spacing w:after="0" w:line="240" w:lineRule="auto"/>
      </w:pPr>
      <w:r>
        <w:separator/>
      </w:r>
    </w:p>
  </w:endnote>
  <w:endnote w:type="continuationSeparator" w:id="0">
    <w:p w14:paraId="0135BE21" w14:textId="77777777" w:rsidR="009C32D0" w:rsidRDefault="009C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5636" w14:textId="77777777" w:rsidR="009C32D0" w:rsidRDefault="009C32D0"/>
    <w:p w14:paraId="1F890E31" w14:textId="77777777" w:rsidR="009C32D0" w:rsidRDefault="009C32D0"/>
    <w:p w14:paraId="67F22698" w14:textId="77777777" w:rsidR="009C32D0" w:rsidRDefault="009C32D0"/>
    <w:p w14:paraId="4FBF8948" w14:textId="77777777" w:rsidR="009C32D0" w:rsidRDefault="009C32D0"/>
    <w:p w14:paraId="020276DC" w14:textId="77777777" w:rsidR="009C32D0" w:rsidRDefault="009C32D0"/>
    <w:p w14:paraId="33969862" w14:textId="77777777" w:rsidR="009C32D0" w:rsidRDefault="009C32D0"/>
    <w:p w14:paraId="3360C5DD" w14:textId="77777777" w:rsidR="009C32D0" w:rsidRDefault="009C32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9A19F4" wp14:editId="3FE294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1EA82" w14:textId="77777777" w:rsidR="009C32D0" w:rsidRDefault="009C32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9A19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91EA82" w14:textId="77777777" w:rsidR="009C32D0" w:rsidRDefault="009C32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938D19" w14:textId="77777777" w:rsidR="009C32D0" w:rsidRDefault="009C32D0"/>
    <w:p w14:paraId="1198BB72" w14:textId="77777777" w:rsidR="009C32D0" w:rsidRDefault="009C32D0"/>
    <w:p w14:paraId="2B5BC335" w14:textId="77777777" w:rsidR="009C32D0" w:rsidRDefault="009C32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749E7F" wp14:editId="7EF156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9BBA3" w14:textId="77777777" w:rsidR="009C32D0" w:rsidRDefault="009C32D0"/>
                          <w:p w14:paraId="3B6031B5" w14:textId="77777777" w:rsidR="009C32D0" w:rsidRDefault="009C32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749E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B9BBA3" w14:textId="77777777" w:rsidR="009C32D0" w:rsidRDefault="009C32D0"/>
                    <w:p w14:paraId="3B6031B5" w14:textId="77777777" w:rsidR="009C32D0" w:rsidRDefault="009C32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5C83F8" w14:textId="77777777" w:rsidR="009C32D0" w:rsidRDefault="009C32D0"/>
    <w:p w14:paraId="4A3FB861" w14:textId="77777777" w:rsidR="009C32D0" w:rsidRDefault="009C32D0">
      <w:pPr>
        <w:rPr>
          <w:sz w:val="2"/>
          <w:szCs w:val="2"/>
        </w:rPr>
      </w:pPr>
    </w:p>
    <w:p w14:paraId="099141AD" w14:textId="77777777" w:rsidR="009C32D0" w:rsidRDefault="009C32D0"/>
    <w:p w14:paraId="2491348F" w14:textId="77777777" w:rsidR="009C32D0" w:rsidRDefault="009C32D0">
      <w:pPr>
        <w:spacing w:after="0" w:line="240" w:lineRule="auto"/>
      </w:pPr>
    </w:p>
  </w:footnote>
  <w:footnote w:type="continuationSeparator" w:id="0">
    <w:p w14:paraId="7F7E6318" w14:textId="77777777" w:rsidR="009C32D0" w:rsidRDefault="009C3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2D0"/>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14893</TotalTime>
  <Pages>3</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2334</cp:revision>
  <cp:lastPrinted>2009-02-06T05:36:00Z</cp:lastPrinted>
  <dcterms:created xsi:type="dcterms:W3CDTF">2024-04-09T10:20:00Z</dcterms:created>
  <dcterms:modified xsi:type="dcterms:W3CDTF">2024-04-27T08:38:00Z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