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9167"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Дзагкоев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Артур</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Казбекович</w:t>
      </w:r>
      <w:r w:rsidRPr="00600D02">
        <w:rPr>
          <w:rFonts w:ascii="Arial" w:hAnsi="Arial" w:cs="Arial"/>
          <w:caps/>
          <w:color w:val="333333"/>
          <w:sz w:val="27"/>
          <w:szCs w:val="27"/>
        </w:rPr>
        <w:t>.</w:t>
      </w:r>
    </w:p>
    <w:p w14:paraId="15B5C149"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Молодая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семья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современных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условиях</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На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материале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Республики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Северная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Осетия</w:t>
      </w:r>
      <w:r w:rsidRPr="00600D02">
        <w:rPr>
          <w:rFonts w:ascii="Arial" w:hAnsi="Arial" w:cs="Arial"/>
          <w:caps/>
          <w:color w:val="333333"/>
          <w:sz w:val="27"/>
          <w:szCs w:val="27"/>
        </w:rPr>
        <w:t>-</w:t>
      </w:r>
      <w:r w:rsidRPr="00600D02">
        <w:rPr>
          <w:rFonts w:ascii="Arial" w:hAnsi="Arial" w:cs="Arial" w:hint="eastAsia"/>
          <w:caps/>
          <w:color w:val="333333"/>
          <w:sz w:val="27"/>
          <w:szCs w:val="27"/>
        </w:rPr>
        <w:t>Алания</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диссертация</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кандидата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социологических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наук</w:t>
      </w:r>
      <w:r w:rsidRPr="00600D02">
        <w:rPr>
          <w:rFonts w:ascii="Arial" w:hAnsi="Arial" w:cs="Arial"/>
          <w:caps/>
          <w:color w:val="333333"/>
          <w:sz w:val="27"/>
          <w:szCs w:val="27"/>
        </w:rPr>
        <w:t xml:space="preserve"> : 22.00.04. - </w:t>
      </w:r>
      <w:r w:rsidRPr="00600D02">
        <w:rPr>
          <w:rFonts w:ascii="Arial" w:hAnsi="Arial" w:cs="Arial" w:hint="eastAsia"/>
          <w:caps/>
          <w:color w:val="333333"/>
          <w:sz w:val="27"/>
          <w:szCs w:val="27"/>
        </w:rPr>
        <w:t>Москва</w:t>
      </w:r>
      <w:r w:rsidRPr="00600D02">
        <w:rPr>
          <w:rFonts w:ascii="Arial" w:hAnsi="Arial" w:cs="Arial"/>
          <w:caps/>
          <w:color w:val="333333"/>
          <w:sz w:val="27"/>
          <w:szCs w:val="27"/>
        </w:rPr>
        <w:t xml:space="preserve">, 2000. - 161 </w:t>
      </w:r>
      <w:r w:rsidRPr="00600D02">
        <w:rPr>
          <w:rFonts w:ascii="Arial" w:hAnsi="Arial" w:cs="Arial" w:hint="eastAsia"/>
          <w:caps/>
          <w:color w:val="333333"/>
          <w:sz w:val="27"/>
          <w:szCs w:val="27"/>
        </w:rPr>
        <w:t>с</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ил</w:t>
      </w:r>
      <w:r w:rsidRPr="00600D02">
        <w:rPr>
          <w:rFonts w:ascii="Arial" w:hAnsi="Arial" w:cs="Arial"/>
          <w:caps/>
          <w:color w:val="333333"/>
          <w:sz w:val="27"/>
          <w:szCs w:val="27"/>
        </w:rPr>
        <w:t>.</w:t>
      </w:r>
    </w:p>
    <w:p w14:paraId="78C4CF14"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больше</w:t>
      </w:r>
    </w:p>
    <w:p w14:paraId="31492FFF"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Цитаты</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из</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текста</w:t>
      </w:r>
      <w:r w:rsidRPr="00600D02">
        <w:rPr>
          <w:rFonts w:ascii="Arial" w:hAnsi="Arial" w:cs="Arial"/>
          <w:caps/>
          <w:color w:val="333333"/>
          <w:sz w:val="27"/>
          <w:szCs w:val="27"/>
        </w:rPr>
        <w:t>:</w:t>
      </w:r>
    </w:p>
    <w:p w14:paraId="5FC31BAE"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стр</w:t>
      </w:r>
      <w:r w:rsidRPr="00600D02">
        <w:rPr>
          <w:rFonts w:ascii="Arial" w:hAnsi="Arial" w:cs="Arial"/>
          <w:caps/>
          <w:color w:val="333333"/>
          <w:sz w:val="27"/>
          <w:szCs w:val="27"/>
        </w:rPr>
        <w:t>. 1</w:t>
      </w:r>
    </w:p>
    <w:p w14:paraId="5B09DE71" w14:textId="77777777" w:rsidR="00600D02" w:rsidRPr="00600D02" w:rsidRDefault="00600D02" w:rsidP="00600D02">
      <w:pPr>
        <w:rPr>
          <w:rFonts w:ascii="Arial" w:hAnsi="Arial" w:cs="Arial"/>
          <w:caps/>
          <w:color w:val="333333"/>
          <w:sz w:val="27"/>
          <w:szCs w:val="27"/>
        </w:rPr>
      </w:pPr>
      <w:r w:rsidRPr="00600D02">
        <w:rPr>
          <w:rFonts w:ascii="Arial" w:hAnsi="Arial" w:cs="Arial"/>
          <w:caps/>
          <w:color w:val="333333"/>
          <w:sz w:val="27"/>
          <w:szCs w:val="27"/>
        </w:rPr>
        <w:t xml:space="preserve">ff *f'te/jj-/ </w:t>
      </w:r>
      <w:r w:rsidRPr="00600D02">
        <w:rPr>
          <w:rFonts w:ascii="Arial" w:hAnsi="Arial" w:cs="Arial" w:hint="eastAsia"/>
          <w:caps/>
          <w:color w:val="333333"/>
          <w:sz w:val="27"/>
          <w:szCs w:val="27"/>
        </w:rPr>
        <w:t>МОСКОВСКИЙ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ГОСУДАРСТВЕННЫЙ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УНИВЕРСИТЕТ</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СЕРВИСА</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СОЦИАЛЬНО</w:t>
      </w:r>
      <w:r w:rsidRPr="00600D02">
        <w:rPr>
          <w:rFonts w:ascii="Arial" w:hAnsi="Arial" w:cs="Arial"/>
          <w:caps/>
          <w:color w:val="333333"/>
          <w:sz w:val="27"/>
          <w:szCs w:val="27"/>
        </w:rPr>
        <w:t>-</w:t>
      </w:r>
      <w:r w:rsidRPr="00600D02">
        <w:rPr>
          <w:rFonts w:ascii="Arial" w:hAnsi="Arial" w:cs="Arial" w:hint="eastAsia"/>
          <w:caps/>
          <w:color w:val="333333"/>
          <w:sz w:val="27"/>
          <w:szCs w:val="27"/>
        </w:rPr>
        <w:t>ТЕХНОЛОГИЧЕСКИЙ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ИНСТИТУТ</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правах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рукописи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ДЗАГКОЕВ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Артур</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Казбекович</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МОЛОДАЯ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СЕМЬЯ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СОВРЕМЕННЫХ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УСЛОВИЯХ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материале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Республики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Северная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Осетия</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Алания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Диссертация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соискание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ученой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степени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кандидата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социологических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наук</w:t>
      </w:r>
    </w:p>
    <w:p w14:paraId="24A77509"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стр</w:t>
      </w:r>
      <w:r w:rsidRPr="00600D02">
        <w:rPr>
          <w:rFonts w:ascii="Arial" w:hAnsi="Arial" w:cs="Arial"/>
          <w:caps/>
          <w:color w:val="333333"/>
          <w:sz w:val="27"/>
          <w:szCs w:val="27"/>
        </w:rPr>
        <w:t>. 1</w:t>
      </w:r>
    </w:p>
    <w:p w14:paraId="4741A7E5"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Т</w:t>
      </w:r>
      <w:r w:rsidRPr="00600D02">
        <w:rPr>
          <w:rFonts w:ascii="Arial" w:hAnsi="Arial" w:cs="Arial"/>
          <w:caps/>
          <w:color w:val="333333"/>
          <w:sz w:val="27"/>
          <w:szCs w:val="27"/>
        </w:rPr>
        <w:t>.</w:t>
      </w:r>
      <w:r w:rsidRPr="00600D02">
        <w:rPr>
          <w:rFonts w:ascii="Arial" w:hAnsi="Arial" w:cs="Arial" w:hint="eastAsia"/>
          <w:caps/>
          <w:color w:val="333333"/>
          <w:sz w:val="27"/>
          <w:szCs w:val="27"/>
        </w:rPr>
        <w:t>В</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Москва</w:t>
      </w:r>
      <w:r w:rsidRPr="00600D02">
        <w:rPr>
          <w:rFonts w:ascii="Arial" w:hAnsi="Arial" w:cs="Arial"/>
          <w:caps/>
          <w:color w:val="333333"/>
          <w:sz w:val="27"/>
          <w:szCs w:val="27"/>
        </w:rPr>
        <w:t xml:space="preserve">, 2000 </w:t>
      </w:r>
      <w:r w:rsidRPr="00600D02">
        <w:rPr>
          <w:rFonts w:ascii="Arial" w:hAnsi="Arial" w:cs="Arial" w:hint="eastAsia"/>
          <w:caps/>
          <w:color w:val="333333"/>
          <w:sz w:val="27"/>
          <w:szCs w:val="27"/>
        </w:rPr>
        <w:t>СОДЕРЖАНИЕ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Введение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Раздел</w:t>
      </w:r>
      <w:r w:rsidRPr="00600D02">
        <w:rPr>
          <w:rFonts w:ascii="Arial" w:hAnsi="Arial" w:cs="Arial"/>
          <w:caps/>
          <w:color w:val="333333"/>
          <w:sz w:val="27"/>
          <w:szCs w:val="27"/>
        </w:rPr>
        <w:t xml:space="preserve"> I. </w:t>
      </w:r>
      <w:r w:rsidRPr="00600D02">
        <w:rPr>
          <w:rFonts w:ascii="Arial" w:hAnsi="Arial" w:cs="Arial" w:hint="eastAsia"/>
          <w:caps/>
          <w:color w:val="333333"/>
          <w:sz w:val="27"/>
          <w:szCs w:val="27"/>
        </w:rPr>
        <w:t>Основные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проблемы</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семьи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современном</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мире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Специфика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социальных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характеристик</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семей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проживающих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территории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республики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Северная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Осетия</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Алания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Дифференциация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брачно</w:t>
      </w:r>
      <w:r w:rsidRPr="00600D02">
        <w:rPr>
          <w:rFonts w:ascii="Arial" w:hAnsi="Arial" w:cs="Arial"/>
          <w:caps/>
          <w:color w:val="333333"/>
          <w:sz w:val="27"/>
          <w:szCs w:val="27"/>
        </w:rPr>
        <w:t>-</w:t>
      </w:r>
      <w:r w:rsidRPr="00600D02">
        <w:rPr>
          <w:rFonts w:ascii="Arial" w:hAnsi="Arial" w:cs="Arial" w:hint="eastAsia"/>
          <w:caps/>
          <w:color w:val="333333"/>
          <w:sz w:val="27"/>
          <w:szCs w:val="27"/>
        </w:rPr>
        <w:t>репродуктивного</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поведения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городских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сельских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семей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Структура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предбрачных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ожиданий</w:t>
      </w:r>
    </w:p>
    <w:p w14:paraId="3CD2DCED"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стр</w:t>
      </w:r>
      <w:r w:rsidRPr="00600D02">
        <w:rPr>
          <w:rFonts w:ascii="Arial" w:hAnsi="Arial" w:cs="Arial"/>
          <w:caps/>
          <w:color w:val="333333"/>
          <w:sz w:val="27"/>
          <w:szCs w:val="27"/>
        </w:rPr>
        <w:t>. 9</w:t>
      </w:r>
    </w:p>
    <w:p w14:paraId="007236AF"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lastRenderedPageBreak/>
        <w:t>исследовать</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современное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состояние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института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семьи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его</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основные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проблемы</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проанализировать</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своеобразие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процесса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развития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молодой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семьи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условиях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Республики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Северная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Осетия</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Алания</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проследить</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путь</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становления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молодой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семьи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начиная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фор­</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мирования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добрачных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представлений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молодежи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будущей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w:t>
      </w:r>
    </w:p>
    <w:p w14:paraId="38A88F19" w14:textId="77777777" w:rsidR="00600D02" w:rsidRPr="00600D02" w:rsidRDefault="00600D02" w:rsidP="00600D02">
      <w:pPr>
        <w:rPr>
          <w:rFonts w:ascii="Arial" w:hAnsi="Arial" w:cs="Arial"/>
          <w:caps/>
          <w:color w:val="333333"/>
          <w:sz w:val="27"/>
          <w:szCs w:val="27"/>
        </w:rPr>
      </w:pPr>
    </w:p>
    <w:p w14:paraId="35867C6A"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Оглавление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диссертации</w:t>
      </w:r>
    </w:p>
    <w:p w14:paraId="035FB4A5"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кандидат</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социологических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наук</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Дзагкоев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Артур</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Казбекович</w:t>
      </w:r>
    </w:p>
    <w:p w14:paraId="09A1D205"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Введение</w:t>
      </w:r>
    </w:p>
    <w:p w14:paraId="2002C683" w14:textId="77777777" w:rsidR="00600D02" w:rsidRPr="00600D02" w:rsidRDefault="00600D02" w:rsidP="00600D02">
      <w:pPr>
        <w:rPr>
          <w:rFonts w:ascii="Arial" w:hAnsi="Arial" w:cs="Arial"/>
          <w:caps/>
          <w:color w:val="333333"/>
          <w:sz w:val="27"/>
          <w:szCs w:val="27"/>
        </w:rPr>
      </w:pPr>
    </w:p>
    <w:p w14:paraId="25864803"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Раздел</w:t>
      </w:r>
      <w:r w:rsidRPr="00600D02">
        <w:rPr>
          <w:rFonts w:ascii="Arial" w:hAnsi="Arial" w:cs="Arial"/>
          <w:caps/>
          <w:color w:val="333333"/>
          <w:sz w:val="27"/>
          <w:szCs w:val="27"/>
        </w:rPr>
        <w:t xml:space="preserve"> I. </w:t>
      </w:r>
      <w:r w:rsidRPr="00600D02">
        <w:rPr>
          <w:rFonts w:ascii="Arial" w:hAnsi="Arial" w:cs="Arial" w:hint="eastAsia"/>
          <w:caps/>
          <w:color w:val="333333"/>
          <w:sz w:val="27"/>
          <w:szCs w:val="27"/>
        </w:rPr>
        <w:t>Основные</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проблемы</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семьи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современном</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мире</w:t>
      </w:r>
    </w:p>
    <w:p w14:paraId="2B856C50" w14:textId="77777777" w:rsidR="00600D02" w:rsidRPr="00600D02" w:rsidRDefault="00600D02" w:rsidP="00600D02">
      <w:pPr>
        <w:rPr>
          <w:rFonts w:ascii="Arial" w:hAnsi="Arial" w:cs="Arial"/>
          <w:caps/>
          <w:color w:val="333333"/>
          <w:sz w:val="27"/>
          <w:szCs w:val="27"/>
        </w:rPr>
      </w:pPr>
    </w:p>
    <w:p w14:paraId="38990F02"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Раздел</w:t>
      </w:r>
      <w:r w:rsidRPr="00600D02">
        <w:rPr>
          <w:rFonts w:ascii="Arial" w:hAnsi="Arial" w:cs="Arial"/>
          <w:caps/>
          <w:color w:val="333333"/>
          <w:sz w:val="27"/>
          <w:szCs w:val="27"/>
        </w:rPr>
        <w:t xml:space="preserve"> II.</w:t>
      </w:r>
    </w:p>
    <w:p w14:paraId="62E18050" w14:textId="77777777" w:rsidR="00600D02" w:rsidRPr="00600D02" w:rsidRDefault="00600D02" w:rsidP="00600D02">
      <w:pPr>
        <w:rPr>
          <w:rFonts w:ascii="Arial" w:hAnsi="Arial" w:cs="Arial"/>
          <w:caps/>
          <w:color w:val="333333"/>
          <w:sz w:val="27"/>
          <w:szCs w:val="27"/>
        </w:rPr>
      </w:pPr>
    </w:p>
    <w:p w14:paraId="00046CEF"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Специфика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социальных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характеристик</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семей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проживающих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на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территории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республики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Северная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Осетия</w:t>
      </w:r>
      <w:r w:rsidRPr="00600D02">
        <w:rPr>
          <w:rFonts w:ascii="Arial" w:hAnsi="Arial" w:cs="Arial"/>
          <w:caps/>
          <w:color w:val="333333"/>
          <w:sz w:val="27"/>
          <w:szCs w:val="27"/>
        </w:rPr>
        <w:t xml:space="preserve"> - </w:t>
      </w:r>
      <w:r w:rsidRPr="00600D02">
        <w:rPr>
          <w:rFonts w:ascii="Arial" w:hAnsi="Arial" w:cs="Arial" w:hint="eastAsia"/>
          <w:caps/>
          <w:color w:val="333333"/>
          <w:sz w:val="27"/>
          <w:szCs w:val="27"/>
        </w:rPr>
        <w:t>Алания</w:t>
      </w:r>
    </w:p>
    <w:p w14:paraId="44D3C791" w14:textId="77777777" w:rsidR="00600D02" w:rsidRPr="00600D02" w:rsidRDefault="00600D02" w:rsidP="00600D02">
      <w:pPr>
        <w:rPr>
          <w:rFonts w:ascii="Arial" w:hAnsi="Arial" w:cs="Arial"/>
          <w:caps/>
          <w:color w:val="333333"/>
          <w:sz w:val="27"/>
          <w:szCs w:val="27"/>
        </w:rPr>
      </w:pPr>
    </w:p>
    <w:p w14:paraId="0B9BEF1B"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t>Раздел</w:t>
      </w:r>
      <w:r w:rsidRPr="00600D02">
        <w:rPr>
          <w:rFonts w:ascii="Arial" w:hAnsi="Arial" w:cs="Arial"/>
          <w:caps/>
          <w:color w:val="333333"/>
          <w:sz w:val="27"/>
          <w:szCs w:val="27"/>
        </w:rPr>
        <w:t xml:space="preserve"> III. </w:t>
      </w:r>
      <w:r w:rsidRPr="00600D02">
        <w:rPr>
          <w:rFonts w:ascii="Arial" w:hAnsi="Arial" w:cs="Arial" w:hint="eastAsia"/>
          <w:caps/>
          <w:color w:val="333333"/>
          <w:sz w:val="27"/>
          <w:szCs w:val="27"/>
        </w:rPr>
        <w:t>Дифференциация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брачно</w:t>
      </w:r>
      <w:r w:rsidRPr="00600D02">
        <w:rPr>
          <w:rFonts w:ascii="Arial" w:hAnsi="Arial" w:cs="Arial"/>
          <w:caps/>
          <w:color w:val="333333"/>
          <w:sz w:val="27"/>
          <w:szCs w:val="27"/>
        </w:rPr>
        <w:t>-</w:t>
      </w:r>
      <w:r w:rsidRPr="00600D02">
        <w:rPr>
          <w:rFonts w:ascii="Arial" w:hAnsi="Arial" w:cs="Arial" w:hint="eastAsia"/>
          <w:caps/>
          <w:color w:val="333333"/>
          <w:sz w:val="27"/>
          <w:szCs w:val="27"/>
        </w:rPr>
        <w:t>репродуктивного</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поведения</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городских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сельских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семей</w:t>
      </w:r>
    </w:p>
    <w:p w14:paraId="78308F95" w14:textId="77777777" w:rsidR="00600D02" w:rsidRPr="00600D02" w:rsidRDefault="00600D02" w:rsidP="00600D02">
      <w:pPr>
        <w:rPr>
          <w:rFonts w:ascii="Arial" w:hAnsi="Arial" w:cs="Arial"/>
          <w:caps/>
          <w:color w:val="333333"/>
          <w:sz w:val="27"/>
          <w:szCs w:val="27"/>
        </w:rPr>
      </w:pPr>
    </w:p>
    <w:p w14:paraId="7A0150D8" w14:textId="77777777" w:rsidR="00600D02" w:rsidRPr="00600D02" w:rsidRDefault="00600D02" w:rsidP="00600D02">
      <w:pPr>
        <w:rPr>
          <w:rFonts w:ascii="Arial" w:hAnsi="Arial" w:cs="Arial"/>
          <w:caps/>
          <w:color w:val="333333"/>
          <w:sz w:val="27"/>
          <w:szCs w:val="27"/>
        </w:rPr>
      </w:pPr>
      <w:r w:rsidRPr="00600D02">
        <w:rPr>
          <w:rFonts w:ascii="Arial" w:hAnsi="Arial" w:cs="Arial" w:hint="eastAsia"/>
          <w:caps/>
          <w:color w:val="333333"/>
          <w:sz w:val="27"/>
          <w:szCs w:val="27"/>
        </w:rPr>
        <w:lastRenderedPageBreak/>
        <w:t>Раздел</w:t>
      </w:r>
      <w:r w:rsidRPr="00600D02">
        <w:rPr>
          <w:rFonts w:ascii="Arial" w:hAnsi="Arial" w:cs="Arial"/>
          <w:caps/>
          <w:color w:val="333333"/>
          <w:sz w:val="27"/>
          <w:szCs w:val="27"/>
        </w:rPr>
        <w:t xml:space="preserve"> IV. </w:t>
      </w:r>
      <w:r w:rsidRPr="00600D02">
        <w:rPr>
          <w:rFonts w:ascii="Arial" w:hAnsi="Arial" w:cs="Arial" w:hint="eastAsia"/>
          <w:caps/>
          <w:color w:val="333333"/>
          <w:sz w:val="27"/>
          <w:szCs w:val="27"/>
        </w:rPr>
        <w:t>Структура</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предбрачных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ожиданий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и</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установок</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молодых</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людей</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в</w:t>
      </w:r>
      <w:r w:rsidRPr="00600D02">
        <w:rPr>
          <w:rFonts w:ascii="Arial" w:hAnsi="Arial" w:cs="Arial"/>
          <w:caps/>
          <w:color w:val="333333"/>
          <w:sz w:val="27"/>
          <w:szCs w:val="27"/>
        </w:rPr>
        <w:t xml:space="preserve"> </w:t>
      </w:r>
      <w:r w:rsidRPr="00600D02">
        <w:rPr>
          <w:rFonts w:ascii="Arial" w:hAnsi="Arial" w:cs="Arial" w:hint="eastAsia"/>
          <w:caps/>
          <w:color w:val="333333"/>
          <w:sz w:val="27"/>
          <w:szCs w:val="27"/>
        </w:rPr>
        <w:t>РСО</w:t>
      </w:r>
      <w:r w:rsidRPr="00600D02">
        <w:rPr>
          <w:rFonts w:ascii="Arial" w:hAnsi="Arial" w:cs="Arial"/>
          <w:caps/>
          <w:color w:val="333333"/>
          <w:sz w:val="27"/>
          <w:szCs w:val="27"/>
        </w:rPr>
        <w:t>-</w:t>
      </w:r>
      <w:r w:rsidRPr="00600D02">
        <w:rPr>
          <w:rFonts w:ascii="Arial" w:hAnsi="Arial" w:cs="Arial" w:hint="eastAsia"/>
          <w:caps/>
          <w:color w:val="333333"/>
          <w:sz w:val="27"/>
          <w:szCs w:val="27"/>
        </w:rPr>
        <w:t>А</w:t>
      </w:r>
    </w:p>
    <w:p w14:paraId="1F876947" w14:textId="77777777" w:rsidR="00600D02" w:rsidRPr="00600D02" w:rsidRDefault="00600D02" w:rsidP="00600D02">
      <w:pPr>
        <w:rPr>
          <w:rFonts w:ascii="Arial" w:hAnsi="Arial" w:cs="Arial"/>
          <w:caps/>
          <w:color w:val="333333"/>
          <w:sz w:val="27"/>
          <w:szCs w:val="27"/>
        </w:rPr>
      </w:pPr>
    </w:p>
    <w:p w14:paraId="2013FB89" w14:textId="28DE978B" w:rsidR="00F0131B" w:rsidRPr="00600D02" w:rsidRDefault="00600D02" w:rsidP="00600D02">
      <w:r w:rsidRPr="00600D02">
        <w:rPr>
          <w:rFonts w:ascii="Arial" w:hAnsi="Arial" w:cs="Arial" w:hint="eastAsia"/>
          <w:caps/>
          <w:color w:val="333333"/>
          <w:sz w:val="27"/>
          <w:szCs w:val="27"/>
        </w:rPr>
        <w:t>Раздел</w:t>
      </w:r>
      <w:r w:rsidRPr="00600D02">
        <w:rPr>
          <w:rFonts w:ascii="Arial" w:hAnsi="Arial" w:cs="Arial"/>
          <w:caps/>
          <w:color w:val="333333"/>
          <w:sz w:val="27"/>
          <w:szCs w:val="27"/>
        </w:rPr>
        <w:t xml:space="preserve"> V.</w:t>
      </w:r>
    </w:p>
    <w:sectPr w:rsidR="00F0131B" w:rsidRPr="00600D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AF8F" w14:textId="77777777" w:rsidR="00862592" w:rsidRDefault="00862592">
      <w:pPr>
        <w:spacing w:after="0" w:line="240" w:lineRule="auto"/>
      </w:pPr>
      <w:r>
        <w:separator/>
      </w:r>
    </w:p>
  </w:endnote>
  <w:endnote w:type="continuationSeparator" w:id="0">
    <w:p w14:paraId="16FF9F5D" w14:textId="77777777" w:rsidR="00862592" w:rsidRDefault="0086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AA13" w14:textId="77777777" w:rsidR="00862592" w:rsidRDefault="00862592"/>
    <w:p w14:paraId="07574BE9" w14:textId="77777777" w:rsidR="00862592" w:rsidRDefault="00862592"/>
    <w:p w14:paraId="3B07D52E" w14:textId="77777777" w:rsidR="00862592" w:rsidRDefault="00862592"/>
    <w:p w14:paraId="368A0DA5" w14:textId="77777777" w:rsidR="00862592" w:rsidRDefault="00862592"/>
    <w:p w14:paraId="693A34CD" w14:textId="77777777" w:rsidR="00862592" w:rsidRDefault="00862592"/>
    <w:p w14:paraId="79088FB6" w14:textId="77777777" w:rsidR="00862592" w:rsidRDefault="00862592"/>
    <w:p w14:paraId="587E20E4" w14:textId="77777777" w:rsidR="00862592" w:rsidRDefault="008625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FC3379" wp14:editId="494F7E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D3D30" w14:textId="77777777" w:rsidR="00862592" w:rsidRDefault="008625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C33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BD3D30" w14:textId="77777777" w:rsidR="00862592" w:rsidRDefault="008625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C0BAB1" w14:textId="77777777" w:rsidR="00862592" w:rsidRDefault="00862592"/>
    <w:p w14:paraId="71C71FC5" w14:textId="77777777" w:rsidR="00862592" w:rsidRDefault="00862592"/>
    <w:p w14:paraId="7F1AB1FD" w14:textId="77777777" w:rsidR="00862592" w:rsidRDefault="008625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BB84E6" wp14:editId="79E61B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CFD7" w14:textId="77777777" w:rsidR="00862592" w:rsidRDefault="00862592"/>
                          <w:p w14:paraId="72155E0B" w14:textId="77777777" w:rsidR="00862592" w:rsidRDefault="008625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BB84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3FCFD7" w14:textId="77777777" w:rsidR="00862592" w:rsidRDefault="00862592"/>
                    <w:p w14:paraId="72155E0B" w14:textId="77777777" w:rsidR="00862592" w:rsidRDefault="008625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2B26A1" w14:textId="77777777" w:rsidR="00862592" w:rsidRDefault="00862592"/>
    <w:p w14:paraId="1875C1BD" w14:textId="77777777" w:rsidR="00862592" w:rsidRDefault="00862592">
      <w:pPr>
        <w:rPr>
          <w:sz w:val="2"/>
          <w:szCs w:val="2"/>
        </w:rPr>
      </w:pPr>
    </w:p>
    <w:p w14:paraId="78961B91" w14:textId="77777777" w:rsidR="00862592" w:rsidRDefault="00862592"/>
    <w:p w14:paraId="31AC7473" w14:textId="77777777" w:rsidR="00862592" w:rsidRDefault="00862592">
      <w:pPr>
        <w:spacing w:after="0" w:line="240" w:lineRule="auto"/>
      </w:pPr>
    </w:p>
  </w:footnote>
  <w:footnote w:type="continuationSeparator" w:id="0">
    <w:p w14:paraId="6ACFE606" w14:textId="77777777" w:rsidR="00862592" w:rsidRDefault="0086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92"/>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60804</TotalTime>
  <Pages>3</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3077</cp:revision>
  <cp:lastPrinted>2009-02-06T05:36:00Z</cp:lastPrinted>
  <dcterms:created xsi:type="dcterms:W3CDTF">2025-11-25T20:19:00Z</dcterms:created>
  <dcterms:modified xsi:type="dcterms:W3CDTF">2026-02-03T10:45:00Z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