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A65148" w:rsidRDefault="00A65148" w:rsidP="00A65148">
      <w:r w:rsidRPr="009E62F3">
        <w:rPr>
          <w:rFonts w:ascii="Times New Roman" w:hAnsi="Times New Roman" w:cs="Times New Roman"/>
          <w:b/>
          <w:bCs/>
          <w:color w:val="000000"/>
          <w:sz w:val="24"/>
          <w:szCs w:val="24"/>
        </w:rPr>
        <w:t xml:space="preserve">Мужанова Наталія Володимирівна, </w:t>
      </w:r>
      <w:r w:rsidRPr="009E62F3">
        <w:rPr>
          <w:rFonts w:ascii="Times New Roman" w:hAnsi="Times New Roman" w:cs="Times New Roman"/>
          <w:bCs/>
          <w:color w:val="000000"/>
          <w:sz w:val="24"/>
          <w:szCs w:val="24"/>
        </w:rPr>
        <w:t xml:space="preserve">тимчасово не працює. </w:t>
      </w:r>
      <w:r w:rsidRPr="009E62F3">
        <w:rPr>
          <w:rFonts w:ascii="Times New Roman" w:hAnsi="Times New Roman" w:cs="Times New Roman"/>
          <w:sz w:val="24"/>
          <w:szCs w:val="24"/>
        </w:rPr>
        <w:t xml:space="preserve">Назва дисертації </w:t>
      </w:r>
      <w:r w:rsidRPr="009E62F3">
        <w:rPr>
          <w:rFonts w:ascii="Times New Roman" w:hAnsi="Times New Roman" w:cs="Times New Roman"/>
          <w:sz w:val="24"/>
          <w:szCs w:val="24"/>
          <w:lang w:eastAsia="uk-UA"/>
        </w:rPr>
        <w:t>«</w:t>
      </w:r>
      <w:r w:rsidRPr="009E62F3">
        <w:rPr>
          <w:rFonts w:ascii="Times New Roman" w:hAnsi="Times New Roman" w:cs="Times New Roman"/>
          <w:sz w:val="24"/>
          <w:szCs w:val="24"/>
        </w:rPr>
        <w:t>Психологічні особливості розвитку смислової сфери представників неформальних субкультур</w:t>
      </w:r>
      <w:r w:rsidRPr="009E62F3">
        <w:rPr>
          <w:rFonts w:ascii="Times New Roman" w:hAnsi="Times New Roman" w:cs="Times New Roman"/>
          <w:sz w:val="24"/>
          <w:szCs w:val="24"/>
          <w:lang w:eastAsia="uk-UA"/>
        </w:rPr>
        <w:t xml:space="preserve">». </w:t>
      </w:r>
      <w:r w:rsidRPr="009E62F3">
        <w:rPr>
          <w:rFonts w:ascii="Times New Roman" w:hAnsi="Times New Roman" w:cs="Times New Roman"/>
          <w:sz w:val="24"/>
          <w:szCs w:val="24"/>
        </w:rPr>
        <w:t>Шифр та назва спеціальності – 19.00.07 – педагогічна та вікова психологія.</w:t>
      </w:r>
      <w:r w:rsidRPr="009E62F3">
        <w:rPr>
          <w:rFonts w:ascii="Times New Roman" w:hAnsi="Times New Roman" w:cs="Times New Roman"/>
          <w:color w:val="000000"/>
          <w:sz w:val="24"/>
          <w:szCs w:val="24"/>
        </w:rPr>
        <w:t xml:space="preserve"> Спецрада</w:t>
      </w:r>
      <w:r w:rsidRPr="009E62F3">
        <w:rPr>
          <w:rFonts w:ascii="Times New Roman" w:hAnsi="Times New Roman" w:cs="Times New Roman"/>
          <w:sz w:val="24"/>
          <w:szCs w:val="24"/>
        </w:rPr>
        <w:t xml:space="preserve"> Д 26.053.10 Національного педагогічного університету імені М. П. Драгоманова</w:t>
      </w:r>
    </w:p>
    <w:sectPr w:rsidR="001C44F1" w:rsidRPr="00A6514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A65148" w:rsidRPr="00A6514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6D389-135E-42A0-97B4-85211CB1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2547</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270</cp:revision>
  <cp:lastPrinted>2009-02-06T05:36:00Z</cp:lastPrinted>
  <dcterms:created xsi:type="dcterms:W3CDTF">2021-05-28T16:36:00Z</dcterms:created>
  <dcterms:modified xsi:type="dcterms:W3CDTF">2021-06-10T09:51:00Z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