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Міністерство освіти і науки України</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Прикарпатський національний університет</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ім. В.Стефаника</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На правах рукопису</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Романюк Тарас Михайлович</w:t>
      </w:r>
    </w:p>
    <w:p w:rsidR="00A24664" w:rsidRPr="00A24664" w:rsidRDefault="00A24664" w:rsidP="00A24664">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УДК 314.74:331.556.46</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Зовнішня трудова міграція як засіб підвищення життєвого рівня населення регіону</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Спеціальність: 08.00.07 – Демографія, економіка праці, </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соціальна економіка і політика</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Дисертація </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на здобуття наукового ступеня кандидата </w:t>
      </w: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економічних наук</w:t>
      </w:r>
    </w:p>
    <w:p w:rsidR="00A24664" w:rsidRPr="00A24664" w:rsidRDefault="00A24664" w:rsidP="00A2466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A24664" w:rsidRPr="00A24664" w:rsidRDefault="00A24664" w:rsidP="00A2466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A24664" w:rsidRPr="00A24664" w:rsidRDefault="00A24664" w:rsidP="00A24664">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uk-UA"/>
        </w:rPr>
      </w:pPr>
    </w:p>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p w:rsidR="00A24664" w:rsidRPr="00A24664" w:rsidRDefault="00A24664" w:rsidP="00A24664">
      <w:pPr>
        <w:widowControl/>
        <w:tabs>
          <w:tab w:val="clear" w:pos="709"/>
        </w:tabs>
        <w:suppressAutoHyphens w:val="0"/>
        <w:spacing w:after="0" w:line="240" w:lineRule="auto"/>
        <w:ind w:left="4248" w:firstLine="0"/>
        <w:jc w:val="left"/>
        <w:rPr>
          <w:rFonts w:ascii="Times New Roman" w:eastAsia="Times New Roman" w:hAnsi="Times New Roman" w:cs="Times New Roman"/>
          <w:b/>
          <w:bCs/>
          <w:kern w:val="0"/>
          <w:sz w:val="28"/>
          <w:szCs w:val="28"/>
          <w:lang w:eastAsia="uk-UA"/>
        </w:rPr>
      </w:pPr>
      <w:r w:rsidRPr="00A24664">
        <w:rPr>
          <w:rFonts w:ascii="Times New Roman" w:eastAsia="Times New Roman" w:hAnsi="Times New Roman" w:cs="Times New Roman"/>
          <w:b/>
          <w:bCs/>
          <w:kern w:val="0"/>
          <w:sz w:val="28"/>
          <w:szCs w:val="28"/>
          <w:lang w:val="uk-UA" w:eastAsia="uk-UA"/>
        </w:rPr>
        <w:t xml:space="preserve">     Науковий керівник:</w:t>
      </w:r>
    </w:p>
    <w:p w:rsidR="00A24664" w:rsidRPr="00A24664" w:rsidRDefault="00A24664" w:rsidP="00A24664">
      <w:pPr>
        <w:widowControl/>
        <w:tabs>
          <w:tab w:val="clear" w:pos="709"/>
        </w:tabs>
        <w:suppressAutoHyphens w:val="0"/>
        <w:spacing w:after="0" w:line="240" w:lineRule="auto"/>
        <w:ind w:left="4248" w:right="-707" w:firstLine="0"/>
        <w:jc w:val="left"/>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     доктор економічних</w:t>
      </w:r>
      <w:r w:rsidRPr="00A24664">
        <w:rPr>
          <w:rFonts w:ascii="Times New Roman" w:eastAsia="Times New Roman" w:hAnsi="Times New Roman" w:cs="Times New Roman"/>
          <w:kern w:val="0"/>
          <w:sz w:val="28"/>
          <w:szCs w:val="28"/>
          <w:lang w:eastAsia="uk-UA"/>
        </w:rPr>
        <w:t xml:space="preserve"> </w:t>
      </w:r>
      <w:r w:rsidRPr="00A24664">
        <w:rPr>
          <w:rFonts w:ascii="Times New Roman" w:eastAsia="Times New Roman" w:hAnsi="Times New Roman" w:cs="Times New Roman"/>
          <w:kern w:val="0"/>
          <w:sz w:val="28"/>
          <w:szCs w:val="28"/>
          <w:lang w:val="uk-UA" w:eastAsia="uk-UA"/>
        </w:rPr>
        <w:t>наук,</w:t>
      </w:r>
      <w:r w:rsidRPr="00A24664">
        <w:rPr>
          <w:rFonts w:ascii="Times New Roman" w:eastAsia="Times New Roman" w:hAnsi="Times New Roman" w:cs="Times New Roman"/>
          <w:kern w:val="0"/>
          <w:sz w:val="28"/>
          <w:szCs w:val="28"/>
          <w:lang w:eastAsia="uk-UA"/>
        </w:rPr>
        <w:t xml:space="preserve"> </w:t>
      </w:r>
      <w:r w:rsidRPr="00A24664">
        <w:rPr>
          <w:rFonts w:ascii="Times New Roman" w:eastAsia="Times New Roman" w:hAnsi="Times New Roman" w:cs="Times New Roman"/>
          <w:kern w:val="0"/>
          <w:sz w:val="28"/>
          <w:szCs w:val="28"/>
          <w:lang w:val="uk-UA" w:eastAsia="uk-UA"/>
        </w:rPr>
        <w:t>професор</w:t>
      </w:r>
    </w:p>
    <w:p w:rsidR="00A24664" w:rsidRPr="00A24664" w:rsidRDefault="00A24664" w:rsidP="00A24664">
      <w:pPr>
        <w:widowControl/>
        <w:tabs>
          <w:tab w:val="clear" w:pos="709"/>
        </w:tabs>
        <w:suppressAutoHyphens w:val="0"/>
        <w:spacing w:after="0" w:line="240" w:lineRule="auto"/>
        <w:ind w:left="4248" w:firstLine="0"/>
        <w:jc w:val="left"/>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     Грішнова Олена Антонівна</w:t>
      </w:r>
    </w:p>
    <w:p w:rsidR="00A24664" w:rsidRPr="00A24664" w:rsidRDefault="00A24664" w:rsidP="00A2466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uk-UA"/>
        </w:rPr>
      </w:pPr>
    </w:p>
    <w:p w:rsidR="00A24664" w:rsidRPr="00A24664" w:rsidRDefault="00A24664" w:rsidP="00A24664">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uk-UA"/>
        </w:rPr>
        <w:sectPr w:rsidR="00A24664" w:rsidRPr="00A24664">
          <w:headerReference w:type="default" r:id="rId8"/>
          <w:pgSz w:w="11909" w:h="16834"/>
          <w:pgMar w:top="1134" w:right="851" w:bottom="1134" w:left="1701" w:header="720" w:footer="720" w:gutter="0"/>
          <w:cols w:space="60"/>
          <w:noEndnote/>
          <w:titlePg/>
        </w:sectPr>
      </w:pPr>
      <w:r w:rsidRPr="00A24664">
        <w:rPr>
          <w:rFonts w:ascii="Times New Roman" w:eastAsia="Times New Roman" w:hAnsi="Times New Roman" w:cs="Times New Roman"/>
          <w:kern w:val="0"/>
          <w:sz w:val="28"/>
          <w:szCs w:val="28"/>
          <w:lang w:val="uk-UA" w:eastAsia="uk-UA"/>
        </w:rPr>
        <w:t>Івано-Франківськ – 2009</w:t>
      </w:r>
    </w:p>
    <w:tbl>
      <w:tblPr>
        <w:tblpPr w:leftFromText="180" w:rightFromText="180" w:vertAnchor="text" w:horzAnchor="margin" w:tblpX="-450" w:tblpY="-105"/>
        <w:tblW w:w="10453" w:type="dxa"/>
        <w:tblLayout w:type="fixed"/>
        <w:tblLook w:val="01E0"/>
      </w:tblPr>
      <w:tblGrid>
        <w:gridCol w:w="9714"/>
        <w:gridCol w:w="739"/>
      </w:tblGrid>
      <w:tr w:rsidR="00A24664" w:rsidRPr="00A24664" w:rsidTr="00DC2043">
        <w:trPr>
          <w:trHeight w:val="386"/>
        </w:trPr>
        <w:tc>
          <w:tcPr>
            <w:tcW w:w="9714" w:type="dxa"/>
          </w:tcPr>
          <w:p w:rsidR="00A24664" w:rsidRPr="00A24664" w:rsidRDefault="00A24664" w:rsidP="00A24664">
            <w:pPr>
              <w:widowControl/>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32"/>
                <w:szCs w:val="32"/>
                <w:lang w:val="uk-UA" w:eastAsia="uk-UA"/>
              </w:rPr>
            </w:pPr>
            <w:r w:rsidRPr="00A24664">
              <w:rPr>
                <w:rFonts w:ascii="Times New Roman" w:eastAsia="Times New Roman" w:hAnsi="Times New Roman" w:cs="Times New Roman"/>
                <w:b/>
                <w:bCs/>
                <w:kern w:val="0"/>
                <w:sz w:val="32"/>
                <w:szCs w:val="32"/>
                <w:lang w:val="uk-UA" w:eastAsia="uk-UA"/>
              </w:rPr>
              <w:t>ЗМІСТ</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ВСТУП</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3</w:t>
            </w: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outlineLvl w:val="0"/>
              <w:rPr>
                <w:rFonts w:ascii="Times New Roman" w:eastAsia="Times New Roman" w:hAnsi="Times New Roman" w:cs="Times New Roman"/>
                <w:b/>
                <w:bCs/>
                <w:kern w:val="0"/>
                <w:sz w:val="28"/>
                <w:szCs w:val="28"/>
                <w:lang w:val="uk-UA" w:eastAsia="uk-UA"/>
              </w:rPr>
            </w:pP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tc>
      </w:tr>
      <w:tr w:rsidR="00A24664" w:rsidRPr="00A24664" w:rsidTr="00DC2043">
        <w:trPr>
          <w:trHeight w:val="618"/>
        </w:trPr>
        <w:tc>
          <w:tcPr>
            <w:tcW w:w="9714" w:type="dxa"/>
          </w:tcPr>
          <w:p w:rsidR="00A24664" w:rsidRPr="00A24664" w:rsidRDefault="00A24664" w:rsidP="00A24664">
            <w:pPr>
              <w:widowControl/>
              <w:tabs>
                <w:tab w:val="clear" w:pos="709"/>
              </w:tabs>
              <w:suppressAutoHyphens w:val="0"/>
              <w:spacing w:after="0" w:line="240" w:lineRule="auto"/>
              <w:ind w:firstLine="0"/>
              <w:outlineLvl w:val="0"/>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РОЗДІЛ 1. ТЕОРЕТИКО-МЕТОДОЛОГІЧНІ ОСНОВИ ДОСЛІДЖЕННЯ ЗОВНІШНЬОЇ ТРУДОВОЇ МІГРАЦІЇ</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12</w:t>
            </w:r>
          </w:p>
        </w:tc>
      </w:tr>
      <w:tr w:rsidR="00A24664" w:rsidRPr="00A24664" w:rsidTr="00DC2043">
        <w:trPr>
          <w:trHeight w:val="681"/>
        </w:trPr>
        <w:tc>
          <w:tcPr>
            <w:tcW w:w="9714" w:type="dxa"/>
          </w:tcPr>
          <w:p w:rsidR="00A24664" w:rsidRPr="00A24664" w:rsidRDefault="00A24664" w:rsidP="00A24664">
            <w:pPr>
              <w:widowControl/>
              <w:tabs>
                <w:tab w:val="clear" w:pos="709"/>
              </w:tabs>
              <w:suppressAutoHyphens w:val="0"/>
              <w:spacing w:after="0" w:line="240" w:lineRule="auto"/>
              <w:ind w:left="720" w:firstLine="0"/>
              <w:outlineLvl w:val="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1.1. Сутність </w:t>
            </w:r>
            <w:r w:rsidRPr="00A24664">
              <w:rPr>
                <w:rFonts w:ascii="Times New Roman" w:eastAsia="Times New Roman" w:hAnsi="Times New Roman" w:cs="Times New Roman"/>
                <w:color w:val="000000"/>
                <w:spacing w:val="3"/>
                <w:kern w:val="0"/>
                <w:sz w:val="28"/>
                <w:szCs w:val="28"/>
                <w:lang w:val="uk-UA" w:eastAsia="uk-UA"/>
              </w:rPr>
              <w:t xml:space="preserve">зовнішньої трудової міграції, </w:t>
            </w:r>
            <w:r w:rsidRPr="00A24664">
              <w:rPr>
                <w:rFonts w:ascii="Times New Roman" w:eastAsia="Times New Roman" w:hAnsi="Times New Roman" w:cs="Times New Roman"/>
                <w:spacing w:val="-2"/>
                <w:kern w:val="0"/>
                <w:sz w:val="28"/>
                <w:szCs w:val="28"/>
                <w:lang w:val="uk-UA" w:eastAsia="uk-UA"/>
              </w:rPr>
              <w:t xml:space="preserve">її </w:t>
            </w:r>
            <w:r w:rsidRPr="00A24664">
              <w:rPr>
                <w:rFonts w:ascii="Times New Roman" w:eastAsia="Times New Roman" w:hAnsi="Times New Roman" w:cs="Times New Roman"/>
                <w:color w:val="000000"/>
                <w:spacing w:val="3"/>
                <w:kern w:val="0"/>
                <w:sz w:val="28"/>
                <w:szCs w:val="28"/>
                <w:lang w:val="uk-UA" w:eastAsia="uk-UA"/>
              </w:rPr>
              <w:t>різновиди та класифікація</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12</w:t>
            </w:r>
          </w:p>
        </w:tc>
      </w:tr>
      <w:tr w:rsidR="00A24664" w:rsidRPr="00A24664" w:rsidTr="00DC2043">
        <w:trPr>
          <w:trHeight w:val="663"/>
        </w:trPr>
        <w:tc>
          <w:tcPr>
            <w:tcW w:w="9714" w:type="dxa"/>
          </w:tcPr>
          <w:p w:rsidR="00A24664" w:rsidRPr="00A24664" w:rsidRDefault="00A24664" w:rsidP="00A24664">
            <w:pPr>
              <w:widowControl/>
              <w:tabs>
                <w:tab w:val="clear" w:pos="709"/>
              </w:tabs>
              <w:suppressAutoHyphens w:val="0"/>
              <w:spacing w:after="0" w:line="240" w:lineRule="auto"/>
              <w:ind w:left="720" w:firstLine="0"/>
              <w:outlineLvl w:val="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1.2. </w:t>
            </w:r>
            <w:r w:rsidRPr="00A24664">
              <w:rPr>
                <w:rFonts w:ascii="Times New Roman" w:eastAsia="Times New Roman" w:hAnsi="Times New Roman" w:cs="Times New Roman"/>
                <w:color w:val="000000"/>
                <w:spacing w:val="3"/>
                <w:kern w:val="0"/>
                <w:sz w:val="28"/>
                <w:szCs w:val="28"/>
                <w:lang w:val="uk-UA" w:eastAsia="uk-UA"/>
              </w:rPr>
              <w:t>Соціально-економічні причини і наслідки зовнішніх міграційних переміщень</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34</w:t>
            </w:r>
          </w:p>
        </w:tc>
      </w:tr>
      <w:tr w:rsidR="00A24664" w:rsidRPr="00A24664" w:rsidTr="00DC2043">
        <w:trPr>
          <w:trHeight w:val="663"/>
        </w:trPr>
        <w:tc>
          <w:tcPr>
            <w:tcW w:w="9714" w:type="dxa"/>
          </w:tcPr>
          <w:p w:rsidR="00A24664" w:rsidRPr="00A24664" w:rsidRDefault="00A24664" w:rsidP="00A24664">
            <w:pPr>
              <w:widowControl/>
              <w:tabs>
                <w:tab w:val="clear" w:pos="709"/>
              </w:tabs>
              <w:suppressAutoHyphens w:val="0"/>
              <w:spacing w:after="0" w:line="240" w:lineRule="auto"/>
              <w:ind w:left="720" w:firstLine="0"/>
              <w:outlineLvl w:val="0"/>
              <w:rPr>
                <w:rFonts w:ascii="Times New Roman" w:eastAsia="Times New Roman" w:hAnsi="Times New Roman" w:cs="Times New Roman"/>
                <w:color w:val="000000"/>
                <w:kern w:val="0"/>
                <w:sz w:val="28"/>
                <w:szCs w:val="28"/>
                <w:lang w:val="uk-UA" w:eastAsia="uk-UA"/>
              </w:rPr>
            </w:pPr>
            <w:r w:rsidRPr="00A24664">
              <w:rPr>
                <w:rFonts w:ascii="Times New Roman" w:eastAsia="Times New Roman" w:hAnsi="Times New Roman" w:cs="Times New Roman"/>
                <w:kern w:val="0"/>
                <w:sz w:val="28"/>
                <w:szCs w:val="28"/>
                <w:lang w:val="uk-UA" w:eastAsia="uk-UA"/>
              </w:rPr>
              <w:t>1.3. </w:t>
            </w:r>
            <w:r w:rsidRPr="00A24664">
              <w:rPr>
                <w:rFonts w:ascii="Times New Roman" w:eastAsia="Times New Roman" w:hAnsi="Times New Roman" w:cs="Times New Roman"/>
                <w:color w:val="000000"/>
                <w:spacing w:val="3"/>
                <w:kern w:val="0"/>
                <w:sz w:val="28"/>
                <w:szCs w:val="28"/>
                <w:lang w:val="uk-UA" w:eastAsia="uk-UA"/>
              </w:rPr>
              <w:t>Методологічні підходи до дослідження зовнішньої трудової міграції та її впливу</w:t>
            </w:r>
            <w:r w:rsidRPr="00A24664">
              <w:rPr>
                <w:rFonts w:ascii="Times New Roman" w:eastAsia="Times New Roman" w:hAnsi="Times New Roman" w:cs="Times New Roman"/>
                <w:color w:val="000000"/>
                <w:kern w:val="0"/>
                <w:sz w:val="28"/>
                <w:szCs w:val="28"/>
                <w:lang w:val="uk-UA" w:eastAsia="uk-UA"/>
              </w:rPr>
              <w:t xml:space="preserve"> на життєвий рівень населення</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56</w:t>
            </w: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Висновки до 1 розділу……………………………………………………..…….......</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83</w:t>
            </w:r>
          </w:p>
        </w:tc>
      </w:tr>
      <w:tr w:rsidR="00A24664" w:rsidRPr="00A24664" w:rsidTr="00DC2043">
        <w:trPr>
          <w:trHeight w:val="1233"/>
        </w:trPr>
        <w:tc>
          <w:tcPr>
            <w:tcW w:w="9714" w:type="dxa"/>
          </w:tcPr>
          <w:p w:rsidR="00A24664" w:rsidRPr="00A24664" w:rsidRDefault="00A24664" w:rsidP="00A24664">
            <w:pPr>
              <w:widowControl/>
              <w:tabs>
                <w:tab w:val="clear" w:pos="709"/>
              </w:tabs>
              <w:suppressAutoHyphens w:val="0"/>
              <w:spacing w:before="240" w:after="0" w:line="240" w:lineRule="auto"/>
              <w:ind w:firstLine="0"/>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 xml:space="preserve">РОЗДІЛ 2. ОЦІНКА ЗОВНІШНІХ ТРУДОВИХ ПЕРЕМІЩЕНЬ НАСЕЛЕННЯ </w:t>
            </w:r>
            <w:r w:rsidRPr="00A24664">
              <w:rPr>
                <w:rFonts w:ascii="Times New Roman" w:eastAsia="Times New Roman" w:hAnsi="Times New Roman" w:cs="Times New Roman"/>
                <w:b/>
                <w:bCs/>
                <w:kern w:val="0"/>
                <w:sz w:val="24"/>
                <w:szCs w:val="24"/>
                <w:lang w:val="uk-UA" w:eastAsia="uk-UA"/>
              </w:rPr>
              <w:t xml:space="preserve"> </w:t>
            </w:r>
            <w:r w:rsidRPr="00A24664">
              <w:rPr>
                <w:rFonts w:ascii="Times New Roman" w:eastAsia="Times New Roman" w:hAnsi="Times New Roman" w:cs="Times New Roman"/>
                <w:b/>
                <w:bCs/>
                <w:kern w:val="0"/>
                <w:sz w:val="28"/>
                <w:szCs w:val="28"/>
                <w:lang w:val="uk-UA" w:eastAsia="uk-UA"/>
              </w:rPr>
              <w:t>УКРАЇНИ ТА ЇХ СОЦІАЛЬНО-ЕКОНОМІЧНИХ НАСЛІДКІВ</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85</w:t>
            </w:r>
          </w:p>
        </w:tc>
      </w:tr>
      <w:tr w:rsidR="00A24664" w:rsidRPr="00A24664" w:rsidTr="00DC2043">
        <w:trPr>
          <w:trHeight w:val="663"/>
        </w:trPr>
        <w:tc>
          <w:tcPr>
            <w:tcW w:w="9714" w:type="dxa"/>
          </w:tcPr>
          <w:p w:rsidR="00A24664" w:rsidRPr="00A24664" w:rsidRDefault="00A24664" w:rsidP="00A24664">
            <w:pPr>
              <w:widowControl/>
              <w:tabs>
                <w:tab w:val="clear" w:pos="709"/>
              </w:tabs>
              <w:suppressAutoHyphens w:val="0"/>
              <w:spacing w:after="0" w:line="240" w:lineRule="auto"/>
              <w:ind w:left="720" w:firstLine="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2.1. </w:t>
            </w:r>
            <w:r w:rsidRPr="00A24664">
              <w:rPr>
                <w:rFonts w:ascii="Times New Roman" w:eastAsia="Times New Roman" w:hAnsi="Times New Roman" w:cs="Times New Roman"/>
                <w:color w:val="000000"/>
                <w:kern w:val="0"/>
                <w:sz w:val="28"/>
                <w:szCs w:val="28"/>
                <w:lang w:val="uk-UA" w:eastAsia="uk-UA"/>
              </w:rPr>
              <w:t xml:space="preserve">Динаміка і вектори спрямованості </w:t>
            </w:r>
            <w:r w:rsidRPr="00A24664">
              <w:rPr>
                <w:rFonts w:ascii="Times New Roman" w:eastAsia="Times New Roman" w:hAnsi="Times New Roman" w:cs="Times New Roman"/>
                <w:color w:val="000000"/>
                <w:spacing w:val="3"/>
                <w:kern w:val="0"/>
                <w:sz w:val="28"/>
                <w:szCs w:val="28"/>
                <w:lang w:val="uk-UA" w:eastAsia="uk-UA"/>
              </w:rPr>
              <w:t>зовнішніх міграційних переміщень</w:t>
            </w:r>
            <w:r w:rsidRPr="00A24664">
              <w:rPr>
                <w:rFonts w:ascii="Times New Roman" w:eastAsia="Times New Roman" w:hAnsi="Times New Roman" w:cs="Times New Roman"/>
                <w:spacing w:val="-8"/>
                <w:kern w:val="0"/>
                <w:sz w:val="28"/>
                <w:szCs w:val="28"/>
                <w:lang w:val="uk-UA" w:eastAsia="uk-UA"/>
              </w:rPr>
              <w:t xml:space="preserve"> </w:t>
            </w:r>
            <w:r w:rsidRPr="00A24664">
              <w:rPr>
                <w:rFonts w:ascii="Times New Roman" w:eastAsia="Times New Roman" w:hAnsi="Times New Roman" w:cs="Times New Roman"/>
                <w:kern w:val="0"/>
                <w:sz w:val="28"/>
                <w:szCs w:val="28"/>
                <w:lang w:val="uk-UA" w:eastAsia="uk-UA"/>
              </w:rPr>
              <w:t>населення України ….….............................................................</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85</w:t>
            </w:r>
          </w:p>
        </w:tc>
      </w:tr>
      <w:tr w:rsidR="00A24664" w:rsidRPr="00A24664" w:rsidTr="00DC2043">
        <w:trPr>
          <w:trHeight w:val="663"/>
        </w:trPr>
        <w:tc>
          <w:tcPr>
            <w:tcW w:w="9714" w:type="dxa"/>
          </w:tcPr>
          <w:p w:rsidR="00A24664" w:rsidRPr="00A24664" w:rsidRDefault="00A24664" w:rsidP="00A24664">
            <w:pPr>
              <w:widowControl/>
              <w:tabs>
                <w:tab w:val="clear" w:pos="709"/>
                <w:tab w:val="left" w:pos="426"/>
              </w:tabs>
              <w:suppressAutoHyphens w:val="0"/>
              <w:spacing w:after="0" w:line="240" w:lineRule="auto"/>
              <w:ind w:left="720" w:firstLine="0"/>
              <w:rPr>
                <w:rFonts w:ascii="Times New Roman" w:eastAsia="Times New Roman" w:hAnsi="Times New Roman" w:cs="Times New Roman"/>
                <w:kern w:val="0"/>
                <w:sz w:val="28"/>
                <w:szCs w:val="28"/>
                <w:lang w:val="uk-UA" w:eastAsia="ru-RU"/>
              </w:rPr>
            </w:pPr>
            <w:r w:rsidRPr="00A24664">
              <w:rPr>
                <w:rFonts w:ascii="Times New Roman" w:eastAsia="Times New Roman" w:hAnsi="Times New Roman" w:cs="Times New Roman"/>
                <w:kern w:val="0"/>
                <w:sz w:val="28"/>
                <w:szCs w:val="28"/>
                <w:lang w:val="uk-UA" w:eastAsia="ru-RU"/>
              </w:rPr>
              <w:t>2.2. </w:t>
            </w:r>
            <w:r w:rsidRPr="00A24664">
              <w:rPr>
                <w:rFonts w:ascii="Times New Roman" w:eastAsia="Times New Roman" w:hAnsi="Times New Roman" w:cs="Times New Roman"/>
                <w:color w:val="000000"/>
                <w:kern w:val="0"/>
                <w:sz w:val="28"/>
                <w:szCs w:val="28"/>
                <w:lang w:val="uk-UA" w:eastAsia="uk-UA"/>
              </w:rPr>
              <w:t>Оцінка обсягів грошових переказів трудових мігрантів в Україну</w:t>
            </w:r>
            <w:r w:rsidRPr="00A24664">
              <w:rPr>
                <w:rFonts w:ascii="Times New Roman" w:eastAsia="Times New Roman" w:hAnsi="Times New Roman" w:cs="Times New Roman"/>
                <w:kern w:val="0"/>
                <w:sz w:val="28"/>
                <w:szCs w:val="28"/>
                <w:lang w:val="uk-UA" w:eastAsia="ru-RU"/>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99</w:t>
            </w:r>
          </w:p>
        </w:tc>
      </w:tr>
      <w:tr w:rsidR="00A24664" w:rsidRPr="00A24664" w:rsidTr="00DC2043">
        <w:trPr>
          <w:trHeight w:val="1012"/>
        </w:trPr>
        <w:tc>
          <w:tcPr>
            <w:tcW w:w="9714" w:type="dxa"/>
          </w:tcPr>
          <w:p w:rsidR="00A24664" w:rsidRPr="00A24664" w:rsidRDefault="00A24664" w:rsidP="00A24664">
            <w:pPr>
              <w:widowControl/>
              <w:tabs>
                <w:tab w:val="clear" w:pos="709"/>
                <w:tab w:val="left" w:pos="426"/>
              </w:tabs>
              <w:suppressAutoHyphens w:val="0"/>
              <w:spacing w:after="0" w:line="240" w:lineRule="auto"/>
              <w:ind w:left="720" w:firstLine="0"/>
              <w:rPr>
                <w:rFonts w:ascii="Times New Roman" w:eastAsia="Times New Roman" w:hAnsi="Times New Roman" w:cs="Times New Roman"/>
                <w:kern w:val="0"/>
                <w:sz w:val="28"/>
                <w:szCs w:val="28"/>
                <w:lang w:val="uk-UA" w:eastAsia="ru-RU"/>
              </w:rPr>
            </w:pPr>
            <w:r w:rsidRPr="00A24664">
              <w:rPr>
                <w:rFonts w:ascii="Times New Roman" w:eastAsia="Times New Roman" w:hAnsi="Times New Roman" w:cs="Times New Roman"/>
                <w:kern w:val="0"/>
                <w:sz w:val="28"/>
                <w:szCs w:val="28"/>
                <w:lang w:val="uk-UA" w:eastAsia="ru-RU"/>
              </w:rPr>
              <w:t>2.3. </w:t>
            </w:r>
            <w:r w:rsidRPr="00A24664">
              <w:rPr>
                <w:rFonts w:ascii="Times New Roman" w:eastAsia="Times New Roman" w:hAnsi="Times New Roman" w:cs="Times New Roman"/>
                <w:color w:val="000000"/>
                <w:spacing w:val="2"/>
                <w:kern w:val="0"/>
                <w:sz w:val="28"/>
                <w:szCs w:val="28"/>
                <w:lang w:val="uk-UA" w:eastAsia="ru-RU"/>
              </w:rPr>
              <w:t xml:space="preserve">Вплив грошових переказів трудових мігрантів на економічний розвиток </w:t>
            </w:r>
            <w:r w:rsidRPr="00A24664">
              <w:rPr>
                <w:rFonts w:ascii="Times New Roman" w:eastAsia="Times New Roman" w:hAnsi="Times New Roman" w:cs="Times New Roman"/>
                <w:color w:val="000000"/>
                <w:kern w:val="0"/>
                <w:sz w:val="28"/>
                <w:szCs w:val="28"/>
                <w:lang w:val="uk-UA" w:eastAsia="ru-RU"/>
              </w:rPr>
              <w:t>регіону та підвищення життєвого рівня населення</w:t>
            </w:r>
            <w:r w:rsidRPr="00A24664">
              <w:rPr>
                <w:rFonts w:ascii="Times New Roman" w:eastAsia="Times New Roman" w:hAnsi="Times New Roman" w:cs="Times New Roman"/>
                <w:kern w:val="0"/>
                <w:sz w:val="28"/>
                <w:szCs w:val="28"/>
                <w:lang w:val="uk-UA" w:eastAsia="ru-RU"/>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119</w:t>
            </w: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kern w:val="0"/>
                <w:sz w:val="28"/>
                <w:szCs w:val="28"/>
                <w:lang w:val="uk-UA" w:eastAsia="uk-UA"/>
              </w:rPr>
              <w:t>Висновки до 2 розділу…………………………………………………….……........</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149</w:t>
            </w:r>
          </w:p>
        </w:tc>
      </w:tr>
      <w:tr w:rsidR="00A24664" w:rsidRPr="00A24664" w:rsidTr="00DC2043">
        <w:trPr>
          <w:trHeight w:val="1031"/>
        </w:trPr>
        <w:tc>
          <w:tcPr>
            <w:tcW w:w="9714" w:type="dxa"/>
          </w:tcPr>
          <w:p w:rsidR="00A24664" w:rsidRPr="00A24664" w:rsidRDefault="00A24664" w:rsidP="00A24664">
            <w:pPr>
              <w:widowControl/>
              <w:shd w:val="clear" w:color="auto" w:fill="FFFFFF"/>
              <w:tabs>
                <w:tab w:val="clear" w:pos="709"/>
              </w:tabs>
              <w:suppressAutoHyphens w:val="0"/>
              <w:spacing w:before="360" w:after="0" w:line="240" w:lineRule="auto"/>
              <w:ind w:left="29" w:firstLine="0"/>
              <w:rPr>
                <w:rFonts w:ascii="Times New Roman" w:eastAsia="Times New Roman" w:hAnsi="Times New Roman" w:cs="Times New Roman"/>
                <w:b/>
                <w:bCs/>
                <w:kern w:val="0"/>
                <w:sz w:val="24"/>
                <w:szCs w:val="24"/>
                <w:lang w:val="uk-UA" w:eastAsia="uk-UA"/>
              </w:rPr>
            </w:pPr>
            <w:r w:rsidRPr="00A24664">
              <w:rPr>
                <w:rFonts w:ascii="Times New Roman" w:eastAsia="Times New Roman" w:hAnsi="Times New Roman" w:cs="Times New Roman"/>
                <w:b/>
                <w:bCs/>
                <w:kern w:val="0"/>
                <w:sz w:val="28"/>
                <w:szCs w:val="28"/>
                <w:lang w:val="uk-UA" w:eastAsia="uk-UA"/>
              </w:rPr>
              <w:t>РОЗДІЛ 3. ПІДВИЩЕННЯ ЕФЕКТИВНОСТІ ЗОВНІШНІХ ТРУДОВИХ МІГРАЦІЙ</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151</w:t>
            </w:r>
          </w:p>
        </w:tc>
      </w:tr>
      <w:tr w:rsidR="00A24664" w:rsidRPr="00A24664" w:rsidTr="00DC2043">
        <w:trPr>
          <w:trHeight w:val="663"/>
        </w:trPr>
        <w:tc>
          <w:tcPr>
            <w:tcW w:w="9714" w:type="dxa"/>
          </w:tcPr>
          <w:p w:rsidR="00A24664" w:rsidRPr="00A24664" w:rsidRDefault="00A24664" w:rsidP="00A24664">
            <w:pPr>
              <w:widowControl/>
              <w:tabs>
                <w:tab w:val="clear" w:pos="709"/>
              </w:tabs>
              <w:suppressAutoHyphens w:val="0"/>
              <w:spacing w:after="0" w:line="240" w:lineRule="auto"/>
              <w:ind w:left="720" w:firstLine="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3.1. </w:t>
            </w:r>
            <w:r w:rsidRPr="00A24664">
              <w:rPr>
                <w:rFonts w:ascii="Times New Roman" w:eastAsia="Times New Roman" w:hAnsi="Times New Roman" w:cs="Times New Roman"/>
                <w:color w:val="000000"/>
                <w:spacing w:val="2"/>
                <w:kern w:val="0"/>
                <w:sz w:val="28"/>
                <w:szCs w:val="28"/>
                <w:lang w:val="uk-UA" w:eastAsia="uk-UA"/>
              </w:rPr>
              <w:t>Шляхи вдосконалення регулювання й обліку зовнішніх трудових міграцій</w:t>
            </w:r>
            <w:r w:rsidRPr="00A24664">
              <w:rPr>
                <w:rFonts w:ascii="Times New Roman" w:eastAsia="Times New Roman" w:hAnsi="Times New Roman" w:cs="Times New Roman"/>
                <w:kern w:val="0"/>
                <w:sz w:val="28"/>
                <w:szCs w:val="28"/>
                <w:lang w:val="uk-UA" w:eastAsia="uk-UA"/>
              </w:rPr>
              <w:t xml:space="preserve"> ……………………..……...…............................................................</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151</w:t>
            </w:r>
          </w:p>
        </w:tc>
      </w:tr>
      <w:tr w:rsidR="00A24664" w:rsidRPr="00A24664" w:rsidTr="00DC2043">
        <w:trPr>
          <w:trHeight w:val="663"/>
        </w:trPr>
        <w:tc>
          <w:tcPr>
            <w:tcW w:w="9714" w:type="dxa"/>
          </w:tcPr>
          <w:p w:rsidR="00A24664" w:rsidRPr="00A24664" w:rsidRDefault="00A24664" w:rsidP="00A24664">
            <w:pPr>
              <w:widowControl/>
              <w:tabs>
                <w:tab w:val="clear" w:pos="709"/>
              </w:tabs>
              <w:suppressAutoHyphens w:val="0"/>
              <w:spacing w:after="0" w:line="240" w:lineRule="auto"/>
              <w:ind w:left="720" w:firstLine="0"/>
              <w:rPr>
                <w:rFonts w:ascii="Times New Roman" w:eastAsia="Times New Roman" w:hAnsi="Times New Roman" w:cs="Times New Roman"/>
                <w:color w:val="000000"/>
                <w:spacing w:val="1"/>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3.2. </w:t>
            </w:r>
            <w:r w:rsidRPr="00A24664">
              <w:rPr>
                <w:rFonts w:ascii="Times New Roman" w:eastAsia="Times New Roman" w:hAnsi="Times New Roman" w:cs="Times New Roman"/>
                <w:color w:val="000000"/>
                <w:spacing w:val="10"/>
                <w:kern w:val="0"/>
                <w:sz w:val="28"/>
                <w:szCs w:val="28"/>
                <w:lang w:val="uk-UA" w:eastAsia="uk-UA"/>
              </w:rPr>
              <w:t>Засоби ідентифікації</w:t>
            </w:r>
            <w:r w:rsidRPr="00A24664">
              <w:rPr>
                <w:rFonts w:ascii="Times New Roman" w:eastAsia="Times New Roman" w:hAnsi="Times New Roman" w:cs="Times New Roman"/>
                <w:color w:val="000000"/>
                <w:kern w:val="0"/>
                <w:sz w:val="28"/>
                <w:szCs w:val="28"/>
                <w:lang w:val="uk-UA" w:eastAsia="uk-UA"/>
              </w:rPr>
              <w:t xml:space="preserve"> </w:t>
            </w:r>
            <w:r w:rsidRPr="00A24664">
              <w:rPr>
                <w:rFonts w:ascii="Times New Roman" w:eastAsia="Times New Roman" w:hAnsi="Times New Roman" w:cs="Times New Roman"/>
                <w:color w:val="000000"/>
                <w:spacing w:val="1"/>
                <w:kern w:val="0"/>
                <w:sz w:val="28"/>
                <w:szCs w:val="28"/>
                <w:lang w:val="uk-UA" w:eastAsia="uk-UA"/>
              </w:rPr>
              <w:t>грошових потоків з-за кордону та спрямування їх на соціально-економічний розвиток</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164</w:t>
            </w:r>
          </w:p>
        </w:tc>
      </w:tr>
      <w:tr w:rsidR="00A24664" w:rsidRPr="00A24664" w:rsidTr="00DC2043">
        <w:trPr>
          <w:trHeight w:val="663"/>
        </w:trPr>
        <w:tc>
          <w:tcPr>
            <w:tcW w:w="9714" w:type="dxa"/>
          </w:tcPr>
          <w:p w:rsidR="00A24664" w:rsidRPr="00A24664" w:rsidRDefault="00A24664" w:rsidP="00A24664">
            <w:pPr>
              <w:widowControl/>
              <w:tabs>
                <w:tab w:val="clear" w:pos="709"/>
              </w:tabs>
              <w:suppressAutoHyphens w:val="0"/>
              <w:spacing w:after="0" w:line="240" w:lineRule="auto"/>
              <w:ind w:left="720" w:firstLine="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3.3. </w:t>
            </w:r>
            <w:r w:rsidRPr="00A24664">
              <w:rPr>
                <w:rFonts w:ascii="Times New Roman" w:eastAsia="Times New Roman" w:hAnsi="Times New Roman" w:cs="Times New Roman"/>
                <w:spacing w:val="-1"/>
                <w:kern w:val="0"/>
                <w:sz w:val="28"/>
                <w:szCs w:val="28"/>
                <w:lang w:val="uk-UA" w:eastAsia="uk-UA"/>
              </w:rPr>
              <w:t xml:space="preserve">Організаційно-економічний механізм регулювання зовнішньої </w:t>
            </w:r>
            <w:r w:rsidRPr="00A24664">
              <w:rPr>
                <w:rFonts w:ascii="Times New Roman" w:eastAsia="Times New Roman" w:hAnsi="Times New Roman" w:cs="Times New Roman"/>
                <w:color w:val="000000"/>
                <w:spacing w:val="3"/>
                <w:kern w:val="0"/>
                <w:sz w:val="28"/>
                <w:szCs w:val="28"/>
                <w:lang w:val="uk-UA" w:eastAsia="uk-UA"/>
              </w:rPr>
              <w:t>трудової міграції</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177</w:t>
            </w:r>
          </w:p>
        </w:tc>
      </w:tr>
      <w:tr w:rsidR="00A24664" w:rsidRPr="00A24664" w:rsidTr="00DC2043">
        <w:trPr>
          <w:trHeight w:val="350"/>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Висновки до 3 розділу……………………………………………………………….</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205</w:t>
            </w: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kern w:val="0"/>
                <w:sz w:val="26"/>
                <w:szCs w:val="26"/>
                <w:lang w:val="uk-UA" w:eastAsia="uk-UA"/>
              </w:rPr>
            </w:pP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ВИСНОВКИ</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208</w:t>
            </w:r>
          </w:p>
        </w:tc>
      </w:tr>
      <w:tr w:rsidR="00A24664" w:rsidRPr="00A24664" w:rsidTr="00DC2043">
        <w:trPr>
          <w:trHeight w:val="350"/>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 xml:space="preserve">ДОДАТКИ </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215</w:t>
            </w: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kern w:val="0"/>
                <w:sz w:val="28"/>
                <w:szCs w:val="28"/>
                <w:lang w:val="uk-UA" w:eastAsia="uk-UA"/>
              </w:rPr>
            </w:pP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uk-UA"/>
              </w:rPr>
            </w:pPr>
          </w:p>
        </w:tc>
      </w:tr>
      <w:tr w:rsidR="00A24664" w:rsidRPr="00A24664" w:rsidTr="00DC2043">
        <w:trPr>
          <w:trHeight w:val="331"/>
        </w:trPr>
        <w:tc>
          <w:tcPr>
            <w:tcW w:w="9714" w:type="dxa"/>
          </w:tcPr>
          <w:p w:rsidR="00A24664" w:rsidRPr="00A24664" w:rsidRDefault="00A24664" w:rsidP="00A24664">
            <w:pPr>
              <w:widowControl/>
              <w:tabs>
                <w:tab w:val="clear" w:pos="709"/>
              </w:tabs>
              <w:suppressAutoHyphens w:val="0"/>
              <w:spacing w:after="0" w:line="240" w:lineRule="auto"/>
              <w:ind w:firstLine="0"/>
              <w:rPr>
                <w:rFonts w:ascii="Times New Roman" w:eastAsia="Times New Roman" w:hAnsi="Times New Roman" w:cs="Times New Roman"/>
                <w:b/>
                <w:bCs/>
                <w:kern w:val="0"/>
                <w:sz w:val="28"/>
                <w:szCs w:val="28"/>
                <w:lang w:val="uk-UA" w:eastAsia="uk-UA"/>
              </w:rPr>
            </w:pPr>
            <w:r w:rsidRPr="00A24664">
              <w:rPr>
                <w:rFonts w:ascii="Times New Roman" w:eastAsia="Times New Roman" w:hAnsi="Times New Roman" w:cs="Times New Roman"/>
                <w:b/>
                <w:bCs/>
                <w:kern w:val="0"/>
                <w:sz w:val="28"/>
                <w:szCs w:val="28"/>
                <w:lang w:val="uk-UA" w:eastAsia="uk-UA"/>
              </w:rPr>
              <w:t>СПИСОК ВИКОРИСТАНИХ ДЖЕРЕЛ</w:t>
            </w:r>
            <w:r w:rsidRPr="00A24664">
              <w:rPr>
                <w:rFonts w:ascii="Times New Roman" w:eastAsia="Times New Roman" w:hAnsi="Times New Roman" w:cs="Times New Roman"/>
                <w:kern w:val="0"/>
                <w:sz w:val="28"/>
                <w:szCs w:val="28"/>
                <w:lang w:val="uk-UA" w:eastAsia="uk-UA"/>
              </w:rPr>
              <w:t>……………………………...................</w:t>
            </w:r>
          </w:p>
        </w:tc>
        <w:tc>
          <w:tcPr>
            <w:tcW w:w="739" w:type="dxa"/>
            <w:vAlign w:val="bottom"/>
          </w:tcPr>
          <w:p w:rsidR="00A24664" w:rsidRPr="00A24664" w:rsidRDefault="00A24664" w:rsidP="00A24664">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eastAsia="uk-UA"/>
              </w:rPr>
            </w:pPr>
            <w:r w:rsidRPr="00A24664">
              <w:rPr>
                <w:rFonts w:ascii="Times New Roman" w:eastAsia="Times New Roman" w:hAnsi="Times New Roman" w:cs="Times New Roman"/>
                <w:kern w:val="0"/>
                <w:sz w:val="28"/>
                <w:szCs w:val="28"/>
                <w:lang w:val="uk-UA" w:eastAsia="uk-UA"/>
              </w:rPr>
              <w:t>222</w:t>
            </w:r>
          </w:p>
        </w:tc>
      </w:tr>
    </w:tbl>
    <w:p w:rsidR="00A24664" w:rsidRPr="00A24664" w:rsidRDefault="00A24664" w:rsidP="00A24664">
      <w:pPr>
        <w:widowControl/>
        <w:shd w:val="clear" w:color="auto" w:fill="FFFFFF"/>
        <w:tabs>
          <w:tab w:val="clear" w:pos="709"/>
        </w:tabs>
        <w:suppressAutoHyphens w:val="0"/>
        <w:spacing w:after="0" w:line="360" w:lineRule="auto"/>
        <w:ind w:firstLine="0"/>
        <w:jc w:val="left"/>
        <w:rPr>
          <w:rFonts w:ascii="Times New Roman" w:eastAsia="Times New Roman" w:hAnsi="Times New Roman" w:cs="Times New Roman"/>
          <w:b/>
          <w:bCs/>
          <w:spacing w:val="4"/>
          <w:kern w:val="0"/>
          <w:sz w:val="28"/>
          <w:szCs w:val="28"/>
          <w:lang w:val="uk-UA" w:eastAsia="uk-UA"/>
        </w:rPr>
      </w:pPr>
    </w:p>
    <w:p w:rsidR="00A24664" w:rsidRPr="00A24664" w:rsidRDefault="00A24664" w:rsidP="00A24664">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bCs/>
          <w:spacing w:val="4"/>
          <w:kern w:val="0"/>
          <w:sz w:val="28"/>
          <w:szCs w:val="28"/>
          <w:lang w:val="uk-UA" w:eastAsia="uk-UA"/>
        </w:rPr>
      </w:pPr>
      <w:r w:rsidRPr="00A24664">
        <w:rPr>
          <w:rFonts w:ascii="Times New Roman" w:eastAsia="Times New Roman" w:hAnsi="Times New Roman" w:cs="Times New Roman"/>
          <w:b/>
          <w:bCs/>
          <w:spacing w:val="4"/>
          <w:kern w:val="0"/>
          <w:sz w:val="28"/>
          <w:szCs w:val="28"/>
          <w:lang w:val="uk-UA" w:eastAsia="uk-UA"/>
        </w:rPr>
        <w:t>ВСТУП</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b/>
          <w:bCs/>
          <w:kern w:val="0"/>
          <w:sz w:val="28"/>
          <w:szCs w:val="28"/>
          <w:lang w:val="uk-UA" w:eastAsia="ru-RU"/>
        </w:rPr>
        <w:t>Актуальність теми дослідження.</w:t>
      </w:r>
      <w:r w:rsidRPr="00A24664">
        <w:rPr>
          <w:rFonts w:ascii="Arial" w:eastAsia="MS Mincho" w:hAnsi="Arial" w:cs="Arial"/>
          <w:b/>
          <w:bCs/>
          <w:i/>
          <w:iCs/>
          <w:kern w:val="0"/>
          <w:sz w:val="28"/>
          <w:szCs w:val="28"/>
          <w:lang w:val="uk-UA" w:eastAsia="ru-RU"/>
        </w:rPr>
        <w:t xml:space="preserve"> </w:t>
      </w:r>
      <w:r w:rsidRPr="00A24664">
        <w:rPr>
          <w:rFonts w:ascii="Times New Roman" w:eastAsia="MS Mincho" w:hAnsi="Times New Roman" w:cs="Times New Roman"/>
          <w:kern w:val="0"/>
          <w:sz w:val="28"/>
          <w:szCs w:val="28"/>
          <w:lang w:val="uk-UA" w:eastAsia="ru-RU"/>
        </w:rPr>
        <w:t>Одним з найважливіших напрямів соціально-економічної політики держави є створення умов, що дозволяють громадянам підтримувати необхідний життєвий рівень. Способом забезпечення останнього є належний рівень доходів населення, котрий визначає економічну основу добробуту суспільства.</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Якщо рівень доходів значної частини громадян не відповідає потребам всебічного розвитку людини, тоді щоразу більше осіб вимушені шукати можливості покращення добробуту за межами країни. Трудова міграція в сучасних умовах виконує важливу роль економічного та соціального амортизатора. Вона пом'якшує негативні наслідки циклічних коливань в економіці, частково компенсує падіння доходів, дозволяє значній частині населення уникнути зубожіння в умовах падіння виробництва і зростання безробіття, формує альтернативну сферу зайнятості.</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Зовнішня міграція населення поступово перетворюється на феномен загального</w:t>
      </w:r>
      <w:r w:rsidRPr="00A24664">
        <w:rPr>
          <w:rFonts w:ascii="Times New Roman" w:eastAsia="MS Mincho" w:hAnsi="Times New Roman" w:cs="Times New Roman"/>
          <w:kern w:val="0"/>
          <w:sz w:val="28"/>
          <w:szCs w:val="28"/>
          <w:lang w:val="uk-UA" w:eastAsia="ru-RU"/>
        </w:rPr>
        <w:tab/>
        <w:t xml:space="preserve">соціально-економічного розвитку, своєрідний інструмент регулювання сучасних процесів світової глобалізації, що вимагає окремого дослідження джерел його появи, способів і форм існування, напрямів і наслідків впливу на життя людей. Серед причин і наслідків міграційних процесів в сучасних умовах найбільш важливо розглянути міграцію населення у зв'язку з рухом капіталу, створенням нових робочих місць і зміною регіональних показників життєвого рівня в контексті загального соціально-економічного розвитку. </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 xml:space="preserve">Процеси глобалізації, що посилюються, значно впливають на рівень міграції населення, робочої сили й потоків капіталу, а тому робити наукові спроби узагальнення сучасних міграційних процесів можна лише за умови цілісного бачення усього комплексу визначальних причин і наслідків, системно досліджуючи фактори міграції у зв’язку з усіма іншими в загальному контексті глобальних змін, які відбуваються в світі чи в окремих регіонах. </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 xml:space="preserve">Вивченню теоретичних і практичних питань зовнішніх міграційних переміщень населення присвячено праці провідних зарубіжних вчених, серед яких слід відзначити дослідження Р.Аппельярда, Ф. Баррі, В.Бенінга,  </w:t>
      </w:r>
      <w:r w:rsidRPr="00A24664">
        <w:rPr>
          <w:rFonts w:ascii="Times New Roman" w:eastAsia="MS Mincho" w:hAnsi="Times New Roman" w:cs="Times New Roman"/>
          <w:kern w:val="0"/>
          <w:sz w:val="28"/>
          <w:szCs w:val="28"/>
          <w:lang w:val="uk-UA" w:eastAsia="ru-RU"/>
        </w:rPr>
        <w:br/>
        <w:t xml:space="preserve">Дж. С. Беккера, В.Ф. Галецького, Т.І. Заславської, Х.Злотник, І.В. Івахнюк, </w:t>
      </w:r>
      <w:r w:rsidRPr="00A24664">
        <w:rPr>
          <w:rFonts w:ascii="Times New Roman" w:eastAsia="MS Mincho" w:hAnsi="Times New Roman" w:cs="Times New Roman"/>
          <w:kern w:val="0"/>
          <w:sz w:val="28"/>
          <w:szCs w:val="28"/>
          <w:lang w:val="uk-UA" w:eastAsia="ru-RU"/>
        </w:rPr>
        <w:br/>
        <w:t xml:space="preserve">В.А. Іонцева, А.Н. Каменського,  Х.Р. Кларка, Е.С. Красінця, М. Крітц, </w:t>
      </w:r>
      <w:r w:rsidRPr="00A24664">
        <w:rPr>
          <w:rFonts w:ascii="Times New Roman" w:eastAsia="MS Mincho" w:hAnsi="Times New Roman" w:cs="Times New Roman"/>
          <w:kern w:val="0"/>
          <w:sz w:val="28"/>
          <w:szCs w:val="28"/>
          <w:lang w:val="uk-UA" w:eastAsia="ru-RU"/>
        </w:rPr>
        <w:br/>
        <w:t xml:space="preserve">А. Лаффера, Е.Лі, І.А. Малахи, Д. Массея, В.М. Моісєєнко, </w:t>
      </w:r>
      <w:r w:rsidRPr="00A24664">
        <w:rPr>
          <w:rFonts w:ascii="Times New Roman" w:eastAsia="MS Mincho" w:hAnsi="Times New Roman" w:cs="Times New Roman"/>
          <w:kern w:val="0"/>
          <w:sz w:val="28"/>
          <w:szCs w:val="28"/>
          <w:lang w:val="uk-UA" w:eastAsia="ru-RU"/>
        </w:rPr>
        <w:br/>
        <w:t xml:space="preserve">А.А. Овсянникова, В. Піше, М. Пулена, Е.Равенштейна, Д. Рата, </w:t>
      </w:r>
      <w:r w:rsidRPr="00A24664">
        <w:rPr>
          <w:rFonts w:ascii="Times New Roman" w:eastAsia="MS Mincho" w:hAnsi="Times New Roman" w:cs="Times New Roman"/>
          <w:kern w:val="0"/>
          <w:sz w:val="28"/>
          <w:szCs w:val="28"/>
          <w:lang w:val="uk-UA" w:eastAsia="ru-RU"/>
        </w:rPr>
        <w:br/>
        <w:t xml:space="preserve">Н.М. Рімашевської, Л.Л. Рибаковського, Л.А. Саастада,  Д.Саймона, </w:t>
      </w:r>
      <w:r w:rsidRPr="00A24664">
        <w:rPr>
          <w:rFonts w:ascii="Times New Roman" w:eastAsia="MS Mincho" w:hAnsi="Times New Roman" w:cs="Times New Roman"/>
          <w:kern w:val="0"/>
          <w:sz w:val="28"/>
          <w:szCs w:val="28"/>
          <w:lang w:val="uk-UA" w:eastAsia="ru-RU"/>
        </w:rPr>
        <w:br/>
        <w:t>П. Самуельсона, А. Сіммонса, А.Сові, П.Стокера, М.П. Тодаро, Б.Томаса, О.В. Тюрюканової, Дж.Р. Харріса  й інших.</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 xml:space="preserve">Дослідження проблематики трудових міграційних процесів здійснюють і українські вчені: О.С. Власюк; О.А. Грішнова, Т.А. Драгунова, Е.М.Лібанова, О.А.Малиновська, О.Р.Овчиннікова, Т.П. Петрова, </w:t>
      </w:r>
      <w:r w:rsidRPr="00A24664">
        <w:rPr>
          <w:rFonts w:ascii="Times New Roman" w:eastAsia="MS Mincho" w:hAnsi="Times New Roman" w:cs="Times New Roman"/>
          <w:kern w:val="0"/>
          <w:sz w:val="28"/>
          <w:szCs w:val="28"/>
          <w:lang w:val="uk-UA" w:eastAsia="ru-RU"/>
        </w:rPr>
        <w:br/>
        <w:t xml:space="preserve">С.І. Пирожков, Я.Л. Полянська, О.В.Позняк, І.М.Прибиткова, М.Д.Романюк, У.Я.Садова, В.С. Стешенко, О.У.Хомра та ін. </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 xml:space="preserve">Попередні вітчизняні дослідження міграційних процесів, розроблені програми й реалізовані заходи розглядали зовнішню трудову міграцію переважно окремо від  потоків грошових переказів та їхнього впливу на мікро-, мезо- й макроекономічні показники. </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Актуальність пропонованого дисертаційного дослідження в умовах інтенсифікації зовнішніх міграційних переміщень і їх економічного ефекту – грошових переказів в Україну, так само, як і в багатьох інших регіонах світу, зростає, відповідаючи тим самим сучасним демографічним трендам. У цьому контексті також важливо дослідження проблеми грошових потоків (грошових переказів через платіжні системи і банківські перекази та необлікованих потоків грошей поза офіційними каналами)  ― економічного наслідку, що одержується країною походження трудового мігранта від закордонної трудової міграції як важливого чинника підвищення рівня життя населення.</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b/>
          <w:bCs/>
          <w:kern w:val="0"/>
          <w:sz w:val="28"/>
          <w:szCs w:val="28"/>
          <w:lang w:val="uk-UA" w:eastAsia="ru-RU"/>
        </w:rPr>
        <w:t>Зв’язок роботи з науковими програмами, планами, темами</w:t>
      </w:r>
      <w:r w:rsidRPr="00A24664">
        <w:rPr>
          <w:rFonts w:ascii="Times New Roman" w:eastAsia="MS Mincho" w:hAnsi="Times New Roman" w:cs="Times New Roman"/>
          <w:kern w:val="0"/>
          <w:sz w:val="28"/>
          <w:szCs w:val="28"/>
          <w:lang w:val="uk-UA" w:eastAsia="ru-RU"/>
        </w:rPr>
        <w:t>.</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Дисертаційну роботу виконано згідно з планом наукових досліджень кафедри теоретичної і прикладної економіки Прикарпатського національного університету імені Василя Стефаника, вона є складовою теми «Демографічний та соціальний розвиток Прикарпаття: розробка стратегії, регіональні аспекти реалізації» (номер державної реєстрації 0106U003089). Внесок автора полягає у розробці теоретичних основ механізму взаємовпливу між грошовими переказами як вагомою складовою доходів домогосподарств та їх витратами і заощадженнями, обґрунтуванні напрямів зростання життєвого рівня населення регіону за рахунок грошових переказів трудових мігрантів.</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 xml:space="preserve"> </w:t>
      </w:r>
      <w:r w:rsidRPr="00A24664">
        <w:rPr>
          <w:rFonts w:ascii="Times New Roman" w:eastAsia="MS Mincho" w:hAnsi="Times New Roman" w:cs="Times New Roman"/>
          <w:b/>
          <w:bCs/>
          <w:kern w:val="0"/>
          <w:sz w:val="28"/>
          <w:szCs w:val="28"/>
          <w:lang w:val="uk-UA" w:eastAsia="ru-RU"/>
        </w:rPr>
        <w:t>Мета та завдання дослідження.</w:t>
      </w:r>
      <w:r w:rsidRPr="00A24664">
        <w:rPr>
          <w:rFonts w:ascii="Times New Roman" w:eastAsia="MS Mincho" w:hAnsi="Times New Roman" w:cs="Times New Roman"/>
          <w:kern w:val="0"/>
          <w:sz w:val="28"/>
          <w:szCs w:val="28"/>
          <w:lang w:val="uk-UA" w:eastAsia="ru-RU"/>
        </w:rPr>
        <w:t xml:space="preserve">  Мета дисертаційного дослідження полягає в науковому обґрунтуванні впливу зовнішньої трудової міграції через офіційні та неофіційні грошові потоки мігрантів з-за кордону на життєвий рівень населення регіону-донора робочої сили і розробці, на базі цього, пропозицій щодо вдосконалення регулювання зовнішньої трудової міграції.</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Досягнення поставленої мети зумовило необхідність постановки і розв’язання наступних завдань:</w:t>
      </w:r>
    </w:p>
    <w:p w:rsidR="00A24664" w:rsidRPr="00A24664" w:rsidRDefault="00A24664" w:rsidP="00A24664">
      <w:pPr>
        <w:widowControl/>
        <w:numPr>
          <w:ilvl w:val="0"/>
          <w:numId w:val="39"/>
        </w:numPr>
        <w:tabs>
          <w:tab w:val="clear" w:pos="709"/>
        </w:tabs>
        <w:suppressAutoHyphens w:val="0"/>
        <w:spacing w:after="0" w:line="360" w:lineRule="auto"/>
        <w:ind w:left="993"/>
        <w:jc w:val="left"/>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проаналізувати на концептуальному рівні сутність категорій «міграція», «зо</w:t>
      </w:r>
      <w:r w:rsidRPr="00A24664">
        <w:rPr>
          <w:rFonts w:ascii="Times New Roman" w:eastAsia="MS Mincho" w:hAnsi="Times New Roman" w:cs="Times New Roman"/>
          <w:kern w:val="0"/>
          <w:sz w:val="28"/>
          <w:szCs w:val="28"/>
          <w:lang w:val="uk-UA" w:eastAsia="ru-RU"/>
        </w:rPr>
        <w:softHyphen/>
        <w:t>внішня трудова міграція», «нелегальна міграція», «легальна міграція», систематизувати ознаки, чинники та види зовніш</w:t>
      </w:r>
      <w:r w:rsidRPr="00A24664">
        <w:rPr>
          <w:rFonts w:ascii="Times New Roman" w:eastAsia="MS Mincho" w:hAnsi="Times New Roman" w:cs="Times New Roman"/>
          <w:kern w:val="0"/>
          <w:sz w:val="28"/>
          <w:szCs w:val="28"/>
          <w:lang w:val="uk-UA" w:eastAsia="ru-RU"/>
        </w:rPr>
        <w:softHyphen/>
        <w:t>ніх міграційних переміщень;</w:t>
      </w:r>
    </w:p>
    <w:p w:rsidR="00A24664" w:rsidRPr="00A24664" w:rsidRDefault="00A24664" w:rsidP="00A24664">
      <w:pPr>
        <w:widowControl/>
        <w:numPr>
          <w:ilvl w:val="0"/>
          <w:numId w:val="39"/>
        </w:numPr>
        <w:tabs>
          <w:tab w:val="clear" w:pos="709"/>
        </w:tabs>
        <w:suppressAutoHyphens w:val="0"/>
        <w:spacing w:after="0" w:line="360" w:lineRule="auto"/>
        <w:ind w:left="993"/>
        <w:jc w:val="left"/>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системно дослідити позитивні та негативні наслідки зовнішньої трудової міграції для соціально-економічного розвитку України та її регіонів;</w:t>
      </w:r>
    </w:p>
    <w:p w:rsidR="00A24664" w:rsidRPr="00A24664" w:rsidRDefault="00A24664" w:rsidP="00A24664">
      <w:pPr>
        <w:widowControl/>
        <w:numPr>
          <w:ilvl w:val="0"/>
          <w:numId w:val="39"/>
        </w:numPr>
        <w:tabs>
          <w:tab w:val="clear" w:pos="709"/>
        </w:tabs>
        <w:suppressAutoHyphens w:val="0"/>
        <w:spacing w:after="0" w:line="360" w:lineRule="auto"/>
        <w:ind w:left="993"/>
        <w:jc w:val="left"/>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проаналізувати стан, виявити тенденції і закономірності розвитку  трудової міграції населення України за кордон на сучасному етапі;</w:t>
      </w:r>
    </w:p>
    <w:p w:rsidR="00A24664" w:rsidRPr="00A24664" w:rsidRDefault="00A24664" w:rsidP="00A24664">
      <w:pPr>
        <w:widowControl/>
        <w:numPr>
          <w:ilvl w:val="0"/>
          <w:numId w:val="39"/>
        </w:numPr>
        <w:tabs>
          <w:tab w:val="clear" w:pos="709"/>
        </w:tabs>
        <w:suppressAutoHyphens w:val="0"/>
        <w:spacing w:after="0" w:line="360" w:lineRule="auto"/>
        <w:ind w:left="993"/>
        <w:jc w:val="left"/>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провести комплексну оцінку обсягів грошових переказів трудових мігрантів в Україну;</w:t>
      </w:r>
    </w:p>
    <w:p w:rsidR="00A24664" w:rsidRPr="00A24664" w:rsidRDefault="00A24664" w:rsidP="00A24664">
      <w:pPr>
        <w:widowControl/>
        <w:numPr>
          <w:ilvl w:val="0"/>
          <w:numId w:val="39"/>
        </w:numPr>
        <w:tabs>
          <w:tab w:val="clear" w:pos="709"/>
        </w:tabs>
        <w:suppressAutoHyphens w:val="0"/>
        <w:spacing w:after="0" w:line="360" w:lineRule="auto"/>
        <w:ind w:left="993"/>
        <w:jc w:val="left"/>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дослідити взаємозв’язок між грошовими потоками з-за кордону і економічним розвитком регіону, оцінити вплив грошових потоків на макро- та мезоекономічні показники;</w:t>
      </w:r>
    </w:p>
    <w:p w:rsidR="00A24664" w:rsidRPr="00A24664" w:rsidRDefault="00A24664" w:rsidP="00A24664">
      <w:pPr>
        <w:widowControl/>
        <w:numPr>
          <w:ilvl w:val="0"/>
          <w:numId w:val="39"/>
        </w:numPr>
        <w:suppressLineNumbers/>
        <w:tabs>
          <w:tab w:val="clear" w:pos="709"/>
        </w:tabs>
        <w:suppressAutoHyphens w:val="0"/>
        <w:spacing w:after="0" w:line="360" w:lineRule="auto"/>
        <w:ind w:left="993"/>
        <w:jc w:val="left"/>
        <w:rPr>
          <w:rFonts w:ascii="Times New Roman" w:eastAsia="Times New Roman" w:hAnsi="Times New Roman" w:cs="Times New Roman"/>
          <w:kern w:val="0"/>
          <w:sz w:val="28"/>
          <w:szCs w:val="28"/>
          <w:lang w:val="uk-UA" w:eastAsia="ru-RU"/>
        </w:rPr>
      </w:pPr>
      <w:r w:rsidRPr="00A24664">
        <w:rPr>
          <w:rFonts w:ascii="Times New Roman" w:eastAsia="Times New Roman" w:hAnsi="Times New Roman" w:cs="Times New Roman"/>
          <w:kern w:val="0"/>
          <w:sz w:val="28"/>
          <w:szCs w:val="28"/>
          <w:lang w:val="uk-UA" w:eastAsia="ru-RU"/>
        </w:rPr>
        <w:t>визначити роль і значення грошових потоків мігрантів з-за кордону як чинника підвищення життєвого рівня населення регіону;</w:t>
      </w:r>
    </w:p>
    <w:p w:rsidR="00A24664" w:rsidRPr="00A24664" w:rsidRDefault="00A24664" w:rsidP="00A24664">
      <w:pPr>
        <w:widowControl/>
        <w:numPr>
          <w:ilvl w:val="0"/>
          <w:numId w:val="39"/>
        </w:numPr>
        <w:tabs>
          <w:tab w:val="clear" w:pos="709"/>
        </w:tabs>
        <w:suppressAutoHyphens w:val="0"/>
        <w:spacing w:after="0" w:line="360" w:lineRule="auto"/>
        <w:ind w:left="993"/>
        <w:jc w:val="left"/>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дослідити організаційне та нормативно-правове забезпечення міграцій</w:t>
      </w:r>
      <w:r w:rsidRPr="00A24664">
        <w:rPr>
          <w:rFonts w:ascii="Times New Roman" w:eastAsia="MS Mincho" w:hAnsi="Times New Roman" w:cs="Times New Roman"/>
          <w:kern w:val="0"/>
          <w:sz w:val="28"/>
          <w:szCs w:val="28"/>
          <w:lang w:val="uk-UA" w:eastAsia="ru-RU"/>
        </w:rPr>
        <w:softHyphen/>
        <w:t>них процесів в Україні, узагальнити зарубіжний досвід із регулювання зовніш</w:t>
      </w:r>
      <w:r w:rsidRPr="00A24664">
        <w:rPr>
          <w:rFonts w:ascii="Times New Roman" w:eastAsia="MS Mincho" w:hAnsi="Times New Roman" w:cs="Times New Roman"/>
          <w:kern w:val="0"/>
          <w:sz w:val="28"/>
          <w:szCs w:val="28"/>
          <w:lang w:val="uk-UA" w:eastAsia="ru-RU"/>
        </w:rPr>
        <w:softHyphen/>
        <w:t>ніх міграцій та обґрунтувати можливості застосування його в Україні;</w:t>
      </w:r>
    </w:p>
    <w:p w:rsidR="00A24664" w:rsidRPr="00A24664" w:rsidRDefault="00A24664" w:rsidP="00A24664">
      <w:pPr>
        <w:widowControl/>
        <w:numPr>
          <w:ilvl w:val="0"/>
          <w:numId w:val="39"/>
        </w:numPr>
        <w:tabs>
          <w:tab w:val="clear" w:pos="709"/>
        </w:tabs>
        <w:suppressAutoHyphens w:val="0"/>
        <w:spacing w:after="0" w:line="360" w:lineRule="auto"/>
        <w:ind w:left="993"/>
        <w:jc w:val="left"/>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обґрунтувати доцільність впровадження спрощеної процедури переказів коштів українських трудових мігрантів з-за кордону;</w:t>
      </w:r>
    </w:p>
    <w:p w:rsidR="00A24664" w:rsidRPr="00A24664" w:rsidRDefault="00A24664" w:rsidP="00A24664">
      <w:pPr>
        <w:widowControl/>
        <w:numPr>
          <w:ilvl w:val="0"/>
          <w:numId w:val="39"/>
        </w:numPr>
        <w:tabs>
          <w:tab w:val="clear" w:pos="709"/>
        </w:tabs>
        <w:suppressAutoHyphens w:val="0"/>
        <w:spacing w:after="0" w:line="360" w:lineRule="auto"/>
        <w:ind w:left="993"/>
        <w:jc w:val="left"/>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розробити напрями вдосконалення організаційних і економічних механізмів регулювання зовнішньої трудової міграції.</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color w:val="FF00FF"/>
          <w:kern w:val="0"/>
          <w:sz w:val="28"/>
          <w:szCs w:val="28"/>
          <w:lang w:val="uk-UA" w:eastAsia="ru-RU"/>
        </w:rPr>
      </w:pPr>
      <w:r w:rsidRPr="00A24664">
        <w:rPr>
          <w:rFonts w:ascii="Times New Roman" w:eastAsia="MS Mincho" w:hAnsi="Times New Roman" w:cs="Times New Roman"/>
          <w:i/>
          <w:iCs/>
          <w:kern w:val="0"/>
          <w:sz w:val="28"/>
          <w:szCs w:val="28"/>
          <w:lang w:val="uk-UA" w:eastAsia="ru-RU"/>
        </w:rPr>
        <w:t>Об'єкт дослідження</w:t>
      </w:r>
      <w:r w:rsidRPr="00A24664">
        <w:rPr>
          <w:rFonts w:ascii="Times New Roman" w:eastAsia="MS Mincho" w:hAnsi="Times New Roman" w:cs="Times New Roman"/>
          <w:kern w:val="0"/>
          <w:sz w:val="28"/>
          <w:szCs w:val="28"/>
          <w:lang w:val="uk-UA" w:eastAsia="ru-RU"/>
        </w:rPr>
        <w:t xml:space="preserve"> – це міждержавні міграційні переміщення населення регіонів України.</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i/>
          <w:iCs/>
          <w:kern w:val="0"/>
          <w:sz w:val="28"/>
          <w:szCs w:val="28"/>
          <w:lang w:val="uk-UA" w:eastAsia="ru-RU"/>
        </w:rPr>
        <w:t>Предметом дослідження</w:t>
      </w:r>
      <w:r w:rsidRPr="00A24664">
        <w:rPr>
          <w:rFonts w:ascii="Times New Roman" w:eastAsia="MS Mincho" w:hAnsi="Times New Roman" w:cs="Times New Roman"/>
          <w:kern w:val="0"/>
          <w:sz w:val="28"/>
          <w:szCs w:val="28"/>
          <w:lang w:val="uk-UA" w:eastAsia="ru-RU"/>
        </w:rPr>
        <w:t xml:space="preserve"> є зовнішні трудові міграції населення України і їх взаємозв'язок з життєвим рівнем населення регіону. </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b/>
          <w:bCs/>
          <w:kern w:val="0"/>
          <w:sz w:val="28"/>
          <w:szCs w:val="28"/>
          <w:lang w:val="uk-UA" w:eastAsia="ru-RU"/>
        </w:rPr>
        <w:t>Методи дослідження.</w:t>
      </w:r>
      <w:r w:rsidRPr="00A24664">
        <w:rPr>
          <w:rFonts w:ascii="Times New Roman" w:eastAsia="MS Mincho" w:hAnsi="Times New Roman" w:cs="Times New Roman"/>
          <w:kern w:val="0"/>
          <w:sz w:val="28"/>
          <w:szCs w:val="28"/>
          <w:lang w:val="uk-UA" w:eastAsia="ru-RU"/>
        </w:rPr>
        <w:t xml:space="preserve"> Теоретичною і методологічною основою дослі</w:t>
      </w:r>
      <w:r w:rsidRPr="00A24664">
        <w:rPr>
          <w:rFonts w:ascii="Times New Roman" w:eastAsia="MS Mincho" w:hAnsi="Times New Roman" w:cs="Times New Roman"/>
          <w:kern w:val="0"/>
          <w:sz w:val="28"/>
          <w:szCs w:val="28"/>
          <w:lang w:val="uk-UA" w:eastAsia="ru-RU"/>
        </w:rPr>
        <w:softHyphen/>
        <w:t>дження виступають фундаментальні положення сучасної економічної теорії, наукові праці вітчизняних та зарубіжних уче</w:t>
      </w:r>
      <w:r w:rsidRPr="00A24664">
        <w:rPr>
          <w:rFonts w:ascii="Times New Roman" w:eastAsia="MS Mincho" w:hAnsi="Times New Roman" w:cs="Times New Roman"/>
          <w:kern w:val="0"/>
          <w:sz w:val="28"/>
          <w:szCs w:val="28"/>
          <w:lang w:val="uk-UA" w:eastAsia="ru-RU"/>
        </w:rPr>
        <w:softHyphen/>
        <w:t>них. При вирішенні поставлених завдань було використано загальнонаукові й спеціальні методи наукового дослідження:  формальної і ді</w:t>
      </w:r>
      <w:r w:rsidRPr="00A24664">
        <w:rPr>
          <w:rFonts w:ascii="Times New Roman" w:eastAsia="MS Mincho" w:hAnsi="Times New Roman" w:cs="Times New Roman"/>
          <w:kern w:val="0"/>
          <w:sz w:val="28"/>
          <w:szCs w:val="28"/>
          <w:lang w:val="uk-UA" w:eastAsia="ru-RU"/>
        </w:rPr>
        <w:softHyphen/>
        <w:t>алектичної логіки (для обґрунтування теоретичної основи дослідження зовнішньої трудової міграції населення та її впливу на життєвий рівень населення регіону), комплексного, системного, структурно-функціонального аналізу (при дослідженні сутності поняття «трудова міграція населення», обґрунтуванні методологічних основ оцінки ефективності зовнішньої мі</w:t>
      </w:r>
      <w:r w:rsidRPr="00A24664">
        <w:rPr>
          <w:rFonts w:ascii="Times New Roman" w:eastAsia="MS Mincho" w:hAnsi="Times New Roman" w:cs="Times New Roman"/>
          <w:kern w:val="0"/>
          <w:sz w:val="28"/>
          <w:szCs w:val="28"/>
          <w:lang w:val="uk-UA" w:eastAsia="ru-RU"/>
        </w:rPr>
        <w:softHyphen/>
        <w:t>грації населення, розробці рекомендацій щодо удосконалення міграційної політики та її нормативно-організаційного забезпечення), діалектичний, історичний і логічний методи (для систематизації наукових поглядів на тру</w:t>
      </w:r>
      <w:r w:rsidRPr="00A24664">
        <w:rPr>
          <w:rFonts w:ascii="Times New Roman" w:eastAsia="MS Mincho" w:hAnsi="Times New Roman" w:cs="Times New Roman"/>
          <w:kern w:val="0"/>
          <w:sz w:val="28"/>
          <w:szCs w:val="28"/>
          <w:lang w:val="uk-UA" w:eastAsia="ru-RU"/>
        </w:rPr>
        <w:softHyphen/>
        <w:t>дову міграцію, оцінки її ролі у досягненні економічного зростання), узагаль</w:t>
      </w:r>
      <w:r w:rsidRPr="00A24664">
        <w:rPr>
          <w:rFonts w:ascii="Times New Roman" w:eastAsia="MS Mincho" w:hAnsi="Times New Roman" w:cs="Times New Roman"/>
          <w:kern w:val="0"/>
          <w:sz w:val="28"/>
          <w:szCs w:val="28"/>
          <w:lang w:val="uk-UA" w:eastAsia="ru-RU"/>
        </w:rPr>
        <w:softHyphen/>
        <w:t>нення (при дослідженні зарубіжного досвіду регулювання міграційних потоків), статистичні (для аналізу міграційних процесів в Україні, визначення пріоритетності чинників міграції тощо), економіко-математичні (для оцінки ефективності зовнішньої мі</w:t>
      </w:r>
      <w:r w:rsidRPr="00A24664">
        <w:rPr>
          <w:rFonts w:ascii="Times New Roman" w:eastAsia="MS Mincho" w:hAnsi="Times New Roman" w:cs="Times New Roman"/>
          <w:kern w:val="0"/>
          <w:sz w:val="28"/>
          <w:szCs w:val="28"/>
          <w:lang w:val="uk-UA" w:eastAsia="ru-RU"/>
        </w:rPr>
        <w:softHyphen/>
        <w:t>грації, взаємозв’язку між грошовими потоками з-за кордону й економічним розвитком регіону і рівнем життя населення та ін.).</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b/>
          <w:bCs/>
          <w:kern w:val="0"/>
          <w:sz w:val="28"/>
          <w:szCs w:val="28"/>
          <w:lang w:val="uk-UA" w:eastAsia="ru-RU"/>
        </w:rPr>
        <w:t xml:space="preserve">Інформаційною базою дослідження </w:t>
      </w:r>
      <w:r w:rsidRPr="00A24664">
        <w:rPr>
          <w:rFonts w:ascii="Times New Roman" w:eastAsia="MS Mincho" w:hAnsi="Times New Roman" w:cs="Times New Roman"/>
          <w:kern w:val="0"/>
          <w:sz w:val="28"/>
          <w:szCs w:val="28"/>
          <w:lang w:val="uk-UA" w:eastAsia="ru-RU"/>
        </w:rPr>
        <w:t>є матеріали наукових розвідок вітчизняних і зарубіжних дослідників, які аналізують проблематику зовнішньої трудової міграції та її наслідки, нормативно-правові акти Верховної Ради України, підзаконні нормативно-правові акти Кабінету Міністрів України, Президента України, Міністерства праці й соціальної політики, Національного Банку України, доповіді Уповноваженого Верховної Ради з прав людини, матеріали Державного комітету статистики України,</w:t>
      </w:r>
      <w:r w:rsidRPr="00A24664">
        <w:rPr>
          <w:rFonts w:ascii="Arial" w:eastAsia="MS Mincho" w:hAnsi="Arial" w:cs="Arial"/>
          <w:kern w:val="0"/>
          <w:sz w:val="28"/>
          <w:szCs w:val="28"/>
          <w:lang w:val="uk-UA" w:eastAsia="ru-RU"/>
        </w:rPr>
        <w:t xml:space="preserve"> </w:t>
      </w:r>
      <w:r w:rsidRPr="00A24664">
        <w:rPr>
          <w:rFonts w:ascii="Times New Roman" w:eastAsia="MS Mincho" w:hAnsi="Times New Roman" w:cs="Times New Roman"/>
          <w:kern w:val="0"/>
          <w:sz w:val="28"/>
          <w:szCs w:val="28"/>
          <w:lang w:val="uk-UA" w:eastAsia="ru-RU"/>
        </w:rPr>
        <w:t>Головного управлін</w:t>
      </w:r>
      <w:r w:rsidRPr="00A24664">
        <w:rPr>
          <w:rFonts w:ascii="Times New Roman" w:eastAsia="MS Mincho" w:hAnsi="Times New Roman" w:cs="Times New Roman"/>
          <w:kern w:val="0"/>
          <w:sz w:val="28"/>
          <w:szCs w:val="28"/>
          <w:lang w:val="uk-UA" w:eastAsia="ru-RU"/>
        </w:rPr>
        <w:softHyphen/>
        <w:t xml:space="preserve">ня статистики в Івано-Франкіській області.  </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Серед інформаційних джерел дисертації також матеріали Міжнародної організації міграції (MOM), Міжнародної організації праці (МОП), Світового Банку, Міжнародного Валютного Фонду (МВФ), Організації економічного  співробітництва і    розвитку    (ОЕСР),    Ради    Європи,  Європейського Союзу (ЄС) та ін.</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b/>
          <w:bCs/>
          <w:kern w:val="0"/>
          <w:sz w:val="28"/>
          <w:szCs w:val="28"/>
          <w:lang w:val="uk-UA" w:eastAsia="ru-RU"/>
        </w:rPr>
        <w:t>Наукова новизна одержаних результатів.</w:t>
      </w:r>
      <w:r w:rsidRPr="00A24664">
        <w:rPr>
          <w:rFonts w:ascii="Times New Roman" w:eastAsia="MS Mincho" w:hAnsi="Times New Roman" w:cs="Times New Roman"/>
          <w:kern w:val="0"/>
          <w:sz w:val="28"/>
          <w:szCs w:val="28"/>
          <w:lang w:val="uk-UA" w:eastAsia="ru-RU"/>
        </w:rPr>
        <w:t xml:space="preserve"> У роботі здійснено теоретичне та практичне обґрунтування підвищення життєвого рівня населення регіону за допомогою грошових потоків, котрі спрямовуються з-за кордону від українських трудових мігрантів. Отримані результати представлено наступними науковими положеннями: </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b/>
          <w:bCs/>
          <w:i/>
          <w:iCs/>
          <w:kern w:val="0"/>
          <w:sz w:val="28"/>
          <w:szCs w:val="28"/>
          <w:lang w:val="uk-UA" w:eastAsia="ru-RU"/>
        </w:rPr>
      </w:pPr>
      <w:r w:rsidRPr="00A24664">
        <w:rPr>
          <w:rFonts w:ascii="Times New Roman" w:eastAsia="MS Mincho" w:hAnsi="Times New Roman" w:cs="Times New Roman"/>
          <w:b/>
          <w:bCs/>
          <w:i/>
          <w:iCs/>
          <w:kern w:val="0"/>
          <w:sz w:val="28"/>
          <w:szCs w:val="28"/>
          <w:lang w:val="uk-UA" w:eastAsia="ru-RU"/>
        </w:rPr>
        <w:t>вперше:</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встановлено механізм взаємозв’язку між грошовими потоками з-за кордону та зростанням життєвого рівня населення регіону, а саме: ці грошові ін’єкції спрямовуються адресно і виключно в сектор домогосподарств, формуючи значну частку в загальній структурі їхніх доходів та створюючи мультиплікативний вплив на дохід в економіці країни походження мігрантів. У короткостроковому періоді, впливаючи на сукупний попит, ці приватні трансферти збільшують обсяг виробництва, а в довгостроковому періоді - стимулюють економічне зростання в країні через капіталоутворення, позитивно впливаючи на потенційний обсяг випуску, сукупну пропозицію та попит на працю, що обумовлює зростання рівня життя;</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b/>
          <w:bCs/>
          <w:i/>
          <w:iCs/>
          <w:kern w:val="0"/>
          <w:sz w:val="28"/>
          <w:szCs w:val="28"/>
          <w:lang w:val="uk-UA" w:eastAsia="ru-RU"/>
        </w:rPr>
      </w:pPr>
      <w:r w:rsidRPr="00A24664">
        <w:rPr>
          <w:rFonts w:ascii="Times New Roman" w:eastAsia="MS Mincho" w:hAnsi="Times New Roman" w:cs="Times New Roman"/>
          <w:b/>
          <w:bCs/>
          <w:i/>
          <w:iCs/>
          <w:kern w:val="0"/>
          <w:sz w:val="28"/>
          <w:szCs w:val="28"/>
          <w:lang w:val="uk-UA" w:eastAsia="ru-RU"/>
        </w:rPr>
        <w:t>удосконалено:</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класифікацію зовнішніх міграційних переміщень населення за наступними критеріями: рівнем ефективності, терміном перебування та періодичністю, зворотністю, легальністю переміщення і статусом перебування, за цілями виїзду, метою та причинами міграційного переміщення, видами зайнятості, організованістю працевлаштування;</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kern w:val="0"/>
          <w:sz w:val="28"/>
          <w:szCs w:val="28"/>
          <w:lang w:val="uk-UA" w:eastAsia="ru-RU"/>
        </w:rPr>
      </w:pPr>
      <w:r w:rsidRPr="00A24664">
        <w:rPr>
          <w:rFonts w:ascii="Times New Roman" w:eastAsia="MS Mincho" w:hAnsi="Times New Roman" w:cs="Times New Roman"/>
          <w:kern w:val="0"/>
          <w:sz w:val="28"/>
          <w:szCs w:val="28"/>
          <w:lang w:val="uk-UA" w:eastAsia="ru-RU"/>
        </w:rPr>
        <w:t>категорійний апарат дослідження й регулювання зовнішньої трудової міграції шляхом впровадження в науковий обіг терміну «напівлегальна міграція», під якою розуміється таке міграційне переміщення особи або групи осіб, при якому існують всі формально-юридичні підстави для здійснення легального проходження через державний кордон з подальшим порушенням терміну перебування за кордоном,  вказаного в паспортно-візових документах. Впровадження цього терміну дозволить концептуально коректніше ідентифікувати міграційне переміщення громадян за кордон;</w:t>
      </w:r>
    </w:p>
    <w:p w:rsidR="00A24664" w:rsidRPr="00A24664" w:rsidRDefault="00A24664" w:rsidP="00A24664">
      <w:pPr>
        <w:widowControl/>
        <w:suppressLineNumbers/>
        <w:tabs>
          <w:tab w:val="clear" w:pos="709"/>
        </w:tabs>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методологічні підходи до визначення соціально-економічного ефекту від зовнішньої трудової міграції шляхом зіставлення вигод, отримуваних від розвитку даного процесу з соціально-економічними втратами регіону або країни. Запропоновано вважати економічно ефективною таку зовнішню трудову міграцію, яка за кількісними й якісними показниками сприяє стійкому  розвитку регіону, розвитку людського капіталу, вирішенню проблем продуктивної зайнятості, підвищенню рівня життя населення;</w:t>
      </w:r>
    </w:p>
    <w:p w:rsidR="00A24664" w:rsidRPr="00A24664" w:rsidRDefault="00A24664" w:rsidP="00A24664">
      <w:pPr>
        <w:widowControl/>
        <w:tabs>
          <w:tab w:val="clear" w:pos="709"/>
        </w:tabs>
        <w:suppressAutoHyphens w:val="0"/>
        <w:spacing w:after="0" w:line="360" w:lineRule="auto"/>
        <w:ind w:firstLine="708"/>
        <w:rPr>
          <w:rFonts w:ascii="Times New Roman" w:eastAsia="MS Mincho" w:hAnsi="Times New Roman" w:cs="Times New Roman"/>
          <w:b/>
          <w:bCs/>
          <w:i/>
          <w:iCs/>
          <w:kern w:val="0"/>
          <w:sz w:val="28"/>
          <w:szCs w:val="28"/>
          <w:lang w:val="uk-UA" w:eastAsia="ru-RU"/>
        </w:rPr>
      </w:pPr>
      <w:r w:rsidRPr="00A24664">
        <w:rPr>
          <w:rFonts w:ascii="Times New Roman" w:eastAsia="MS Mincho" w:hAnsi="Times New Roman" w:cs="Times New Roman"/>
          <w:kern w:val="0"/>
          <w:sz w:val="28"/>
          <w:szCs w:val="28"/>
          <w:lang w:val="uk-UA" w:eastAsia="ru-RU"/>
        </w:rPr>
        <w:t xml:space="preserve"> </w:t>
      </w:r>
      <w:r w:rsidRPr="00A24664">
        <w:rPr>
          <w:rFonts w:ascii="Times New Roman" w:eastAsia="MS Mincho" w:hAnsi="Times New Roman" w:cs="Times New Roman"/>
          <w:b/>
          <w:bCs/>
          <w:i/>
          <w:iCs/>
          <w:kern w:val="0"/>
          <w:sz w:val="28"/>
          <w:szCs w:val="28"/>
          <w:lang w:val="uk-UA" w:eastAsia="ru-RU"/>
        </w:rPr>
        <w:t>отримали подальший  розвиток:</w:t>
      </w:r>
    </w:p>
    <w:p w:rsidR="00A24664" w:rsidRPr="00A24664" w:rsidRDefault="00A24664" w:rsidP="00A24664">
      <w:pPr>
        <w:widowControl/>
        <w:suppressLineNumbers/>
        <w:tabs>
          <w:tab w:val="clear" w:pos="709"/>
        </w:tabs>
        <w:spacing w:after="0" w:line="360" w:lineRule="auto"/>
        <w:ind w:firstLine="709"/>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систематизація наслідків зовнішньої трудової міграції на таких рівнях: </w:t>
      </w:r>
      <w:r w:rsidRPr="00A24664">
        <w:rPr>
          <w:rFonts w:ascii="Times New Roman" w:eastAsia="Times New Roman" w:hAnsi="Times New Roman" w:cs="Times New Roman"/>
          <w:kern w:val="0"/>
          <w:sz w:val="28"/>
          <w:szCs w:val="28"/>
          <w:lang w:val="uk-UA" w:eastAsia="uk-UA"/>
        </w:rPr>
        <w:br/>
        <w:t>1) макроекономічному – вплив міграції на макроекономічні показники (сукупний попит, сукупні витрати, обсяг ВВП, інвестиційні ресурси в економіці, платіжний баланс, золото-валютні резерви НБУ, рівень безробіття, рівень зайнятості, темпи інфляції); 2) мезоекономічному –  вплив міграції на окремі регіони чи сектори економіки через зростання попиту сектору домогосподарств, збільшення домогосподарствами витрат і зростання споживання окремих видів товарів і послуг, покращення стабільності фінансового сектору завдяки зростанням обсягу заощаджень домогосподарств, зростання регіонального індексу споживчих цін та появу локальної інфляції сукупного попиту, збільшення ВРП, зростання участі сектору домогосподарств в інвестиціях у людський капітал,  житлове будівництво, обладнання, товарно-матеріальні запаси та ін;</w:t>
      </w:r>
    </w:p>
    <w:p w:rsidR="00A24664" w:rsidRPr="00A24664" w:rsidRDefault="00A24664" w:rsidP="00A24664">
      <w:pPr>
        <w:widowControl/>
        <w:shd w:val="clear" w:color="auto" w:fill="FFFFFF"/>
        <w:tabs>
          <w:tab w:val="clear" w:pos="709"/>
        </w:tabs>
        <w:suppressAutoHyphens w:val="0"/>
        <w:spacing w:after="0" w:line="360" w:lineRule="auto"/>
        <w:ind w:firstLine="552"/>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обґрунтування доцільності впровадження спрощеної процедури переказів коштів з-за кордону шляхом підписання угод про співробітництво з комерційними банками та уповноваженими представниками платіжних систем тих країн і регіонів, де масово перебувають українські трудові мігранти, що дасть змогу зменшити обсяг неформальних грошових переказів, захистить гроші трудових мігрантів і спрямує їх через вітчизняний фінансовий сектор.</w:t>
      </w:r>
    </w:p>
    <w:p w:rsidR="00A24664" w:rsidRPr="00A24664" w:rsidRDefault="00A24664" w:rsidP="00A24664">
      <w:pPr>
        <w:widowControl/>
        <w:shd w:val="clear" w:color="auto" w:fill="FFFFFF"/>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ru-RU"/>
        </w:rPr>
        <w:t xml:space="preserve">       науково-практичні рекомендації щодо створення </w:t>
      </w:r>
      <w:r w:rsidRPr="00A24664">
        <w:rPr>
          <w:rFonts w:ascii="Times New Roman" w:eastAsia="Times New Roman" w:hAnsi="Times New Roman" w:cs="Times New Roman"/>
          <w:kern w:val="0"/>
          <w:sz w:val="28"/>
          <w:szCs w:val="28"/>
          <w:lang w:val="uk-UA" w:eastAsia="uk-UA"/>
        </w:rPr>
        <w:t>організаційно-економічного механізму регулювання зовнішньої трудової міграції, який включає нормативно-правове, економіко-організаційне забезпечення, соціальне й адміністративне регулювання, а також непрямі методи впливу (національно-етнічні, соціально-психологічні, природно-географічні, демографічні).</w:t>
      </w:r>
    </w:p>
    <w:p w:rsidR="00A24664" w:rsidRPr="00A24664" w:rsidRDefault="00A24664" w:rsidP="00A24664">
      <w:pPr>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b/>
          <w:bCs/>
          <w:kern w:val="0"/>
          <w:sz w:val="28"/>
          <w:szCs w:val="28"/>
          <w:lang w:val="uk-UA" w:eastAsia="uk-UA"/>
        </w:rPr>
        <w:t>Практичне значення одержаних результатів</w:t>
      </w:r>
      <w:r w:rsidRPr="00A24664">
        <w:rPr>
          <w:rFonts w:ascii="Times New Roman" w:eastAsia="Times New Roman" w:hAnsi="Times New Roman" w:cs="Times New Roman"/>
          <w:kern w:val="0"/>
          <w:sz w:val="28"/>
          <w:szCs w:val="28"/>
          <w:lang w:val="uk-UA" w:eastAsia="uk-UA"/>
        </w:rPr>
        <w:t xml:space="preserve"> полягає в тому, що основні положення, викладені автором у дисертації, доведено до рівня методичних та прикладних рекомендацій. Їх призначено: для практичного використання Державним комітетом статистики України та його головними управліннями в областях при визначенні показників життєвого рівня населення регіонів під час опрацювання результатів проведення об</w:t>
      </w:r>
      <w:r w:rsidRPr="00A24664">
        <w:rPr>
          <w:rFonts w:ascii="Times New Roman" w:eastAsia="Times New Roman" w:hAnsi="Times New Roman" w:cs="Times New Roman"/>
          <w:kern w:val="0"/>
          <w:sz w:val="28"/>
          <w:szCs w:val="28"/>
          <w:lang w:val="uk-UA" w:eastAsia="uk-UA"/>
        </w:rPr>
        <w:softHyphen/>
        <w:t>сте</w:t>
      </w:r>
      <w:r w:rsidRPr="00A24664">
        <w:rPr>
          <w:rFonts w:ascii="Times New Roman" w:eastAsia="Times New Roman" w:hAnsi="Times New Roman" w:cs="Times New Roman"/>
          <w:kern w:val="0"/>
          <w:sz w:val="28"/>
          <w:szCs w:val="28"/>
          <w:lang w:val="uk-UA" w:eastAsia="uk-UA"/>
        </w:rPr>
        <w:softHyphen/>
        <w:t>жен</w:t>
      </w:r>
      <w:r w:rsidRPr="00A24664">
        <w:rPr>
          <w:rFonts w:ascii="Times New Roman" w:eastAsia="Times New Roman" w:hAnsi="Times New Roman" w:cs="Times New Roman"/>
          <w:kern w:val="0"/>
          <w:sz w:val="28"/>
          <w:szCs w:val="28"/>
          <w:lang w:val="uk-UA" w:eastAsia="uk-UA"/>
        </w:rPr>
        <w:softHyphen/>
        <w:t>ня домогосподарств, зокрема, Карпатського регіону; для підготовки державними органами та структурами, що мають право законодавчої ініціативи, проектів нормативно-правових і підзаконних актів із питань вдосконалення моніторингу та регулювання зовнішніх міграцій населення України, вдосконалення й спрощення процедури переказу коштів з-за кордону, розширення інформаційної бази про міграційні процеси.</w:t>
      </w:r>
    </w:p>
    <w:p w:rsidR="00A24664" w:rsidRPr="00A24664" w:rsidRDefault="00A24664" w:rsidP="00A24664">
      <w:pPr>
        <w:widowControl/>
        <w:suppressLineNumbers/>
        <w:tabs>
          <w:tab w:val="clear" w:pos="709"/>
        </w:tabs>
        <w:spacing w:after="0" w:line="360" w:lineRule="auto"/>
        <w:ind w:firstLine="72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Результати дисертаційного дослідження використані при визначенні пріоритетних напрямів соціально-економічного розвитку Івано-Франківської області на період 2008-2015 років з урахуванням сучасних зовнішніх трудових міграцій населення регіону, а також застосовувались при проведенні семінару-навчання заступників голів районних державних адміністрацій у 2008 році (довідка № 405/0/2-09/01-041 від 31.03.2009р.). Розроблені в дисертаційному дослідженні положення та методичні рекомендації щодо врахування грошових переказів при обстеженні доходів домогосподарств були використані Державним комітетом статистики України при обстеженні домогосподарств областей Карпатського регіону (довідка № 10/2-7/162 від 18.03.2009р.).</w:t>
      </w:r>
    </w:p>
    <w:p w:rsidR="00A24664" w:rsidRPr="00A24664" w:rsidRDefault="00A24664" w:rsidP="00A24664">
      <w:pPr>
        <w:widowControl/>
        <w:suppressLineNumbers/>
        <w:tabs>
          <w:tab w:val="clear" w:pos="709"/>
        </w:tabs>
        <w:spacing w:after="0" w:line="360" w:lineRule="auto"/>
        <w:ind w:firstLine="720"/>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Результати дослідження, що встановлюють вплив зовнішньої трудової міграціії і  міграційного капіталу на життєвий рівень населення регіону застосовуються в навчальному процесі кафедри теоретичної та прикладної економіки Прикарпатського національного університету імені Василя Стефаника при викладанні курсів „Демографія’’, „Соціальна економіка”,  „Макроекономіка”, „Розміщення продуктивних сил та регіоналістика” (довідка № 01-08/1609 від 31.12.2008р.). Пропозиції щодо удосконалення державної міграційної політики, ефективного регулювання зовнішніх трудових міграційних переміщень населення з метою мінімізації негативних наслідків економічної кризи використовувались Державним центром зайнятості Міністерства праці і соціальної політики України  в ході проведення семінарів і нарад з керівниками регіональних центрів зайнятості (довідка  № ДЦ-12- 4235/0/6-09 від 03.06.2009р.).</w:t>
      </w:r>
    </w:p>
    <w:p w:rsidR="00A24664" w:rsidRPr="00A24664" w:rsidRDefault="00A24664" w:rsidP="00A24664">
      <w:pPr>
        <w:widowControl/>
        <w:suppressLineNumbers/>
        <w:tabs>
          <w:tab w:val="clear" w:pos="709"/>
        </w:tabs>
        <w:spacing w:after="0" w:line="360" w:lineRule="auto"/>
        <w:ind w:firstLine="720"/>
        <w:rPr>
          <w:rFonts w:ascii="Times New Roman" w:eastAsia="Times New Roman" w:hAnsi="Times New Roman" w:cs="Times New Roman"/>
          <w:color w:val="FF00FF"/>
          <w:kern w:val="0"/>
          <w:sz w:val="28"/>
          <w:szCs w:val="28"/>
          <w:lang w:val="uk-UA" w:eastAsia="ru-RU"/>
        </w:rPr>
      </w:pPr>
      <w:r w:rsidRPr="00A24664">
        <w:rPr>
          <w:rFonts w:ascii="Times New Roman" w:eastAsia="Times New Roman" w:hAnsi="Times New Roman" w:cs="Times New Roman"/>
          <w:b/>
          <w:bCs/>
          <w:kern w:val="0"/>
          <w:sz w:val="28"/>
          <w:szCs w:val="28"/>
          <w:lang w:val="uk-UA" w:eastAsia="ru-RU"/>
        </w:rPr>
        <w:t xml:space="preserve">Особистий внесок здобувача. </w:t>
      </w:r>
      <w:r w:rsidRPr="00A24664">
        <w:rPr>
          <w:rFonts w:ascii="Times New Roman" w:eastAsia="Times New Roman" w:hAnsi="Times New Roman" w:cs="Times New Roman"/>
          <w:kern w:val="0"/>
          <w:sz w:val="28"/>
          <w:szCs w:val="28"/>
          <w:lang w:val="uk-UA" w:eastAsia="ru-RU"/>
        </w:rPr>
        <w:t>Всі наукові положення, теоретичні підходи щодо впливу міграційного капіталу на життєвий рівень населення регіону, висновки та пропозиції були отримані автором самостійно на основі проведеного наукового дослідження.</w:t>
      </w:r>
    </w:p>
    <w:p w:rsidR="00A24664" w:rsidRPr="00A24664" w:rsidRDefault="00A24664" w:rsidP="00A24664">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A24664">
        <w:rPr>
          <w:rFonts w:ascii="Times New Roman" w:eastAsia="Times New Roman" w:hAnsi="Times New Roman" w:cs="Times New Roman"/>
          <w:b/>
          <w:bCs/>
          <w:snapToGrid w:val="0"/>
          <w:kern w:val="0"/>
          <w:sz w:val="28"/>
          <w:szCs w:val="28"/>
          <w:lang w:val="uk-UA" w:eastAsia="ru-RU"/>
        </w:rPr>
        <w:t>Апробація отриманих результатів.</w:t>
      </w:r>
      <w:r w:rsidRPr="00A24664">
        <w:rPr>
          <w:rFonts w:ascii="Times New Roman" w:eastAsia="Times New Roman" w:hAnsi="Times New Roman" w:cs="Times New Roman"/>
          <w:kern w:val="0"/>
          <w:sz w:val="28"/>
          <w:szCs w:val="28"/>
          <w:lang w:val="uk-UA" w:eastAsia="ru-RU"/>
        </w:rPr>
        <w:t xml:space="preserve"> Основні положення дисертації, окремі її теоретичні й практичні результати обговорювалися на міжнародних і вітчизняних науково-практичних конференціях, зокрема, Міжнародній науково-практичній конференції «Трудова міграція населення України та державна програма її регулювання» (Київ, 18 лютого 2005р.); Всеукраїнській науковій конференції «Демографічний розвиток України та пріоритетні завдання демографічної політики» (Київ, 13 жовтня 2005р.); Всеукраїнській науково-практичній конференції «Соціальні пріоритети економічного розвитку регіону: проблеми та перспективи» (Івано-Франківськ, 19-20 жовтня 2006р.); Міжнародній конференції «Миграция и развитие» (Пятые Валентеевские чтения), (Москва, 13-15 вересня 2007р.); Міжнародній науково-практичній  конференції «Людський розвиток в Україні: регіональні аспекти, сучасні проблеми, пріоритетні напрями» (Івано-Франківськ, 29-30 травня 2008р.).</w:t>
      </w:r>
    </w:p>
    <w:p w:rsidR="00A24664" w:rsidRPr="00A24664" w:rsidRDefault="00A24664" w:rsidP="00A24664">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A24664">
        <w:rPr>
          <w:rFonts w:ascii="Times New Roman" w:eastAsia="Times New Roman" w:hAnsi="Times New Roman" w:cs="Times New Roman"/>
          <w:b/>
          <w:bCs/>
          <w:kern w:val="0"/>
          <w:sz w:val="28"/>
          <w:szCs w:val="28"/>
          <w:lang w:val="uk-UA" w:eastAsia="ru-RU"/>
        </w:rPr>
        <w:t xml:space="preserve">Публікації. </w:t>
      </w:r>
      <w:r w:rsidRPr="00A24664">
        <w:rPr>
          <w:rFonts w:ascii="Times New Roman" w:eastAsia="Times New Roman" w:hAnsi="Times New Roman" w:cs="Times New Roman"/>
          <w:kern w:val="0"/>
          <w:sz w:val="28"/>
          <w:szCs w:val="28"/>
          <w:lang w:val="uk-UA" w:eastAsia="ru-RU"/>
        </w:rPr>
        <w:t>За результатами наукового дослідження опубліковано 11 одноосібних наукових праць, серед яких 9 статей у фахових виданнях, визначених переліком ВАК України. Загальний обсяг публікацій – 6,75 д.а.</w:t>
      </w:r>
    </w:p>
    <w:p w:rsidR="007933D2" w:rsidRDefault="007933D2" w:rsidP="00A24664"/>
    <w:p w:rsidR="00A24664" w:rsidRDefault="00A24664" w:rsidP="00A24664"/>
    <w:p w:rsidR="00A24664" w:rsidRDefault="00A24664" w:rsidP="00A24664"/>
    <w:p w:rsidR="00A24664" w:rsidRPr="00A24664" w:rsidRDefault="00A24664" w:rsidP="00A24664">
      <w:pPr>
        <w:widowControl/>
        <w:tabs>
          <w:tab w:val="clear" w:pos="709"/>
        </w:tabs>
        <w:suppressAutoHyphens w:val="0"/>
        <w:spacing w:after="120" w:line="360" w:lineRule="auto"/>
        <w:ind w:firstLine="0"/>
        <w:jc w:val="center"/>
        <w:rPr>
          <w:rFonts w:ascii="Times New Roman" w:eastAsia="Times New Roman" w:hAnsi="Times New Roman" w:cs="Times New Roman"/>
          <w:b/>
          <w:bCs/>
          <w:kern w:val="0"/>
          <w:sz w:val="28"/>
          <w:szCs w:val="28"/>
          <w:lang w:val="uk-UA" w:eastAsia="ru-RU"/>
        </w:rPr>
      </w:pPr>
      <w:r w:rsidRPr="00A24664">
        <w:rPr>
          <w:rFonts w:ascii="Times New Roman" w:eastAsia="Times New Roman" w:hAnsi="Times New Roman" w:cs="Times New Roman"/>
          <w:b/>
          <w:bCs/>
          <w:kern w:val="0"/>
          <w:sz w:val="28"/>
          <w:szCs w:val="28"/>
          <w:lang w:val="uk-UA" w:eastAsia="ru-RU"/>
        </w:rPr>
        <w:t>ВИСНОВКИ</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У дисертації здійснено нове вирішення науково-прикладного завдання, що полягає у подальшому розвитку теоретико-методологічних засад і розробці прикладних основ дослідження зовнішньої трудової міграції, її наслідків для економіки та впливу на рівень життя населення. </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За результатами проведеного в дисертаційному дослідженні аналізу встановлено, що понятійна багатоманітність концептів, котрі стосуються зовнішніх міграційних переміщень та законності перебування мігрантів за кордоном потребує уніфікації та вдосконалення. На підставі узагальнення наукових поглядів на поняття «міграція», «трудова міграція», «міжнародна міграція», «зовнішня трудова міграція», «нелегальна міграція», «недокументована», «незаконна», «недозволена» «неврегульована», за</w:t>
      </w:r>
      <w:r w:rsidRPr="00A24664">
        <w:rPr>
          <w:rFonts w:ascii="Times New Roman" w:eastAsia="Times New Roman" w:hAnsi="Times New Roman" w:cs="Times New Roman"/>
          <w:kern w:val="0"/>
          <w:sz w:val="28"/>
          <w:szCs w:val="28"/>
          <w:lang w:val="uk-UA" w:eastAsia="uk-UA"/>
        </w:rPr>
        <w:softHyphen/>
        <w:t>пропоновано визначення терміну «напівлегальної міграції» - такого міграційного переміщення особи або групи осіб, при якому існують всі формально-юридичні підстави для здійснення легального проходження через державний кордон, із подальшим порушенням терміну перебування за кордоном,  вказаного в паспортно-візових документах.</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Вдосконалено класифікацію зовнішніх міграційних переміщень населення за наступними критеріями: рівнем ефективності, терміном перебування та періодичністю, зворотністю, легальністю переміщення і статусом перебування, за цілями виїзду, метою та причинами міграційного переміщення, видами зайнятості, організованістю працевлаштування.</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color w:val="000000"/>
          <w:spacing w:val="3"/>
          <w:kern w:val="0"/>
          <w:sz w:val="28"/>
          <w:szCs w:val="28"/>
          <w:lang w:val="uk-UA" w:eastAsia="uk-UA"/>
        </w:rPr>
      </w:pPr>
      <w:r w:rsidRPr="00A24664">
        <w:rPr>
          <w:rFonts w:ascii="Times New Roman" w:eastAsia="Times New Roman" w:hAnsi="Times New Roman" w:cs="Times New Roman"/>
          <w:kern w:val="0"/>
          <w:sz w:val="28"/>
          <w:szCs w:val="28"/>
          <w:lang w:val="uk-UA" w:eastAsia="uk-UA"/>
        </w:rPr>
        <w:t>Проведене дослідження дозволило систематизувати соціально-економічні причини і наслідки зовнішніх міграційних переміщень. Встановлено, що переміщення економічно активного населення з однієї країни в іншу здійснюється з метою працевлаштування на вигідніших умовах, ніж в країні походження. Крім економічних мотивів процес міжнародної міграції обумовлюється також міркуваннями політичного, етнічного, культурного, сімейного і іншого характеру.</w:t>
      </w:r>
      <w:r w:rsidRPr="00A24664">
        <w:rPr>
          <w:rFonts w:ascii="Times New Roman" w:eastAsia="Times New Roman" w:hAnsi="Times New Roman" w:cs="Times New Roman"/>
          <w:color w:val="000000"/>
          <w:spacing w:val="3"/>
          <w:kern w:val="0"/>
          <w:sz w:val="28"/>
          <w:szCs w:val="28"/>
          <w:lang w:val="uk-UA" w:eastAsia="uk-UA"/>
        </w:rPr>
        <w:t xml:space="preserve"> Обґрунтовано, що рішення про здійснення міграційного переміщення одним із членів домогосподарства приймається у зв’язку з неможливістю задоволення першочергових потреб родини і її повноцінного розвитку на батьківщині через низький рівень доходів.</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color w:val="000000"/>
          <w:spacing w:val="3"/>
          <w:kern w:val="0"/>
          <w:sz w:val="28"/>
          <w:szCs w:val="28"/>
          <w:lang w:val="uk-UA" w:eastAsia="uk-UA"/>
        </w:rPr>
      </w:pPr>
      <w:r w:rsidRPr="00A24664">
        <w:rPr>
          <w:rFonts w:ascii="Times New Roman" w:eastAsia="Times New Roman" w:hAnsi="Times New Roman" w:cs="Times New Roman"/>
          <w:kern w:val="0"/>
          <w:sz w:val="28"/>
          <w:szCs w:val="28"/>
          <w:lang w:val="uk-UA" w:eastAsia="uk-UA"/>
        </w:rPr>
        <w:t>Обгрунтовано соціально-економічні фактори та чинники, які визначають сучасні домінантні тенденції зовнішньої трудової міграції населення України і зумовлюють стрімке зростання обсягів та інтенсивності закордонних трудових поїздок наших співвітчизників. В сучасних умовах найбільш важливо розглянути міграцію населення у зв'язку з рухом капіталу, створенням нових робочих місць і зміною регіональних показників життєвого рівня в контексті загального соціально-економічного розвитку країни. Досліджено позитивні та негативні наслідки зовнішньої трудової міграції для соціально-економічного розвитку регіону-донора робочої сили Проведена комплексна оцінка наслідків зовнішньої трудової міграції засвідчила перевагу позитивних економічних ефектів як для домогосподарства, так і для регіону-донора робочої сили, оскільки мультиплікативний вплив грошових потоків з-за кордону на дохід в економіці країни походження мігрантів є істотнішим за втрату вітчизняного ВВП від  недовикористання робочої сили.</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На підставі систематизації наслідків зовнішньої трудової міграції виділено два рівні групування напрямів впливу зовнішньої трудової міграції:1) на </w:t>
      </w:r>
      <w:r w:rsidRPr="00A24664">
        <w:rPr>
          <w:rFonts w:ascii="Times New Roman" w:eastAsia="Times New Roman" w:hAnsi="Times New Roman" w:cs="Times New Roman"/>
          <w:i/>
          <w:iCs/>
          <w:kern w:val="0"/>
          <w:sz w:val="28"/>
          <w:szCs w:val="28"/>
          <w:lang w:val="uk-UA" w:eastAsia="uk-UA"/>
        </w:rPr>
        <w:t xml:space="preserve">макроекономічному </w:t>
      </w:r>
      <w:r w:rsidRPr="00A24664">
        <w:rPr>
          <w:rFonts w:ascii="Times New Roman" w:eastAsia="Times New Roman" w:hAnsi="Times New Roman" w:cs="Times New Roman"/>
          <w:kern w:val="0"/>
          <w:sz w:val="28"/>
          <w:szCs w:val="28"/>
          <w:lang w:val="uk-UA" w:eastAsia="uk-UA"/>
        </w:rPr>
        <w:t xml:space="preserve">рівні вона впливає на: сукупний попит, сукупні витрати, обсяг ВВП, економічне зростання, інвестиційні ресурси в економіці, платіжний баланс, золото-валютні резерви НБУ, рівень безробіття, рівень зайнятості, темпи інфляції; 2) на </w:t>
      </w:r>
      <w:r w:rsidRPr="00A24664">
        <w:rPr>
          <w:rFonts w:ascii="Times New Roman" w:eastAsia="Times New Roman" w:hAnsi="Times New Roman" w:cs="Times New Roman"/>
          <w:i/>
          <w:iCs/>
          <w:kern w:val="0"/>
          <w:sz w:val="28"/>
          <w:szCs w:val="28"/>
          <w:lang w:val="uk-UA" w:eastAsia="uk-UA"/>
        </w:rPr>
        <w:t>мезоекономічному</w:t>
      </w:r>
      <w:r w:rsidRPr="00A24664">
        <w:rPr>
          <w:rFonts w:ascii="Times New Roman" w:eastAsia="Times New Roman" w:hAnsi="Times New Roman" w:cs="Times New Roman"/>
          <w:kern w:val="0"/>
          <w:sz w:val="28"/>
          <w:szCs w:val="28"/>
          <w:lang w:val="uk-UA" w:eastAsia="uk-UA"/>
        </w:rPr>
        <w:t xml:space="preserve"> рівні міграція викликає: зростання попиту сектору домогосподарств, збільшення домогосподарствами витрат і зростання споживання окремих видів товарів та послуг; покращення стабільності фінансового сектору завдяки зростанням обсягу заощаджень домогосподарств; зростання регіонального індексу споживчих цін та поява локальної інфляції сукупного попиту; збільшення ВРП; зростання участі сектору домогосподарств в інвестиціях: у людський капітал, житлове будівництво,  обладнання,  товарно-матеріальні запаси.</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Спираючись на концепцію мультиплікатора грошових переказів, доведено створення мультиплікативного впливу на дохід в економіці країни походження мігрантів. Спрямовуючись в домогосподарства грошові потоки мігрантів формують значну частку в загальній структурі їхніх доходів. У короткостроковому періоді, впливаючи на сукупний попит, ці приватні трансферти збільшують обсяг виробництва, а в довгостроковому періоді - стимулюють економічне зростання в країні через капіталоутворення, позитивно впливаючи на потенційний обсяг випуску, сукупну пропозицію та попит на працю, що створює передумови для зростання рівня життя населення регіону. Визначено, що чим вищою буде в домогосподарствах гранична схильність до споживання, тим більшим буде показник мультиплікатора грошових переказів.</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Встановлено, що грошові перекази є найбільш відчутною вигодою від міжнародної міграції для країн-донорів робочої сили.</w:t>
      </w:r>
      <w:r w:rsidRPr="00A24664">
        <w:rPr>
          <w:rFonts w:ascii="Times New Roman" w:eastAsia="Times New Roman" w:hAnsi="Times New Roman" w:cs="Times New Roman"/>
          <w:kern w:val="0"/>
          <w:sz w:val="24"/>
          <w:szCs w:val="24"/>
          <w:lang w:val="uk-UA" w:eastAsia="uk-UA"/>
        </w:rPr>
        <w:t xml:space="preserve"> </w:t>
      </w:r>
      <w:r w:rsidRPr="00A24664">
        <w:rPr>
          <w:rFonts w:ascii="Times New Roman" w:eastAsia="Times New Roman" w:hAnsi="Times New Roman" w:cs="Times New Roman"/>
          <w:spacing w:val="-6"/>
          <w:kern w:val="0"/>
          <w:sz w:val="28"/>
          <w:szCs w:val="28"/>
          <w:lang w:val="uk-UA" w:eastAsia="uk-UA"/>
        </w:rPr>
        <w:t>Грошові потоки мігрантів, як тип приват</w:t>
      </w:r>
      <w:r w:rsidRPr="00A24664">
        <w:rPr>
          <w:rFonts w:ascii="Times New Roman" w:eastAsia="Times New Roman" w:hAnsi="Times New Roman" w:cs="Times New Roman"/>
          <w:spacing w:val="-6"/>
          <w:kern w:val="0"/>
          <w:sz w:val="28"/>
          <w:szCs w:val="28"/>
          <w:lang w:val="uk-UA" w:eastAsia="uk-UA"/>
        </w:rPr>
        <w:softHyphen/>
        <w:t>ного перерозподілу фінансових ресурсів, є для домогосподарств ефективнішим, стабільнішим, більш цільовим, ніж всі офіційні механізми фінансової допомоги.</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В результаті проведеного дослідження обгрунтовано, що наслідки зовнішньої трудової міграції завдяки грошовим потокам мігрантів викликають суттєві соціально-економічні зрушення в економіці регіону. Ці грошові ін’єкції спрямовуються адресно і виключно в сектор домогосподарств, при цьому формуючи значну частку в загальній структурі їх доходів. Це сприяє покращенню якості життя, передусім полегшує доступ до кращих освіти, харчування, охорони здоров'я, житлових умов, скорочує масштаби бідності, стимулює зміни в соціальній структурі. Ці грошові ін’єкції забезпечують робочі місця для національної економіки, оскільки кошти з-за кордону неминуче стимулюють зростання виробництва. Стимуляція сукупного попиту через зростання грошової маси призводить до підвищення споживання сектору домогосподарств (як реципієнта грошових переказів), що в свою чергу дасть імпульс до зростання виробництва і зайнятості, й, відповідно, скорочення безробіття. Збільшення заробітної плати для найманих працюючих також зумовлює зростання споживання та заощаджень.</w:t>
      </w:r>
      <w:r w:rsidRPr="00A24664">
        <w:rPr>
          <w:rFonts w:ascii="Times New Roman" w:eastAsia="Times New Roman" w:hAnsi="Times New Roman" w:cs="Times New Roman"/>
          <w:kern w:val="0"/>
          <w:sz w:val="24"/>
          <w:szCs w:val="24"/>
          <w:lang w:val="uk-UA" w:eastAsia="uk-UA"/>
        </w:rPr>
        <w:t xml:space="preserve"> </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До негативних наслідків, які отримує економіка країни донора робочої сили є, зокрема: спад ВВП через невикористання праці мігрантів у країні їх походження; зростання грошової маси в обігу завдяки притоку коштів з-за кордону, що не підкріплено виробництвом і спричиняє інфляцію попиту. Це також призводить до зростання індексу споживчих цін у тих регіонах, де є велика кількість мігрантів за кордоном і куди спрямовуються значні грошові потоки.</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Економічні наслідки для регіону донора характеризуються домінуванням позитивних ефектів, а соціальні наслідки – негативні. У мігрантів відсутні пенсійні та страхові права через неврегульований статус перебування їх за кордоном. Через виснажливу працю та погані умови проживання погіршується здоров’я трудових мігрантів, знижується кваліфікація через зайнятість на роботах, що не потребують високої кваліфікації, погіршується якісний склад робочої сили. Внаслідок тривалого перебування членів родини за кордоном послаблюються сімейні зв’язки та роль інституту сім’ї, зростає кількість розлучень, знижується народжуваність, набуває поширення соціальне сирітство.</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На основі використання широкого статистичного і аналітичного матеріалу та комплексного аналізу зовнішніх трудових міграційних переміщень населення України в контексті демографічних і соціально-економічних процесів із залучення матеріалів щорічної статистичної звітності, що оприлюднюються Державним комітетом статистики України, Міністерством праці та соціальної політики, Міністерством внутрішніх справ та іншими державними органами по міждержавній міграції, виявлено регіональні особливості обсягів, інтенсивності і спрямованості постійної, сезонної та трудової маятникової міграції, а також територіальні відмінності кількісних і якісних характеристик імміграції, еміграції та зовнішньої сезонної міграції за умов відкритості економічної системи. Проведений комплексний аналіз зовнішніх трудових міграційних переміщень населення України з використанням офіційних статистичних даних та результатів соціологічних досліджень засвідчив перетворення цього явища з внутрішньо-регіонального на системне та загальнодержавне. При цьому структура й обсяги зовнішньої трудової міграції дедалі дієвіше впливають на стан національного людського капіталу – головної конкурентної переваги у сучасній глобальній економіці.</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Систематизовано та адаптовано для дослідження ефективності зовнішньої трудової міграції теоретичні положення макроекономічного аналізу і запропоновано для оцінки її ефективності наступні показники:</w:t>
      </w:r>
    </w:p>
    <w:p w:rsidR="00A24664" w:rsidRPr="00A24664" w:rsidRDefault="00A24664" w:rsidP="00A24664">
      <w:pPr>
        <w:widowControl/>
        <w:numPr>
          <w:ilvl w:val="0"/>
          <w:numId w:val="4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обсяг недовиробництва ВВП внаслідок міграції за кордон економічно активного населення GDP(u);</w:t>
      </w:r>
    </w:p>
    <w:p w:rsidR="00A24664" w:rsidRPr="00A24664" w:rsidRDefault="00A24664" w:rsidP="00A24664">
      <w:pPr>
        <w:widowControl/>
        <w:numPr>
          <w:ilvl w:val="0"/>
          <w:numId w:val="4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економічна ефективність зовнішньої трудової міграції для  сектору домогосподарств  Eff. (l.m.e.);</w:t>
      </w:r>
    </w:p>
    <w:p w:rsidR="00A24664" w:rsidRPr="00A24664" w:rsidRDefault="00A24664" w:rsidP="00A24664">
      <w:pPr>
        <w:widowControl/>
        <w:numPr>
          <w:ilvl w:val="0"/>
          <w:numId w:val="40"/>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ефективність мультиплікативного впливу на дохід в економіці країни-донора робочої сили Eff.(M). </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Економічно ефективною ми вважаємо таку зовнішню трудову міграцію, яка за кількісними і якісними показниками сприяє стійкому  розвитку країни, розвитку людського капіталу, вирішенню проблем зайнятості населення і ринку праці. При цьому всі складові економічного ефекту можна розділити на кількісні, тобто такі, що піддаються числовій  оцінці, і  якісні, що надають непряму економічну дію, але за відсутністю методик розрахунку і статистичних даних, не можуть бути  включеними  в  математичну модель розрахунку. В результаті розрахунків, проведених за запропонованою нами методикою, отримано числові оцінки макроекономічної ефективності зовнішньої трудової міграції. Розрахунки економічної ефективності зовнішньої трудової міграції за 2006-2008 рр. показують, що її ефективність для домогосподарств є досить високою. Разом з тим, недовиробництво</w:t>
      </w:r>
      <w:r w:rsidRPr="00A24664">
        <w:rPr>
          <w:rFonts w:ascii="Times New Roman" w:eastAsia="Times New Roman" w:hAnsi="Times New Roman" w:cs="Times New Roman"/>
          <w:spacing w:val="-8"/>
          <w:kern w:val="0"/>
          <w:sz w:val="28"/>
          <w:szCs w:val="28"/>
          <w:lang w:val="uk-UA" w:eastAsia="uk-UA"/>
        </w:rPr>
        <w:t xml:space="preserve"> ВВП внаслідок міграції </w:t>
      </w:r>
      <w:r w:rsidRPr="00A24664">
        <w:rPr>
          <w:rFonts w:ascii="Times New Roman" w:eastAsia="Times New Roman" w:hAnsi="Times New Roman" w:cs="Times New Roman"/>
          <w:kern w:val="0"/>
          <w:sz w:val="28"/>
          <w:szCs w:val="28"/>
          <w:lang w:val="uk-UA" w:eastAsia="uk-UA"/>
        </w:rPr>
        <w:t>зростало швидкими темпами і сягнуло в 2008 р. майже 70 млрд. грн. Водночас ефект мультиплікативного впливу на дохід в економіці від грошових потоків мігрантів був у 3-5 разів більшим. Деяке зменшення цього ефекту продовж 2006-2008 рр. пояснюється швидким зростанням заробітної плати в Україні при майже стабільному курсі гривні. Але стрімка девальвація гривні, що почалась наприкінці 2008 р., посилить як ефективність міграції для домогосподарств, так і ефект мультиплікативного впливу на дохід в економіці України.</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За результатами дослідження запропоновано </w:t>
      </w:r>
      <w:r w:rsidRPr="00A24664">
        <w:rPr>
          <w:rFonts w:ascii="Times New Roman" w:eastAsia="Times New Roman" w:hAnsi="Times New Roman" w:cs="Times New Roman"/>
          <w:spacing w:val="3"/>
          <w:kern w:val="0"/>
          <w:sz w:val="28"/>
          <w:szCs w:val="28"/>
          <w:lang w:val="uk-UA" w:eastAsia="uk-UA"/>
        </w:rPr>
        <w:t>проведення заходів із детінізації грошових потоків, що спрямовуються мігрантами в Україну з-за кордону шляхом розробки спрощеної процедури грошових переказів для</w:t>
      </w:r>
      <w:r w:rsidRPr="00A24664">
        <w:rPr>
          <w:rFonts w:ascii="Times New Roman" w:eastAsia="Times New Roman" w:hAnsi="Times New Roman" w:cs="Times New Roman"/>
          <w:kern w:val="0"/>
          <w:sz w:val="28"/>
          <w:szCs w:val="28"/>
          <w:lang w:val="uk-UA" w:eastAsia="uk-UA"/>
        </w:rPr>
        <w:t xml:space="preserve"> наших співвітчизників, які перебувають за межами України, включаючи тих, хто знаходиться там напівлегально або нелегально. Забезпечення дієвості системи грошових переказів доцільно здійснювати  шляхом укладанням угод про співробітництво з комерційними банками та уповноваженими представниками платіжних систем країн, де масово перебувають українські трудові мігранти. За розрахунками автора,  загальний консолідований тарифний збір не повинен перевищувати 5 % від суми переказу. </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spacing w:val="4"/>
          <w:kern w:val="0"/>
          <w:sz w:val="28"/>
          <w:szCs w:val="28"/>
          <w:lang w:val="uk-UA" w:eastAsia="uk-UA"/>
        </w:rPr>
      </w:pPr>
      <w:r w:rsidRPr="00A24664">
        <w:rPr>
          <w:rFonts w:ascii="Times New Roman" w:eastAsia="Times New Roman" w:hAnsi="Times New Roman" w:cs="Times New Roman"/>
          <w:kern w:val="0"/>
          <w:sz w:val="28"/>
          <w:szCs w:val="28"/>
          <w:lang w:val="uk-UA" w:eastAsia="uk-UA"/>
        </w:rPr>
        <w:t xml:space="preserve">На підставі узагальнення результатів дослідження розроблені рекомендації щодо оптимізації трудових зовнішніх міграційних потоків. Під оптимізацією міграції населення  в роботі розуміється досягнення таких її параметрів (обсягів, якісних характеристик, спрямованості міграційних потоків), при яких міграція була б вигідною безпосередньо для самих мігрантів, а також найбільш повно відповідала б завданням і перспективам соціально-економічного розвитку регіонів та країни в цілому.  </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spacing w:val="4"/>
          <w:kern w:val="0"/>
          <w:sz w:val="28"/>
          <w:szCs w:val="28"/>
          <w:lang w:val="uk-UA" w:eastAsia="uk-UA"/>
        </w:rPr>
      </w:pPr>
      <w:r w:rsidRPr="00A24664">
        <w:rPr>
          <w:rFonts w:ascii="Times New Roman" w:eastAsia="Times New Roman" w:hAnsi="Times New Roman" w:cs="Times New Roman"/>
          <w:kern w:val="0"/>
          <w:sz w:val="28"/>
          <w:szCs w:val="28"/>
          <w:lang w:val="uk-UA" w:eastAsia="uk-UA"/>
        </w:rPr>
        <w:t>Організаційно-економічний механізм регулювання зовнішньої трудової міграції,</w:t>
      </w:r>
      <w:r w:rsidRPr="00A24664">
        <w:rPr>
          <w:rFonts w:ascii="Times New Roman" w:eastAsia="Times New Roman" w:hAnsi="Times New Roman" w:cs="Times New Roman"/>
          <w:spacing w:val="2"/>
          <w:kern w:val="0"/>
          <w:sz w:val="28"/>
          <w:szCs w:val="28"/>
          <w:lang w:val="uk-UA" w:eastAsia="uk-UA"/>
        </w:rPr>
        <w:t xml:space="preserve"> на думку автора, на макроекономічному рівні може бути</w:t>
      </w:r>
      <w:r w:rsidRPr="00A24664">
        <w:rPr>
          <w:rFonts w:ascii="Times New Roman" w:eastAsia="Times New Roman" w:hAnsi="Times New Roman" w:cs="Times New Roman"/>
          <w:spacing w:val="-2"/>
          <w:kern w:val="0"/>
          <w:sz w:val="28"/>
          <w:szCs w:val="28"/>
          <w:lang w:val="uk-UA" w:eastAsia="uk-UA"/>
        </w:rPr>
        <w:t xml:space="preserve"> ефективним тільки при всебічній підтримці й активному сприянню заходам на</w:t>
      </w:r>
      <w:r w:rsidRPr="00A24664">
        <w:rPr>
          <w:rFonts w:ascii="Times New Roman" w:eastAsia="Times New Roman" w:hAnsi="Times New Roman" w:cs="Times New Roman"/>
          <w:spacing w:val="1"/>
          <w:kern w:val="0"/>
          <w:sz w:val="28"/>
          <w:szCs w:val="28"/>
          <w:lang w:val="uk-UA" w:eastAsia="uk-UA"/>
        </w:rPr>
        <w:t xml:space="preserve"> мікроекономічному рівні.</w:t>
      </w:r>
      <w:r w:rsidRPr="00A24664">
        <w:rPr>
          <w:rFonts w:ascii="Times New Roman" w:eastAsia="Times New Roman" w:hAnsi="Times New Roman" w:cs="Times New Roman"/>
          <w:spacing w:val="4"/>
          <w:kern w:val="0"/>
          <w:sz w:val="28"/>
          <w:szCs w:val="28"/>
          <w:lang w:val="uk-UA" w:eastAsia="uk-UA"/>
        </w:rPr>
        <w:t xml:space="preserve"> </w:t>
      </w:r>
      <w:r w:rsidRPr="00A24664">
        <w:rPr>
          <w:rFonts w:ascii="Times New Roman" w:eastAsia="Times New Roman" w:hAnsi="Times New Roman" w:cs="Times New Roman"/>
          <w:spacing w:val="-2"/>
          <w:kern w:val="0"/>
          <w:sz w:val="28"/>
          <w:szCs w:val="28"/>
          <w:lang w:val="uk-UA" w:eastAsia="uk-UA"/>
        </w:rPr>
        <w:t>Це змінить логіку і зміст системи</w:t>
      </w:r>
      <w:r w:rsidRPr="00A24664">
        <w:rPr>
          <w:rFonts w:ascii="Times New Roman" w:eastAsia="Times New Roman" w:hAnsi="Times New Roman" w:cs="Times New Roman"/>
          <w:spacing w:val="3"/>
          <w:kern w:val="0"/>
          <w:sz w:val="28"/>
          <w:szCs w:val="28"/>
          <w:lang w:val="uk-UA" w:eastAsia="uk-UA"/>
        </w:rPr>
        <w:t xml:space="preserve"> регулювання міграційних рухів населення,</w:t>
      </w:r>
      <w:r w:rsidRPr="00A24664">
        <w:rPr>
          <w:rFonts w:ascii="Times New Roman" w:eastAsia="Times New Roman" w:hAnsi="Times New Roman" w:cs="Times New Roman"/>
          <w:spacing w:val="-2"/>
          <w:kern w:val="0"/>
          <w:sz w:val="28"/>
          <w:szCs w:val="28"/>
          <w:lang w:val="uk-UA" w:eastAsia="uk-UA"/>
        </w:rPr>
        <w:t xml:space="preserve"> дієвість якої в регіональному аспекті є не лише актуальним завданням, а й необхідністю стабільного розвитку країни за сучасних умов.</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uk-UA"/>
        </w:rPr>
      </w:pPr>
      <w:r w:rsidRPr="00A24664">
        <w:rPr>
          <w:rFonts w:ascii="Times New Roman" w:eastAsia="Times New Roman" w:hAnsi="Times New Roman" w:cs="Times New Roman"/>
          <w:kern w:val="0"/>
          <w:sz w:val="28"/>
          <w:szCs w:val="28"/>
          <w:lang w:val="uk-UA" w:eastAsia="uk-UA"/>
        </w:rPr>
        <w:t>Вдосконалення нормативно-правових аспектів регулювання зовнішніх трудових потоків потребує:</w:t>
      </w:r>
      <w:r w:rsidRPr="00A24664">
        <w:rPr>
          <w:rFonts w:ascii="Times New Roman" w:eastAsia="Times New Roman" w:hAnsi="Times New Roman" w:cs="Times New Roman"/>
          <w:spacing w:val="4"/>
          <w:kern w:val="0"/>
          <w:sz w:val="28"/>
          <w:szCs w:val="28"/>
          <w:lang w:val="uk-UA" w:eastAsia="uk-UA"/>
        </w:rPr>
        <w:t xml:space="preserve"> </w:t>
      </w:r>
      <w:r w:rsidRPr="00A24664">
        <w:rPr>
          <w:rFonts w:ascii="Times New Roman" w:eastAsia="Times New Roman" w:hAnsi="Times New Roman" w:cs="Times New Roman"/>
          <w:spacing w:val="6"/>
          <w:kern w:val="0"/>
          <w:sz w:val="28"/>
          <w:szCs w:val="28"/>
          <w:lang w:val="uk-UA" w:eastAsia="uk-UA"/>
        </w:rPr>
        <w:t>комплексного врегулювання юридичних механізмів впливу на них національного законодавства, які повинні базуватись на: загальноприйнятих нормах міжнародного права, укладенні двосторон</w:t>
      </w:r>
      <w:r w:rsidRPr="00A24664">
        <w:rPr>
          <w:rFonts w:ascii="Times New Roman" w:eastAsia="Times New Roman" w:hAnsi="Times New Roman" w:cs="Times New Roman"/>
          <w:spacing w:val="6"/>
          <w:kern w:val="0"/>
          <w:sz w:val="28"/>
          <w:szCs w:val="28"/>
          <w:lang w:val="uk-UA" w:eastAsia="uk-UA"/>
        </w:rPr>
        <w:softHyphen/>
        <w:t xml:space="preserve">ніх </w:t>
      </w:r>
      <w:r w:rsidRPr="00A24664">
        <w:rPr>
          <w:rFonts w:ascii="Times New Roman" w:eastAsia="Times New Roman" w:hAnsi="Times New Roman" w:cs="Times New Roman"/>
          <w:kern w:val="0"/>
          <w:sz w:val="28"/>
          <w:szCs w:val="28"/>
          <w:lang w:val="uk-UA" w:eastAsia="uk-UA"/>
        </w:rPr>
        <w:t xml:space="preserve">та багатосторонніх угод, забезпеченні механізмів їх реалізації, </w:t>
      </w:r>
      <w:r w:rsidRPr="00A24664">
        <w:rPr>
          <w:rFonts w:ascii="Times New Roman" w:eastAsia="Times New Roman" w:hAnsi="Times New Roman" w:cs="Times New Roman"/>
          <w:snapToGrid w:val="0"/>
          <w:kern w:val="0"/>
          <w:sz w:val="28"/>
          <w:szCs w:val="28"/>
          <w:lang w:val="uk-UA" w:eastAsia="ru-RU"/>
        </w:rPr>
        <w:t>ратифікації Конвенцій МОП щодо  трудящих-мігрантів, створенні Державної служби міграції України</w:t>
      </w:r>
      <w:r w:rsidRPr="00A24664">
        <w:rPr>
          <w:rFonts w:ascii="Times New Roman" w:eastAsia="Times New Roman" w:hAnsi="Times New Roman" w:cs="Times New Roman"/>
          <w:kern w:val="0"/>
          <w:sz w:val="28"/>
          <w:szCs w:val="28"/>
          <w:lang w:val="uk-UA" w:eastAsia="uk-UA"/>
        </w:rPr>
        <w:t>. Для визначення основних напрямів державної політики щодо трудової міграції необхідне прийняття Верховною Радою Закону України щодо правового статусу громадян, працевлаштованих за кордоном. Ним доцільно визначити обов’язки осіб, які виїжджають на заробітки за кордон, державні гарантії їхніх прав, обов’язки відповідних органів влади щодо забезпечення прав і свобод заробітчан. У ньому повинні б знайти відображення вимоги до посередництва при працевлаштуванні за кордоном, визначено коло їх  відповідальності.</w:t>
      </w:r>
    </w:p>
    <w:p w:rsidR="00A24664" w:rsidRPr="00A24664" w:rsidRDefault="00A24664" w:rsidP="00A24664">
      <w:pPr>
        <w:widowControl/>
        <w:tabs>
          <w:tab w:val="clear" w:pos="709"/>
        </w:tabs>
        <w:suppressAutoHyphens w:val="0"/>
        <w:spacing w:after="0" w:line="360" w:lineRule="auto"/>
        <w:ind w:firstLine="708"/>
        <w:rPr>
          <w:rFonts w:ascii="Times New Roman" w:eastAsia="Times New Roman" w:hAnsi="Times New Roman" w:cs="Times New Roman"/>
          <w:spacing w:val="4"/>
          <w:kern w:val="0"/>
          <w:sz w:val="28"/>
          <w:szCs w:val="28"/>
          <w:lang w:val="uk-UA" w:eastAsia="uk-UA"/>
        </w:rPr>
      </w:pPr>
      <w:r w:rsidRPr="00A24664">
        <w:rPr>
          <w:rFonts w:ascii="Times New Roman" w:eastAsia="Times New Roman" w:hAnsi="Times New Roman" w:cs="Times New Roman"/>
          <w:spacing w:val="4"/>
          <w:kern w:val="0"/>
          <w:sz w:val="28"/>
          <w:szCs w:val="28"/>
          <w:lang w:val="uk-UA" w:eastAsia="uk-UA"/>
        </w:rPr>
        <w:t xml:space="preserve">Таким чином, представлені у дисертаційній роботі теоретико-методологічні розробки поширюють можливість подальших досліджень  зовнішньої </w:t>
      </w:r>
      <w:r w:rsidRPr="00A24664">
        <w:rPr>
          <w:rFonts w:ascii="Times New Roman" w:eastAsia="Times New Roman" w:hAnsi="Times New Roman" w:cs="Times New Roman"/>
          <w:kern w:val="0"/>
          <w:sz w:val="28"/>
          <w:szCs w:val="28"/>
          <w:lang w:val="uk-UA" w:eastAsia="uk-UA"/>
        </w:rPr>
        <w:t>трудової міграції, причин її формування і розвитку,  обґрунтовують взаємозв’язок між грошовими потоками трудових мігрантів з-за кордону та підвищенням життєвого рівня населення регіону-донора робочої сили та формуванням мультиплікативного впливу на дохід в економіці країни походження мігрантів, визначають переваги нового підходу до економічної ефективності зовнішньої трудової міграції населення України.</w:t>
      </w:r>
    </w:p>
    <w:p w:rsidR="00A24664" w:rsidRPr="00A24664" w:rsidRDefault="00A24664" w:rsidP="00A24664">
      <w:pPr>
        <w:rPr>
          <w:lang w:val="uk-UA"/>
        </w:rPr>
      </w:pPr>
    </w:p>
    <w:sectPr w:rsidR="00A24664" w:rsidRPr="00A24664" w:rsidSect="00D87EFD">
      <w:headerReference w:type="even" r:id="rId9"/>
      <w:headerReference w:type="default" r:id="rId10"/>
      <w:footerReference w:type="even" r:id="rId11"/>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64" w:rsidRDefault="00ED4A64">
      <w:pPr>
        <w:spacing w:after="0" w:line="240" w:lineRule="auto"/>
      </w:pPr>
      <w:r>
        <w:separator/>
      </w:r>
    </w:p>
  </w:endnote>
  <w:endnote w:type="continuationSeparator" w:id="0">
    <w:p w:rsidR="00ED4A64" w:rsidRDefault="00ED4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CB09FE">
    <w:pPr>
      <w:rPr>
        <w:sz w:val="2"/>
        <w:szCs w:val="2"/>
      </w:rPr>
    </w:pPr>
    <w:r w:rsidRPr="00CB09F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A64" w:rsidRDefault="00CB09FE">
                <w:pPr>
                  <w:spacing w:line="240" w:lineRule="auto"/>
                </w:pPr>
                <w:fldSimple w:instr=" PAGE \* MERGEFORMAT ">
                  <w:r w:rsidR="00ED4A6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64" w:rsidRDefault="00ED4A64"/>
    <w:p w:rsidR="00ED4A64" w:rsidRDefault="00ED4A64"/>
    <w:p w:rsidR="00ED4A64" w:rsidRDefault="00ED4A64"/>
    <w:p w:rsidR="00ED4A64" w:rsidRDefault="00ED4A64"/>
    <w:p w:rsidR="00ED4A64" w:rsidRDefault="00ED4A64"/>
    <w:p w:rsidR="00ED4A64" w:rsidRDefault="00ED4A64"/>
    <w:p w:rsidR="00ED4A64" w:rsidRDefault="00CB09FE">
      <w:pPr>
        <w:rPr>
          <w:sz w:val="2"/>
          <w:szCs w:val="2"/>
        </w:rPr>
      </w:pPr>
      <w:r w:rsidRPr="00CB09F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A64" w:rsidRDefault="00CB09FE">
                  <w:pPr>
                    <w:spacing w:line="240" w:lineRule="auto"/>
                  </w:pPr>
                  <w:fldSimple w:instr=" PAGE \* MERGEFORMAT ">
                    <w:r w:rsidR="00CB6EDE" w:rsidRPr="00CB6EDE">
                      <w:rPr>
                        <w:rStyle w:val="afffff9"/>
                        <w:b w:val="0"/>
                        <w:bCs w:val="0"/>
                        <w:noProof/>
                      </w:rPr>
                      <w:t>14</w:t>
                    </w:r>
                  </w:fldSimple>
                </w:p>
              </w:txbxContent>
            </v:textbox>
            <w10:wrap anchorx="page" anchory="page"/>
          </v:shape>
        </w:pict>
      </w:r>
    </w:p>
    <w:p w:rsidR="00ED4A64" w:rsidRDefault="00ED4A64"/>
    <w:p w:rsidR="00ED4A64" w:rsidRDefault="00ED4A64"/>
    <w:p w:rsidR="00ED4A64" w:rsidRDefault="00CB09FE">
      <w:pPr>
        <w:rPr>
          <w:sz w:val="2"/>
          <w:szCs w:val="2"/>
        </w:rPr>
      </w:pPr>
      <w:r w:rsidRPr="00CB09F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A64" w:rsidRDefault="00ED4A64"/>
              </w:txbxContent>
            </v:textbox>
            <w10:wrap anchorx="page" anchory="page"/>
          </v:shape>
        </w:pict>
      </w:r>
    </w:p>
    <w:p w:rsidR="00ED4A64" w:rsidRDefault="00ED4A64"/>
    <w:p w:rsidR="00ED4A64" w:rsidRDefault="00ED4A64">
      <w:pPr>
        <w:rPr>
          <w:sz w:val="2"/>
          <w:szCs w:val="2"/>
        </w:rPr>
      </w:pPr>
    </w:p>
    <w:p w:rsidR="00ED4A64" w:rsidRDefault="00ED4A64"/>
    <w:p w:rsidR="00ED4A64" w:rsidRDefault="00ED4A64">
      <w:pPr>
        <w:spacing w:after="0" w:line="240" w:lineRule="auto"/>
      </w:pPr>
    </w:p>
  </w:footnote>
  <w:footnote w:type="continuationSeparator" w:id="0">
    <w:p w:rsidR="00ED4A64" w:rsidRDefault="00ED4A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64" w:rsidRDefault="00A24664">
    <w:pPr>
      <w:pStyle w:val="affffffff6"/>
      <w:framePr w:wrap="auto" w:vAnchor="text" w:hAnchor="margin" w:xAlign="right" w:y="1"/>
      <w:rPr>
        <w:rStyle w:val="afffffffffffffffffffffffffff3"/>
        <w:szCs w:val="28"/>
      </w:rPr>
    </w:pPr>
    <w:r>
      <w:rPr>
        <w:rStyle w:val="afffffffffffffffffffffffffff3"/>
        <w:szCs w:val="28"/>
      </w:rPr>
      <w:fldChar w:fldCharType="begin"/>
    </w:r>
    <w:r>
      <w:rPr>
        <w:rStyle w:val="afffffffffffffffffffffffffff3"/>
        <w:szCs w:val="28"/>
      </w:rPr>
      <w:instrText xml:space="preserve">PAGE  </w:instrText>
    </w:r>
    <w:r>
      <w:rPr>
        <w:rStyle w:val="afffffffffffffffffffffffffff3"/>
        <w:szCs w:val="28"/>
      </w:rPr>
      <w:fldChar w:fldCharType="separate"/>
    </w:r>
    <w:r>
      <w:rPr>
        <w:rStyle w:val="afffffffffffffffffffffffffff3"/>
        <w:noProof/>
        <w:szCs w:val="28"/>
      </w:rPr>
      <w:t>11</w:t>
    </w:r>
    <w:r>
      <w:rPr>
        <w:rStyle w:val="afffffffffffffffffffffffffff3"/>
        <w:szCs w:val="28"/>
      </w:rPr>
      <w:fldChar w:fldCharType="end"/>
    </w:r>
  </w:p>
  <w:p w:rsidR="00A24664" w:rsidRDefault="00A24664">
    <w:pPr>
      <w:pStyle w:val="affffffff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ED4A64"/>
  <w:p w:rsidR="00ED4A64" w:rsidRDefault="00ED4A64">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A64" w:rsidRDefault="00ED4A64"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89">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2">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5">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6">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505C3D"/>
    <w:multiLevelType w:val="singleLevel"/>
    <w:tmpl w:val="CA08434C"/>
    <w:lvl w:ilvl="0">
      <w:numFmt w:val="bullet"/>
      <w:lvlText w:val="-"/>
      <w:lvlJc w:val="left"/>
      <w:pPr>
        <w:tabs>
          <w:tab w:val="num" w:pos="360"/>
        </w:tabs>
        <w:ind w:left="360" w:hanging="360"/>
      </w:pPr>
      <w:rPr>
        <w:rFonts w:hint="default"/>
      </w:rPr>
    </w:lvl>
  </w:abstractNum>
  <w:abstractNum w:abstractNumId="100">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1">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3">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4">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FF76E74"/>
    <w:multiLevelType w:val="singleLevel"/>
    <w:tmpl w:val="0419000F"/>
    <w:lvl w:ilvl="0">
      <w:start w:val="1"/>
      <w:numFmt w:val="decimal"/>
      <w:lvlText w:val="%1."/>
      <w:lvlJc w:val="left"/>
      <w:pPr>
        <w:tabs>
          <w:tab w:val="num" w:pos="360"/>
        </w:tabs>
        <w:ind w:left="360" w:hanging="360"/>
      </w:pPr>
    </w:lvl>
  </w:abstractNum>
  <w:abstractNum w:abstractNumId="106">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07">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0">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1">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2">
    <w:nsid w:val="68820E81"/>
    <w:multiLevelType w:val="singleLevel"/>
    <w:tmpl w:val="0419000F"/>
    <w:lvl w:ilvl="0">
      <w:start w:val="1"/>
      <w:numFmt w:val="decimal"/>
      <w:lvlText w:val="%1."/>
      <w:lvlJc w:val="left"/>
      <w:pPr>
        <w:tabs>
          <w:tab w:val="num" w:pos="360"/>
        </w:tabs>
        <w:ind w:left="360" w:hanging="360"/>
      </w:pPr>
    </w:lvl>
  </w:abstractNum>
  <w:abstractNum w:abstractNumId="113">
    <w:nsid w:val="6B4873E0"/>
    <w:multiLevelType w:val="singleLevel"/>
    <w:tmpl w:val="5AFCE968"/>
    <w:lvl w:ilvl="0">
      <w:numFmt w:val="bullet"/>
      <w:lvlText w:val="-"/>
      <w:lvlJc w:val="left"/>
      <w:pPr>
        <w:tabs>
          <w:tab w:val="num" w:pos="360"/>
        </w:tabs>
        <w:ind w:left="360" w:hanging="360"/>
      </w:pPr>
      <w:rPr>
        <w:rFonts w:hint="default"/>
      </w:rPr>
    </w:lvl>
  </w:abstractNum>
  <w:abstractNum w:abstractNumId="114">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6">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7">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18">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0">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C201905"/>
    <w:multiLevelType w:val="singleLevel"/>
    <w:tmpl w:val="B582DCE8"/>
    <w:lvl w:ilvl="0">
      <w:numFmt w:val="bullet"/>
      <w:lvlText w:val="-"/>
      <w:lvlJc w:val="left"/>
      <w:pPr>
        <w:tabs>
          <w:tab w:val="num" w:pos="360"/>
        </w:tabs>
        <w:ind w:left="360" w:hanging="360"/>
      </w:pPr>
      <w:rPr>
        <w:rFonts w:hint="default"/>
      </w:rPr>
    </w:lvl>
  </w:abstractNum>
  <w:abstractNum w:abstractNumId="123">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5">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7"/>
  </w:num>
  <w:num w:numId="7">
    <w:abstractNumId w:val="113"/>
  </w:num>
  <w:num w:numId="8">
    <w:abstractNumId w:val="123"/>
  </w:num>
  <w:num w:numId="9">
    <w:abstractNumId w:val="112"/>
  </w:num>
  <w:num w:numId="10">
    <w:abstractNumId w:val="101"/>
  </w:num>
  <w:num w:numId="11">
    <w:abstractNumId w:val="92"/>
  </w:num>
  <w:num w:numId="12">
    <w:abstractNumId w:val="90"/>
  </w:num>
  <w:num w:numId="13">
    <w:abstractNumId w:val="96"/>
  </w:num>
  <w:num w:numId="14">
    <w:abstractNumId w:val="107"/>
  </w:num>
  <w:num w:numId="15">
    <w:abstractNumId w:val="103"/>
  </w:num>
  <w:num w:numId="16">
    <w:abstractNumId w:val="78"/>
  </w:num>
  <w:num w:numId="17">
    <w:abstractNumId w:val="95"/>
  </w:num>
  <w:num w:numId="18">
    <w:abstractNumId w:val="125"/>
  </w:num>
  <w:num w:numId="19">
    <w:abstractNumId w:val="97"/>
  </w:num>
  <w:num w:numId="20">
    <w:abstractNumId w:val="119"/>
  </w:num>
  <w:num w:numId="21">
    <w:abstractNumId w:val="109"/>
  </w:num>
  <w:num w:numId="22">
    <w:abstractNumId w:val="115"/>
  </w:num>
  <w:num w:numId="23">
    <w:abstractNumId w:val="99"/>
  </w:num>
  <w:num w:numId="24">
    <w:abstractNumId w:val="94"/>
  </w:num>
  <w:num w:numId="25">
    <w:abstractNumId w:val="105"/>
  </w:num>
  <w:num w:numId="26">
    <w:abstractNumId w:val="91"/>
  </w:num>
  <w:num w:numId="27">
    <w:abstractNumId w:val="86"/>
  </w:num>
  <w:num w:numId="28">
    <w:abstractNumId w:val="100"/>
  </w:num>
  <w:num w:numId="29">
    <w:abstractNumId w:val="111"/>
  </w:num>
  <w:num w:numId="30">
    <w:abstractNumId w:val="122"/>
  </w:num>
  <w:num w:numId="31">
    <w:abstractNumId w:val="80"/>
  </w:num>
  <w:num w:numId="32">
    <w:abstractNumId w:val="102"/>
  </w:num>
  <w:num w:numId="33">
    <w:abstractNumId w:val="124"/>
  </w:num>
  <w:num w:numId="34">
    <w:abstractNumId w:val="104"/>
  </w:num>
  <w:num w:numId="35">
    <w:abstractNumId w:val="116"/>
  </w:num>
  <w:num w:numId="36">
    <w:abstractNumId w:val="110"/>
  </w:num>
  <w:num w:numId="37">
    <w:abstractNumId w:val="120"/>
  </w:num>
  <w:num w:numId="38">
    <w:abstractNumId w:val="74"/>
  </w:num>
  <w:num w:numId="39">
    <w:abstractNumId w:val="88"/>
  </w:num>
  <w:num w:numId="40">
    <w:abstractNumId w:val="10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282"/>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8515-F9DC-4CD4-AF68-DEEED993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18</Pages>
  <Words>4859</Words>
  <Characters>27698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2020-04-03T05:59:00Z</dcterms:created>
  <dcterms:modified xsi:type="dcterms:W3CDTF">2020-04-10T09:44:00Z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