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Косінська Наталія Леонідівна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циклової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комісії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хореографії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Універсум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Бориса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Грінченка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p>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сценічно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образної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вокальної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B37371" w:rsidRDefault="00B37371" w:rsidP="00B373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26.133.003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CC2878" w:rsidRPr="00B37371" w:rsidRDefault="00B37371" w:rsidP="00B37371">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Бориса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Грінченка</w:t>
      </w:r>
    </w:p>
    <w:sectPr w:rsidR="00CC2878" w:rsidRPr="00B373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B37371" w:rsidRPr="00B373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5FE30-7C4D-4B86-9AC8-D9F08734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2021-10-06T19:07:00Z</dcterms:created>
  <dcterms:modified xsi:type="dcterms:W3CDTF">2021-10-09T09:13:00Z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