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49E20" w14:textId="27F2126F" w:rsidR="001647E9" w:rsidRDefault="00614EA0" w:rsidP="00614EA0">
      <w:r w:rsidRPr="00614EA0">
        <w:rPr>
          <w:rFonts w:hint="eastAsia"/>
        </w:rPr>
        <w:t>Поздняков</w:t>
      </w:r>
      <w:r w:rsidRPr="00614EA0">
        <w:t xml:space="preserve"> </w:t>
      </w:r>
      <w:r w:rsidRPr="00614EA0">
        <w:rPr>
          <w:rFonts w:hint="eastAsia"/>
        </w:rPr>
        <w:t>Максим</w:t>
      </w:r>
      <w:r w:rsidRPr="00614EA0">
        <w:t xml:space="preserve"> </w:t>
      </w:r>
      <w:r w:rsidRPr="00614EA0">
        <w:rPr>
          <w:rFonts w:hint="eastAsia"/>
        </w:rPr>
        <w:t>Александрович</w:t>
      </w:r>
      <w:r>
        <w:t xml:space="preserve"> </w:t>
      </w:r>
      <w:r w:rsidRPr="00614EA0">
        <w:rPr>
          <w:rFonts w:hint="eastAsia"/>
        </w:rPr>
        <w:t>Использование</w:t>
      </w:r>
      <w:r w:rsidRPr="00614EA0">
        <w:t xml:space="preserve"> </w:t>
      </w:r>
      <w:r w:rsidRPr="00614EA0">
        <w:rPr>
          <w:rFonts w:hint="eastAsia"/>
        </w:rPr>
        <w:t>специальных</w:t>
      </w:r>
      <w:r w:rsidRPr="00614EA0">
        <w:t xml:space="preserve"> </w:t>
      </w:r>
      <w:r w:rsidRPr="00614EA0">
        <w:rPr>
          <w:rFonts w:hint="eastAsia"/>
        </w:rPr>
        <w:t>знаний</w:t>
      </w:r>
      <w:r w:rsidRPr="00614EA0">
        <w:t xml:space="preserve"> </w:t>
      </w:r>
      <w:r w:rsidRPr="00614EA0">
        <w:rPr>
          <w:rFonts w:hint="eastAsia"/>
        </w:rPr>
        <w:t>при</w:t>
      </w:r>
      <w:r w:rsidRPr="00614EA0">
        <w:t xml:space="preserve"> </w:t>
      </w:r>
      <w:r w:rsidRPr="00614EA0">
        <w:rPr>
          <w:rFonts w:hint="eastAsia"/>
        </w:rPr>
        <w:t>расследовании</w:t>
      </w:r>
      <w:r w:rsidRPr="00614EA0">
        <w:t xml:space="preserve"> </w:t>
      </w:r>
      <w:r w:rsidRPr="00614EA0">
        <w:rPr>
          <w:rFonts w:hint="eastAsia"/>
        </w:rPr>
        <w:t>незаконной</w:t>
      </w:r>
      <w:r w:rsidRPr="00614EA0">
        <w:t xml:space="preserve"> </w:t>
      </w:r>
      <w:r w:rsidRPr="00614EA0">
        <w:rPr>
          <w:rFonts w:hint="eastAsia"/>
        </w:rPr>
        <w:t>добычи</w:t>
      </w:r>
      <w:r w:rsidRPr="00614EA0">
        <w:t xml:space="preserve"> </w:t>
      </w:r>
      <w:r w:rsidRPr="00614EA0">
        <w:rPr>
          <w:rFonts w:hint="eastAsia"/>
        </w:rPr>
        <w:t>водных</w:t>
      </w:r>
      <w:r w:rsidRPr="00614EA0">
        <w:t xml:space="preserve"> </w:t>
      </w:r>
      <w:r w:rsidRPr="00614EA0">
        <w:rPr>
          <w:rFonts w:hint="eastAsia"/>
        </w:rPr>
        <w:t>биоресурсов</w:t>
      </w:r>
      <w:r w:rsidRPr="00614EA0">
        <w:t xml:space="preserve"> </w:t>
      </w:r>
      <w:r w:rsidRPr="00614EA0">
        <w:rPr>
          <w:rFonts w:hint="eastAsia"/>
        </w:rPr>
        <w:t>с</w:t>
      </w:r>
      <w:r w:rsidRPr="00614EA0">
        <w:t xml:space="preserve"> </w:t>
      </w:r>
      <w:r w:rsidRPr="00614EA0">
        <w:rPr>
          <w:rFonts w:hint="eastAsia"/>
        </w:rPr>
        <w:t>использованием</w:t>
      </w:r>
      <w:r w:rsidRPr="00614EA0">
        <w:t xml:space="preserve"> </w:t>
      </w:r>
      <w:r w:rsidRPr="00614EA0">
        <w:rPr>
          <w:rFonts w:hint="eastAsia"/>
        </w:rPr>
        <w:t>иностранных</w:t>
      </w:r>
      <w:r w:rsidRPr="00614EA0">
        <w:t xml:space="preserve"> </w:t>
      </w:r>
      <w:r w:rsidRPr="00614EA0">
        <w:rPr>
          <w:rFonts w:hint="eastAsia"/>
        </w:rPr>
        <w:t>морских</w:t>
      </w:r>
      <w:r w:rsidRPr="00614EA0">
        <w:t xml:space="preserve"> </w:t>
      </w:r>
      <w:r w:rsidRPr="00614EA0">
        <w:rPr>
          <w:rFonts w:hint="eastAsia"/>
        </w:rPr>
        <w:t>судов</w:t>
      </w:r>
    </w:p>
    <w:p w14:paraId="2B860E4C" w14:textId="77777777" w:rsidR="00614EA0" w:rsidRDefault="00614EA0" w:rsidP="00614EA0">
      <w:r>
        <w:rPr>
          <w:rFonts w:hint="eastAsia"/>
        </w:rPr>
        <w:t>ОГЛАВЛЕНИЕ</w:t>
      </w:r>
      <w:r>
        <w:t xml:space="preserve"> </w:t>
      </w:r>
      <w:r>
        <w:rPr>
          <w:rFonts w:hint="eastAsia"/>
        </w:rPr>
        <w:t>ДИССЕРТАЦИИ</w:t>
      </w:r>
    </w:p>
    <w:p w14:paraId="50DF5582" w14:textId="77777777" w:rsidR="00614EA0" w:rsidRDefault="00614EA0" w:rsidP="00614EA0">
      <w:r>
        <w:rPr>
          <w:rFonts w:hint="eastAsia"/>
        </w:rPr>
        <w:t>кандидат</w:t>
      </w:r>
      <w:r>
        <w:t xml:space="preserve"> </w:t>
      </w:r>
      <w:r>
        <w:rPr>
          <w:rFonts w:hint="eastAsia"/>
        </w:rPr>
        <w:t>наук</w:t>
      </w:r>
      <w:r>
        <w:t xml:space="preserve"> </w:t>
      </w:r>
      <w:r>
        <w:rPr>
          <w:rFonts w:hint="eastAsia"/>
        </w:rPr>
        <w:t>Поздняков</w:t>
      </w:r>
      <w:r>
        <w:t xml:space="preserve"> </w:t>
      </w:r>
      <w:r>
        <w:rPr>
          <w:rFonts w:hint="eastAsia"/>
        </w:rPr>
        <w:t>Максим</w:t>
      </w:r>
      <w:r>
        <w:t xml:space="preserve"> </w:t>
      </w:r>
      <w:r>
        <w:rPr>
          <w:rFonts w:hint="eastAsia"/>
        </w:rPr>
        <w:t>Александрович</w:t>
      </w:r>
    </w:p>
    <w:p w14:paraId="22E040E5" w14:textId="77777777" w:rsidR="00614EA0" w:rsidRDefault="00614EA0" w:rsidP="00614EA0">
      <w:r>
        <w:rPr>
          <w:rFonts w:hint="eastAsia"/>
        </w:rPr>
        <w:t>ВВЕДЕНИЕ</w:t>
      </w:r>
    </w:p>
    <w:p w14:paraId="10265920" w14:textId="77777777" w:rsidR="00614EA0" w:rsidRDefault="00614EA0" w:rsidP="00614EA0"/>
    <w:p w14:paraId="2A35E27D" w14:textId="77777777" w:rsidR="00614EA0" w:rsidRDefault="00614EA0" w:rsidP="00614EA0">
      <w:r>
        <w:rPr>
          <w:rFonts w:hint="eastAsia"/>
        </w:rPr>
        <w:t>ГЛАВА</w:t>
      </w:r>
      <w:r>
        <w:t xml:space="preserve"> 1. </w:t>
      </w:r>
      <w:r>
        <w:rPr>
          <w:rFonts w:hint="eastAsia"/>
        </w:rPr>
        <w:t>Общие</w:t>
      </w:r>
      <w:r>
        <w:t xml:space="preserve"> </w:t>
      </w:r>
      <w:r>
        <w:rPr>
          <w:rFonts w:hint="eastAsia"/>
        </w:rPr>
        <w:t>положения</w:t>
      </w:r>
      <w:r>
        <w:t xml:space="preserve"> </w:t>
      </w:r>
      <w:r>
        <w:rPr>
          <w:rFonts w:hint="eastAsia"/>
        </w:rPr>
        <w:t>использования</w:t>
      </w:r>
      <w:r>
        <w:t xml:space="preserve"> </w:t>
      </w:r>
      <w:r>
        <w:rPr>
          <w:rFonts w:hint="eastAsia"/>
        </w:rPr>
        <w:t>специальных</w:t>
      </w:r>
      <w:r>
        <w:t xml:space="preserve"> </w:t>
      </w:r>
      <w:r>
        <w:rPr>
          <w:rFonts w:hint="eastAsia"/>
        </w:rPr>
        <w:t>знаний</w:t>
      </w:r>
      <w:r>
        <w:t xml:space="preserve"> </w:t>
      </w:r>
      <w:r>
        <w:rPr>
          <w:rFonts w:hint="eastAsia"/>
        </w:rPr>
        <w:t>при</w:t>
      </w:r>
      <w:r>
        <w:t xml:space="preserve"> </w:t>
      </w:r>
      <w:r>
        <w:rPr>
          <w:rFonts w:hint="eastAsia"/>
        </w:rPr>
        <w:t>выявлении</w:t>
      </w:r>
      <w:r>
        <w:t xml:space="preserve">, </w:t>
      </w:r>
      <w:r>
        <w:rPr>
          <w:rFonts w:hint="eastAsia"/>
        </w:rPr>
        <w:t>раскрытии</w:t>
      </w:r>
      <w:r>
        <w:t xml:space="preserve"> </w:t>
      </w:r>
      <w:r>
        <w:rPr>
          <w:rFonts w:hint="eastAsia"/>
        </w:rPr>
        <w:t>и</w:t>
      </w:r>
      <w:r>
        <w:t xml:space="preserve"> </w:t>
      </w:r>
      <w:r>
        <w:rPr>
          <w:rFonts w:hint="eastAsia"/>
        </w:rPr>
        <w:t>расследовании</w:t>
      </w:r>
      <w:r>
        <w:t xml:space="preserve"> </w:t>
      </w:r>
      <w:r>
        <w:rPr>
          <w:rFonts w:hint="eastAsia"/>
        </w:rPr>
        <w:t>преступлений</w:t>
      </w:r>
      <w:r>
        <w:t xml:space="preserve">, </w:t>
      </w:r>
      <w:r>
        <w:rPr>
          <w:rFonts w:hint="eastAsia"/>
        </w:rPr>
        <w:t>связанных</w:t>
      </w:r>
      <w:r>
        <w:t xml:space="preserve"> </w:t>
      </w:r>
      <w:r>
        <w:rPr>
          <w:rFonts w:hint="eastAsia"/>
        </w:rPr>
        <w:t>с</w:t>
      </w:r>
      <w:r>
        <w:t xml:space="preserve"> </w:t>
      </w:r>
      <w:r>
        <w:rPr>
          <w:rFonts w:hint="eastAsia"/>
        </w:rPr>
        <w:t>незаконной</w:t>
      </w:r>
      <w:r>
        <w:t xml:space="preserve"> </w:t>
      </w:r>
      <w:r>
        <w:rPr>
          <w:rFonts w:hint="eastAsia"/>
        </w:rPr>
        <w:t>добычей</w:t>
      </w:r>
      <w:r>
        <w:t xml:space="preserve"> (</w:t>
      </w:r>
      <w:r>
        <w:rPr>
          <w:rFonts w:hint="eastAsia"/>
        </w:rPr>
        <w:t>выловом</w:t>
      </w:r>
      <w:r>
        <w:t xml:space="preserve">) </w:t>
      </w:r>
      <w:r>
        <w:rPr>
          <w:rFonts w:hint="eastAsia"/>
        </w:rPr>
        <w:t>водных</w:t>
      </w:r>
      <w:r>
        <w:t xml:space="preserve"> </w:t>
      </w:r>
      <w:r>
        <w:rPr>
          <w:rFonts w:hint="eastAsia"/>
        </w:rPr>
        <w:t>биологических</w:t>
      </w:r>
      <w:r>
        <w:t xml:space="preserve"> </w:t>
      </w:r>
      <w:r>
        <w:rPr>
          <w:rFonts w:hint="eastAsia"/>
        </w:rPr>
        <w:t>ресурсов</w:t>
      </w:r>
      <w:r>
        <w:t xml:space="preserve">, </w:t>
      </w:r>
      <w:r>
        <w:rPr>
          <w:rFonts w:hint="eastAsia"/>
        </w:rPr>
        <w:t>совершенных</w:t>
      </w:r>
      <w:r>
        <w:t xml:space="preserve"> </w:t>
      </w:r>
      <w:r>
        <w:rPr>
          <w:rFonts w:hint="eastAsia"/>
        </w:rPr>
        <w:t>с</w:t>
      </w:r>
      <w:r>
        <w:t xml:space="preserve"> </w:t>
      </w:r>
      <w:r>
        <w:rPr>
          <w:rFonts w:hint="eastAsia"/>
        </w:rPr>
        <w:t>использованием</w:t>
      </w:r>
      <w:r>
        <w:t xml:space="preserve"> </w:t>
      </w:r>
      <w:r>
        <w:rPr>
          <w:rFonts w:hint="eastAsia"/>
        </w:rPr>
        <w:t>иностранных</w:t>
      </w:r>
      <w:r>
        <w:t xml:space="preserve"> </w:t>
      </w:r>
      <w:r>
        <w:rPr>
          <w:rFonts w:hint="eastAsia"/>
        </w:rPr>
        <w:t>морских</w:t>
      </w:r>
      <w:r>
        <w:t xml:space="preserve"> </w:t>
      </w:r>
      <w:r>
        <w:rPr>
          <w:rFonts w:hint="eastAsia"/>
        </w:rPr>
        <w:t>судов</w:t>
      </w:r>
    </w:p>
    <w:p w14:paraId="703EA249" w14:textId="77777777" w:rsidR="00614EA0" w:rsidRDefault="00614EA0" w:rsidP="00614EA0"/>
    <w:p w14:paraId="2DE4B24C" w14:textId="77777777" w:rsidR="00614EA0" w:rsidRDefault="00614EA0" w:rsidP="00614EA0">
      <w:r>
        <w:t xml:space="preserve">1.1. </w:t>
      </w:r>
      <w:r>
        <w:rPr>
          <w:rFonts w:hint="eastAsia"/>
        </w:rPr>
        <w:t>Некоторые</w:t>
      </w:r>
      <w:r>
        <w:t xml:space="preserve"> </w:t>
      </w:r>
      <w:r>
        <w:rPr>
          <w:rFonts w:hint="eastAsia"/>
        </w:rPr>
        <w:t>вопросы</w:t>
      </w:r>
      <w:r>
        <w:t xml:space="preserve"> </w:t>
      </w:r>
      <w:r>
        <w:rPr>
          <w:rFonts w:hint="eastAsia"/>
        </w:rPr>
        <w:t>правового</w:t>
      </w:r>
      <w:r>
        <w:t xml:space="preserve"> </w:t>
      </w:r>
      <w:r>
        <w:rPr>
          <w:rFonts w:hint="eastAsia"/>
        </w:rPr>
        <w:t>регулирования</w:t>
      </w:r>
      <w:r>
        <w:t xml:space="preserve"> </w:t>
      </w:r>
      <w:r>
        <w:rPr>
          <w:rFonts w:hint="eastAsia"/>
        </w:rPr>
        <w:t>промысловой</w:t>
      </w:r>
      <w:r>
        <w:t xml:space="preserve"> </w:t>
      </w:r>
      <w:r>
        <w:rPr>
          <w:rFonts w:hint="eastAsia"/>
        </w:rPr>
        <w:t>деятельности</w:t>
      </w:r>
      <w:r>
        <w:t xml:space="preserve"> </w:t>
      </w:r>
      <w:r>
        <w:rPr>
          <w:rFonts w:hint="eastAsia"/>
        </w:rPr>
        <w:t>иностранных</w:t>
      </w:r>
      <w:r>
        <w:t xml:space="preserve"> </w:t>
      </w:r>
      <w:r>
        <w:rPr>
          <w:rFonts w:hint="eastAsia"/>
        </w:rPr>
        <w:t>морских</w:t>
      </w:r>
      <w:r>
        <w:t xml:space="preserve"> </w:t>
      </w:r>
      <w:r>
        <w:rPr>
          <w:rFonts w:hint="eastAsia"/>
        </w:rPr>
        <w:t>судов</w:t>
      </w:r>
      <w:r>
        <w:t xml:space="preserve"> </w:t>
      </w:r>
      <w:r>
        <w:rPr>
          <w:rFonts w:hint="eastAsia"/>
        </w:rPr>
        <w:t>и</w:t>
      </w:r>
      <w:r>
        <w:t xml:space="preserve"> </w:t>
      </w:r>
      <w:r>
        <w:rPr>
          <w:rFonts w:hint="eastAsia"/>
        </w:rPr>
        <w:t>роль</w:t>
      </w:r>
      <w:r>
        <w:t xml:space="preserve"> </w:t>
      </w:r>
      <w:r>
        <w:rPr>
          <w:rFonts w:hint="eastAsia"/>
        </w:rPr>
        <w:t>использования</w:t>
      </w:r>
      <w:r>
        <w:t xml:space="preserve"> </w:t>
      </w:r>
      <w:r>
        <w:rPr>
          <w:rFonts w:hint="eastAsia"/>
        </w:rPr>
        <w:t>специальных</w:t>
      </w:r>
      <w:r>
        <w:t xml:space="preserve"> </w:t>
      </w:r>
      <w:r>
        <w:rPr>
          <w:rFonts w:hint="eastAsia"/>
        </w:rPr>
        <w:t>знаний</w:t>
      </w:r>
      <w:r>
        <w:t xml:space="preserve"> </w:t>
      </w:r>
      <w:r>
        <w:rPr>
          <w:rFonts w:hint="eastAsia"/>
        </w:rPr>
        <w:t>при</w:t>
      </w:r>
      <w:r>
        <w:t xml:space="preserve"> </w:t>
      </w:r>
      <w:r>
        <w:rPr>
          <w:rFonts w:hint="eastAsia"/>
        </w:rPr>
        <w:t>выявлении</w:t>
      </w:r>
      <w:r>
        <w:t xml:space="preserve">, </w:t>
      </w:r>
      <w:r>
        <w:rPr>
          <w:rFonts w:hint="eastAsia"/>
        </w:rPr>
        <w:t>раскрытии</w:t>
      </w:r>
      <w:r>
        <w:t xml:space="preserve"> </w:t>
      </w:r>
      <w:r>
        <w:rPr>
          <w:rFonts w:hint="eastAsia"/>
        </w:rPr>
        <w:t>и</w:t>
      </w:r>
      <w:r>
        <w:t xml:space="preserve"> </w:t>
      </w:r>
      <w:r>
        <w:rPr>
          <w:rFonts w:hint="eastAsia"/>
        </w:rPr>
        <w:t>расследовании</w:t>
      </w:r>
      <w:r>
        <w:t xml:space="preserve"> </w:t>
      </w:r>
      <w:r>
        <w:rPr>
          <w:rFonts w:hint="eastAsia"/>
        </w:rPr>
        <w:t>преступлений</w:t>
      </w:r>
      <w:r>
        <w:t xml:space="preserve">, </w:t>
      </w:r>
      <w:r>
        <w:rPr>
          <w:rFonts w:hint="eastAsia"/>
        </w:rPr>
        <w:t>связанных</w:t>
      </w:r>
      <w:r>
        <w:t xml:space="preserve"> </w:t>
      </w:r>
      <w:r>
        <w:rPr>
          <w:rFonts w:hint="eastAsia"/>
        </w:rPr>
        <w:t>с</w:t>
      </w:r>
      <w:r>
        <w:t xml:space="preserve"> </w:t>
      </w:r>
      <w:r>
        <w:rPr>
          <w:rFonts w:hint="eastAsia"/>
        </w:rPr>
        <w:t>незаконной</w:t>
      </w:r>
      <w:r>
        <w:t xml:space="preserve"> </w:t>
      </w:r>
      <w:r>
        <w:rPr>
          <w:rFonts w:hint="eastAsia"/>
        </w:rPr>
        <w:t>добычей</w:t>
      </w:r>
      <w:r>
        <w:t xml:space="preserve"> (</w:t>
      </w:r>
      <w:r>
        <w:rPr>
          <w:rFonts w:hint="eastAsia"/>
        </w:rPr>
        <w:t>выловом</w:t>
      </w:r>
      <w:r>
        <w:t xml:space="preserve">) </w:t>
      </w:r>
      <w:r>
        <w:rPr>
          <w:rFonts w:hint="eastAsia"/>
        </w:rPr>
        <w:t>водных</w:t>
      </w:r>
      <w:r>
        <w:t xml:space="preserve"> </w:t>
      </w:r>
      <w:r>
        <w:rPr>
          <w:rFonts w:hint="eastAsia"/>
        </w:rPr>
        <w:t>биологических</w:t>
      </w:r>
      <w:r>
        <w:t xml:space="preserve"> </w:t>
      </w:r>
      <w:r>
        <w:rPr>
          <w:rFonts w:hint="eastAsia"/>
        </w:rPr>
        <w:t>ресурсов</w:t>
      </w:r>
      <w:r>
        <w:t xml:space="preserve">, </w:t>
      </w:r>
      <w:r>
        <w:rPr>
          <w:rFonts w:hint="eastAsia"/>
        </w:rPr>
        <w:t>совершенных</w:t>
      </w:r>
      <w:r>
        <w:t xml:space="preserve"> </w:t>
      </w:r>
      <w:r>
        <w:rPr>
          <w:rFonts w:hint="eastAsia"/>
        </w:rPr>
        <w:t>с</w:t>
      </w:r>
      <w:r>
        <w:t xml:space="preserve"> </w:t>
      </w:r>
      <w:r>
        <w:rPr>
          <w:rFonts w:hint="eastAsia"/>
        </w:rPr>
        <w:t>использованием</w:t>
      </w:r>
      <w:r>
        <w:t xml:space="preserve"> </w:t>
      </w:r>
      <w:r>
        <w:rPr>
          <w:rFonts w:hint="eastAsia"/>
        </w:rPr>
        <w:t>иностранных</w:t>
      </w:r>
      <w:r>
        <w:t xml:space="preserve"> </w:t>
      </w:r>
      <w:r>
        <w:rPr>
          <w:rFonts w:hint="eastAsia"/>
        </w:rPr>
        <w:t>морских</w:t>
      </w:r>
      <w:r>
        <w:t xml:space="preserve"> </w:t>
      </w:r>
      <w:r>
        <w:rPr>
          <w:rFonts w:hint="eastAsia"/>
        </w:rPr>
        <w:t>судов</w:t>
      </w:r>
    </w:p>
    <w:p w14:paraId="3998D71D" w14:textId="77777777" w:rsidR="00614EA0" w:rsidRDefault="00614EA0" w:rsidP="00614EA0"/>
    <w:p w14:paraId="378154A5" w14:textId="77777777" w:rsidR="00614EA0" w:rsidRDefault="00614EA0" w:rsidP="00614EA0">
      <w:r>
        <w:t xml:space="preserve">1.2. </w:t>
      </w:r>
      <w:r>
        <w:rPr>
          <w:rFonts w:hint="eastAsia"/>
        </w:rPr>
        <w:t>Понятие</w:t>
      </w:r>
      <w:r>
        <w:t xml:space="preserve"> </w:t>
      </w:r>
      <w:r>
        <w:rPr>
          <w:rFonts w:hint="eastAsia"/>
        </w:rPr>
        <w:t>и</w:t>
      </w:r>
      <w:r>
        <w:t xml:space="preserve"> </w:t>
      </w:r>
      <w:r>
        <w:rPr>
          <w:rFonts w:hint="eastAsia"/>
        </w:rPr>
        <w:t>содержание</w:t>
      </w:r>
      <w:r>
        <w:t xml:space="preserve"> </w:t>
      </w:r>
      <w:r>
        <w:rPr>
          <w:rFonts w:hint="eastAsia"/>
        </w:rPr>
        <w:t>специальных</w:t>
      </w:r>
      <w:r>
        <w:t xml:space="preserve"> </w:t>
      </w:r>
      <w:r>
        <w:rPr>
          <w:rFonts w:hint="eastAsia"/>
        </w:rPr>
        <w:t>знаний</w:t>
      </w:r>
      <w:r>
        <w:t xml:space="preserve">, </w:t>
      </w:r>
      <w:r>
        <w:rPr>
          <w:rFonts w:hint="eastAsia"/>
        </w:rPr>
        <w:t>используемых</w:t>
      </w:r>
      <w:r>
        <w:t xml:space="preserve"> </w:t>
      </w:r>
      <w:r>
        <w:rPr>
          <w:rFonts w:hint="eastAsia"/>
        </w:rPr>
        <w:t>при</w:t>
      </w:r>
      <w:r>
        <w:t xml:space="preserve"> </w:t>
      </w:r>
      <w:r>
        <w:rPr>
          <w:rFonts w:hint="eastAsia"/>
        </w:rPr>
        <w:t>выявлении</w:t>
      </w:r>
      <w:r>
        <w:t xml:space="preserve">, </w:t>
      </w:r>
      <w:r>
        <w:rPr>
          <w:rFonts w:hint="eastAsia"/>
        </w:rPr>
        <w:t>раскрытии</w:t>
      </w:r>
      <w:r>
        <w:t xml:space="preserve"> </w:t>
      </w:r>
      <w:r>
        <w:rPr>
          <w:rFonts w:hint="eastAsia"/>
        </w:rPr>
        <w:t>и</w:t>
      </w:r>
      <w:r>
        <w:t xml:space="preserve"> </w:t>
      </w:r>
      <w:r>
        <w:rPr>
          <w:rFonts w:hint="eastAsia"/>
        </w:rPr>
        <w:t>расследовании</w:t>
      </w:r>
      <w:r>
        <w:t xml:space="preserve"> </w:t>
      </w:r>
      <w:r>
        <w:rPr>
          <w:rFonts w:hint="eastAsia"/>
        </w:rPr>
        <w:t>преступлений</w:t>
      </w:r>
    </w:p>
    <w:p w14:paraId="77990100" w14:textId="77777777" w:rsidR="00614EA0" w:rsidRDefault="00614EA0" w:rsidP="00614EA0"/>
    <w:p w14:paraId="43C84CA5" w14:textId="77777777" w:rsidR="00614EA0" w:rsidRDefault="00614EA0" w:rsidP="00614EA0">
      <w:r>
        <w:t xml:space="preserve">1.3. </w:t>
      </w:r>
      <w:r>
        <w:rPr>
          <w:rFonts w:hint="eastAsia"/>
        </w:rPr>
        <w:t>Формы</w:t>
      </w:r>
      <w:r>
        <w:t xml:space="preserve"> </w:t>
      </w:r>
      <w:r>
        <w:rPr>
          <w:rFonts w:hint="eastAsia"/>
        </w:rPr>
        <w:t>использования</w:t>
      </w:r>
      <w:r>
        <w:t xml:space="preserve"> </w:t>
      </w:r>
      <w:r>
        <w:rPr>
          <w:rFonts w:hint="eastAsia"/>
        </w:rPr>
        <w:t>специальных</w:t>
      </w:r>
      <w:r>
        <w:t xml:space="preserve"> </w:t>
      </w:r>
      <w:r>
        <w:rPr>
          <w:rFonts w:hint="eastAsia"/>
        </w:rPr>
        <w:t>знаний</w:t>
      </w:r>
      <w:r>
        <w:t xml:space="preserve"> </w:t>
      </w:r>
      <w:r>
        <w:rPr>
          <w:rFonts w:hint="eastAsia"/>
        </w:rPr>
        <w:t>при</w:t>
      </w:r>
      <w:r>
        <w:t xml:space="preserve"> </w:t>
      </w:r>
      <w:r>
        <w:rPr>
          <w:rFonts w:hint="eastAsia"/>
        </w:rPr>
        <w:t>выявлении</w:t>
      </w:r>
      <w:r>
        <w:t xml:space="preserve">, </w:t>
      </w:r>
      <w:r>
        <w:rPr>
          <w:rFonts w:hint="eastAsia"/>
        </w:rPr>
        <w:t>раскрытии</w:t>
      </w:r>
      <w:r>
        <w:t xml:space="preserve"> </w:t>
      </w:r>
      <w:r>
        <w:rPr>
          <w:rFonts w:hint="eastAsia"/>
        </w:rPr>
        <w:t>и</w:t>
      </w:r>
      <w:r>
        <w:t xml:space="preserve"> </w:t>
      </w:r>
      <w:r>
        <w:rPr>
          <w:rFonts w:hint="eastAsia"/>
        </w:rPr>
        <w:t>расследовании</w:t>
      </w:r>
      <w:r>
        <w:t xml:space="preserve"> </w:t>
      </w:r>
      <w:r>
        <w:rPr>
          <w:rFonts w:hint="eastAsia"/>
        </w:rPr>
        <w:t>преступлений</w:t>
      </w:r>
      <w:r>
        <w:t xml:space="preserve">, </w:t>
      </w:r>
      <w:r>
        <w:rPr>
          <w:rFonts w:hint="eastAsia"/>
        </w:rPr>
        <w:t>связанных</w:t>
      </w:r>
      <w:r>
        <w:t xml:space="preserve"> </w:t>
      </w:r>
      <w:r>
        <w:rPr>
          <w:rFonts w:hint="eastAsia"/>
        </w:rPr>
        <w:t>с</w:t>
      </w:r>
      <w:r>
        <w:t xml:space="preserve"> </w:t>
      </w:r>
      <w:r>
        <w:rPr>
          <w:rFonts w:hint="eastAsia"/>
        </w:rPr>
        <w:t>незаконной</w:t>
      </w:r>
      <w:r>
        <w:t xml:space="preserve"> </w:t>
      </w:r>
      <w:r>
        <w:rPr>
          <w:rFonts w:hint="eastAsia"/>
        </w:rPr>
        <w:t>добычей</w:t>
      </w:r>
      <w:r>
        <w:t xml:space="preserve"> (</w:t>
      </w:r>
      <w:r>
        <w:rPr>
          <w:rFonts w:hint="eastAsia"/>
        </w:rPr>
        <w:t>выловом</w:t>
      </w:r>
      <w:r>
        <w:t xml:space="preserve">) </w:t>
      </w:r>
      <w:r>
        <w:rPr>
          <w:rFonts w:hint="eastAsia"/>
        </w:rPr>
        <w:t>водных</w:t>
      </w:r>
      <w:r>
        <w:t xml:space="preserve"> </w:t>
      </w:r>
      <w:r>
        <w:rPr>
          <w:rFonts w:hint="eastAsia"/>
        </w:rPr>
        <w:t>биологических</w:t>
      </w:r>
      <w:r>
        <w:t xml:space="preserve"> </w:t>
      </w:r>
      <w:r>
        <w:rPr>
          <w:rFonts w:hint="eastAsia"/>
        </w:rPr>
        <w:t>ресурсов</w:t>
      </w:r>
      <w:r>
        <w:t xml:space="preserve">, </w:t>
      </w:r>
      <w:r>
        <w:rPr>
          <w:rFonts w:hint="eastAsia"/>
        </w:rPr>
        <w:t>совершенных</w:t>
      </w:r>
      <w:r>
        <w:t xml:space="preserve"> </w:t>
      </w:r>
      <w:r>
        <w:rPr>
          <w:rFonts w:hint="eastAsia"/>
        </w:rPr>
        <w:t>с</w:t>
      </w:r>
      <w:r>
        <w:t xml:space="preserve"> </w:t>
      </w:r>
      <w:r>
        <w:rPr>
          <w:rFonts w:hint="eastAsia"/>
        </w:rPr>
        <w:t>использованием</w:t>
      </w:r>
      <w:r>
        <w:t xml:space="preserve"> </w:t>
      </w:r>
      <w:r>
        <w:rPr>
          <w:rFonts w:hint="eastAsia"/>
        </w:rPr>
        <w:t>иностранных</w:t>
      </w:r>
      <w:r>
        <w:t xml:space="preserve"> </w:t>
      </w:r>
      <w:r>
        <w:rPr>
          <w:rFonts w:hint="eastAsia"/>
        </w:rPr>
        <w:t>морских</w:t>
      </w:r>
      <w:r>
        <w:t xml:space="preserve"> </w:t>
      </w:r>
      <w:r>
        <w:rPr>
          <w:rFonts w:hint="eastAsia"/>
        </w:rPr>
        <w:t>судов</w:t>
      </w:r>
    </w:p>
    <w:p w14:paraId="7631224A" w14:textId="77777777" w:rsidR="00614EA0" w:rsidRDefault="00614EA0" w:rsidP="00614EA0"/>
    <w:p w14:paraId="55FD749B" w14:textId="77777777" w:rsidR="00614EA0" w:rsidRDefault="00614EA0" w:rsidP="00614EA0">
      <w:r>
        <w:rPr>
          <w:rFonts w:hint="eastAsia"/>
        </w:rPr>
        <w:t>ГЛАВА</w:t>
      </w:r>
      <w:r>
        <w:t xml:space="preserve"> 2. </w:t>
      </w:r>
      <w:r>
        <w:rPr>
          <w:rFonts w:hint="eastAsia"/>
        </w:rPr>
        <w:t>Судебная</w:t>
      </w:r>
      <w:r>
        <w:t xml:space="preserve"> </w:t>
      </w:r>
      <w:r>
        <w:rPr>
          <w:rFonts w:hint="eastAsia"/>
        </w:rPr>
        <w:t>экспертиза</w:t>
      </w:r>
      <w:r>
        <w:t xml:space="preserve"> </w:t>
      </w:r>
      <w:r>
        <w:rPr>
          <w:rFonts w:hint="eastAsia"/>
        </w:rPr>
        <w:t>как</w:t>
      </w:r>
      <w:r>
        <w:t xml:space="preserve"> </w:t>
      </w:r>
      <w:r>
        <w:rPr>
          <w:rFonts w:hint="eastAsia"/>
        </w:rPr>
        <w:t>основная</w:t>
      </w:r>
      <w:r>
        <w:t xml:space="preserve"> </w:t>
      </w:r>
      <w:r>
        <w:rPr>
          <w:rFonts w:hint="eastAsia"/>
        </w:rPr>
        <w:t>форма</w:t>
      </w:r>
      <w:r>
        <w:t xml:space="preserve"> </w:t>
      </w:r>
      <w:r>
        <w:rPr>
          <w:rFonts w:hint="eastAsia"/>
        </w:rPr>
        <w:t>использования</w:t>
      </w:r>
      <w:r>
        <w:t xml:space="preserve"> </w:t>
      </w:r>
      <w:r>
        <w:rPr>
          <w:rFonts w:hint="eastAsia"/>
        </w:rPr>
        <w:t>специальных</w:t>
      </w:r>
      <w:r>
        <w:t xml:space="preserve"> </w:t>
      </w:r>
      <w:r>
        <w:rPr>
          <w:rFonts w:hint="eastAsia"/>
        </w:rPr>
        <w:t>знаний</w:t>
      </w:r>
      <w:r>
        <w:t xml:space="preserve"> </w:t>
      </w:r>
      <w:r>
        <w:rPr>
          <w:rFonts w:hint="eastAsia"/>
        </w:rPr>
        <w:t>в</w:t>
      </w:r>
      <w:r>
        <w:t xml:space="preserve"> </w:t>
      </w:r>
      <w:r>
        <w:rPr>
          <w:rFonts w:hint="eastAsia"/>
        </w:rPr>
        <w:t>раскрытии</w:t>
      </w:r>
      <w:r>
        <w:t xml:space="preserve"> </w:t>
      </w:r>
      <w:r>
        <w:rPr>
          <w:rFonts w:hint="eastAsia"/>
        </w:rPr>
        <w:t>и</w:t>
      </w:r>
      <w:r>
        <w:t xml:space="preserve"> </w:t>
      </w:r>
      <w:r>
        <w:rPr>
          <w:rFonts w:hint="eastAsia"/>
        </w:rPr>
        <w:t>расследовании</w:t>
      </w:r>
      <w:r>
        <w:t xml:space="preserve"> </w:t>
      </w:r>
      <w:r>
        <w:rPr>
          <w:rFonts w:hint="eastAsia"/>
        </w:rPr>
        <w:t>преступлений</w:t>
      </w:r>
      <w:r>
        <w:t xml:space="preserve">, </w:t>
      </w:r>
      <w:r>
        <w:rPr>
          <w:rFonts w:hint="eastAsia"/>
        </w:rPr>
        <w:t>связанных</w:t>
      </w:r>
      <w:r>
        <w:t xml:space="preserve"> </w:t>
      </w:r>
      <w:r>
        <w:rPr>
          <w:rFonts w:hint="eastAsia"/>
        </w:rPr>
        <w:t>с</w:t>
      </w:r>
      <w:r>
        <w:t xml:space="preserve"> </w:t>
      </w:r>
      <w:r>
        <w:rPr>
          <w:rFonts w:hint="eastAsia"/>
        </w:rPr>
        <w:t>незаконной</w:t>
      </w:r>
      <w:r>
        <w:t xml:space="preserve"> </w:t>
      </w:r>
      <w:r>
        <w:rPr>
          <w:rFonts w:hint="eastAsia"/>
        </w:rPr>
        <w:t>добычей</w:t>
      </w:r>
      <w:r>
        <w:t xml:space="preserve"> (</w:t>
      </w:r>
      <w:r>
        <w:rPr>
          <w:rFonts w:hint="eastAsia"/>
        </w:rPr>
        <w:t>выловом</w:t>
      </w:r>
      <w:r>
        <w:t xml:space="preserve">) </w:t>
      </w:r>
      <w:r>
        <w:rPr>
          <w:rFonts w:hint="eastAsia"/>
        </w:rPr>
        <w:t>водных</w:t>
      </w:r>
      <w:r>
        <w:t xml:space="preserve"> </w:t>
      </w:r>
      <w:r>
        <w:rPr>
          <w:rFonts w:hint="eastAsia"/>
        </w:rPr>
        <w:t>биологических</w:t>
      </w:r>
      <w:r>
        <w:t xml:space="preserve"> </w:t>
      </w:r>
      <w:r>
        <w:rPr>
          <w:rFonts w:hint="eastAsia"/>
        </w:rPr>
        <w:t>ресурсов</w:t>
      </w:r>
      <w:r>
        <w:t xml:space="preserve">, </w:t>
      </w:r>
      <w:r>
        <w:rPr>
          <w:rFonts w:hint="eastAsia"/>
        </w:rPr>
        <w:t>совершенных</w:t>
      </w:r>
      <w:r>
        <w:t xml:space="preserve"> </w:t>
      </w:r>
      <w:r>
        <w:rPr>
          <w:rFonts w:hint="eastAsia"/>
        </w:rPr>
        <w:t>с</w:t>
      </w:r>
      <w:r>
        <w:t xml:space="preserve"> </w:t>
      </w:r>
      <w:r>
        <w:rPr>
          <w:rFonts w:hint="eastAsia"/>
        </w:rPr>
        <w:t>использованием</w:t>
      </w:r>
      <w:r>
        <w:t xml:space="preserve"> </w:t>
      </w:r>
      <w:r>
        <w:rPr>
          <w:rFonts w:hint="eastAsia"/>
        </w:rPr>
        <w:t>иностранных</w:t>
      </w:r>
      <w:r>
        <w:t xml:space="preserve"> </w:t>
      </w:r>
      <w:r>
        <w:rPr>
          <w:rFonts w:hint="eastAsia"/>
        </w:rPr>
        <w:t>морских</w:t>
      </w:r>
      <w:r>
        <w:t xml:space="preserve"> </w:t>
      </w:r>
      <w:r>
        <w:rPr>
          <w:rFonts w:hint="eastAsia"/>
        </w:rPr>
        <w:t>судов</w:t>
      </w:r>
    </w:p>
    <w:p w14:paraId="776F44BC" w14:textId="77777777" w:rsidR="00614EA0" w:rsidRDefault="00614EA0" w:rsidP="00614EA0"/>
    <w:p w14:paraId="02ACC5C1" w14:textId="77777777" w:rsidR="00614EA0" w:rsidRDefault="00614EA0" w:rsidP="00614EA0">
      <w:r>
        <w:t xml:space="preserve">2.1. </w:t>
      </w:r>
      <w:r>
        <w:rPr>
          <w:rFonts w:hint="eastAsia"/>
        </w:rPr>
        <w:t>Общие</w:t>
      </w:r>
      <w:r>
        <w:t xml:space="preserve"> </w:t>
      </w:r>
      <w:r>
        <w:rPr>
          <w:rFonts w:hint="eastAsia"/>
        </w:rPr>
        <w:t>положения</w:t>
      </w:r>
      <w:r>
        <w:t xml:space="preserve"> </w:t>
      </w:r>
      <w:r>
        <w:rPr>
          <w:rFonts w:hint="eastAsia"/>
        </w:rPr>
        <w:t>тактики</w:t>
      </w:r>
      <w:r>
        <w:t xml:space="preserve"> </w:t>
      </w:r>
      <w:r>
        <w:rPr>
          <w:rFonts w:hint="eastAsia"/>
        </w:rPr>
        <w:t>назначения</w:t>
      </w:r>
      <w:r>
        <w:t xml:space="preserve"> </w:t>
      </w:r>
      <w:r>
        <w:rPr>
          <w:rFonts w:hint="eastAsia"/>
        </w:rPr>
        <w:t>и</w:t>
      </w:r>
      <w:r>
        <w:t xml:space="preserve"> </w:t>
      </w:r>
      <w:r>
        <w:rPr>
          <w:rFonts w:hint="eastAsia"/>
        </w:rPr>
        <w:t>производства</w:t>
      </w:r>
      <w:r>
        <w:t xml:space="preserve"> </w:t>
      </w:r>
      <w:r>
        <w:rPr>
          <w:rFonts w:hint="eastAsia"/>
        </w:rPr>
        <w:t>судебных</w:t>
      </w:r>
      <w:r>
        <w:t xml:space="preserve"> </w:t>
      </w:r>
      <w:r>
        <w:rPr>
          <w:rFonts w:hint="eastAsia"/>
        </w:rPr>
        <w:t>экспертиз</w:t>
      </w:r>
      <w:r>
        <w:t xml:space="preserve"> </w:t>
      </w:r>
      <w:r>
        <w:rPr>
          <w:rFonts w:hint="eastAsia"/>
        </w:rPr>
        <w:t>при</w:t>
      </w:r>
      <w:r>
        <w:t xml:space="preserve"> </w:t>
      </w:r>
      <w:r>
        <w:rPr>
          <w:rFonts w:hint="eastAsia"/>
        </w:rPr>
        <w:t>расследовании</w:t>
      </w:r>
      <w:r>
        <w:t xml:space="preserve"> </w:t>
      </w:r>
      <w:r>
        <w:rPr>
          <w:rFonts w:hint="eastAsia"/>
        </w:rPr>
        <w:t>преступ</w:t>
      </w:r>
      <w:r>
        <w:rPr>
          <w:rFonts w:hint="eastAsia"/>
        </w:rPr>
        <w:lastRenderedPageBreak/>
        <w:t>лений</w:t>
      </w:r>
      <w:r>
        <w:t xml:space="preserve">, </w:t>
      </w:r>
      <w:r>
        <w:rPr>
          <w:rFonts w:hint="eastAsia"/>
        </w:rPr>
        <w:t>связанных</w:t>
      </w:r>
      <w:r>
        <w:t xml:space="preserve"> </w:t>
      </w:r>
      <w:r>
        <w:rPr>
          <w:rFonts w:hint="eastAsia"/>
        </w:rPr>
        <w:t>с</w:t>
      </w:r>
      <w:r>
        <w:t xml:space="preserve"> </w:t>
      </w:r>
      <w:r>
        <w:rPr>
          <w:rFonts w:hint="eastAsia"/>
        </w:rPr>
        <w:t>незаконной</w:t>
      </w:r>
      <w:r>
        <w:t xml:space="preserve"> </w:t>
      </w:r>
      <w:r>
        <w:rPr>
          <w:rFonts w:hint="eastAsia"/>
        </w:rPr>
        <w:t>добычей</w:t>
      </w:r>
      <w:r>
        <w:t xml:space="preserve"> (</w:t>
      </w:r>
      <w:r>
        <w:rPr>
          <w:rFonts w:hint="eastAsia"/>
        </w:rPr>
        <w:t>выловом</w:t>
      </w:r>
      <w:r>
        <w:t xml:space="preserve">) </w:t>
      </w:r>
      <w:r>
        <w:rPr>
          <w:rFonts w:hint="eastAsia"/>
        </w:rPr>
        <w:t>водных</w:t>
      </w:r>
      <w:r>
        <w:t xml:space="preserve"> </w:t>
      </w:r>
      <w:r>
        <w:rPr>
          <w:rFonts w:hint="eastAsia"/>
        </w:rPr>
        <w:t>биологических</w:t>
      </w:r>
      <w:r>
        <w:t xml:space="preserve"> </w:t>
      </w:r>
      <w:r>
        <w:rPr>
          <w:rFonts w:hint="eastAsia"/>
        </w:rPr>
        <w:t>ресурсов</w:t>
      </w:r>
      <w:r>
        <w:t xml:space="preserve">, </w:t>
      </w:r>
      <w:r>
        <w:rPr>
          <w:rFonts w:hint="eastAsia"/>
        </w:rPr>
        <w:t>совершенных</w:t>
      </w:r>
      <w:r>
        <w:t xml:space="preserve"> </w:t>
      </w:r>
      <w:r>
        <w:rPr>
          <w:rFonts w:hint="eastAsia"/>
        </w:rPr>
        <w:t>с</w:t>
      </w:r>
      <w:r>
        <w:t xml:space="preserve"> </w:t>
      </w:r>
      <w:r>
        <w:rPr>
          <w:rFonts w:hint="eastAsia"/>
        </w:rPr>
        <w:t>использованием</w:t>
      </w:r>
      <w:r>
        <w:t xml:space="preserve"> </w:t>
      </w:r>
      <w:r>
        <w:rPr>
          <w:rFonts w:hint="eastAsia"/>
        </w:rPr>
        <w:t>иностранных</w:t>
      </w:r>
      <w:r>
        <w:t xml:space="preserve"> </w:t>
      </w:r>
      <w:r>
        <w:rPr>
          <w:rFonts w:hint="eastAsia"/>
        </w:rPr>
        <w:t>морских</w:t>
      </w:r>
      <w:r>
        <w:t xml:space="preserve"> </w:t>
      </w:r>
      <w:r>
        <w:rPr>
          <w:rFonts w:hint="eastAsia"/>
        </w:rPr>
        <w:t>судов</w:t>
      </w:r>
    </w:p>
    <w:p w14:paraId="392B2E7E" w14:textId="77777777" w:rsidR="00614EA0" w:rsidRDefault="00614EA0" w:rsidP="00614EA0"/>
    <w:p w14:paraId="48A36627" w14:textId="77777777" w:rsidR="00614EA0" w:rsidRDefault="00614EA0" w:rsidP="00614EA0">
      <w:r>
        <w:t xml:space="preserve">2.2. </w:t>
      </w:r>
      <w:r>
        <w:rPr>
          <w:rFonts w:hint="eastAsia"/>
        </w:rPr>
        <w:t>Судебные</w:t>
      </w:r>
      <w:r>
        <w:t xml:space="preserve"> </w:t>
      </w:r>
      <w:r>
        <w:rPr>
          <w:rFonts w:hint="eastAsia"/>
        </w:rPr>
        <w:t>экспертизы</w:t>
      </w:r>
      <w:r>
        <w:t xml:space="preserve">, </w:t>
      </w:r>
      <w:r>
        <w:rPr>
          <w:rFonts w:hint="eastAsia"/>
        </w:rPr>
        <w:t>проводимые</w:t>
      </w:r>
      <w:r>
        <w:t xml:space="preserve"> </w:t>
      </w:r>
      <w:r>
        <w:rPr>
          <w:rFonts w:hint="eastAsia"/>
        </w:rPr>
        <w:t>при</w:t>
      </w:r>
      <w:r>
        <w:t xml:space="preserve"> </w:t>
      </w:r>
      <w:r>
        <w:rPr>
          <w:rFonts w:hint="eastAsia"/>
        </w:rPr>
        <w:t>расследовании</w:t>
      </w:r>
      <w:r>
        <w:t xml:space="preserve"> </w:t>
      </w:r>
      <w:r>
        <w:rPr>
          <w:rFonts w:hint="eastAsia"/>
        </w:rPr>
        <w:t>преступлений</w:t>
      </w:r>
      <w:r>
        <w:t xml:space="preserve">, </w:t>
      </w:r>
      <w:r>
        <w:rPr>
          <w:rFonts w:hint="eastAsia"/>
        </w:rPr>
        <w:t>связанных</w:t>
      </w:r>
      <w:r>
        <w:t xml:space="preserve"> </w:t>
      </w:r>
      <w:r>
        <w:rPr>
          <w:rFonts w:hint="eastAsia"/>
        </w:rPr>
        <w:t>с</w:t>
      </w:r>
      <w:r>
        <w:t xml:space="preserve"> </w:t>
      </w:r>
      <w:r>
        <w:rPr>
          <w:rFonts w:hint="eastAsia"/>
        </w:rPr>
        <w:t>незаконной</w:t>
      </w:r>
      <w:r>
        <w:t xml:space="preserve"> </w:t>
      </w:r>
      <w:r>
        <w:rPr>
          <w:rFonts w:hint="eastAsia"/>
        </w:rPr>
        <w:t>добычей</w:t>
      </w:r>
      <w:r>
        <w:t xml:space="preserve"> (</w:t>
      </w:r>
      <w:r>
        <w:rPr>
          <w:rFonts w:hint="eastAsia"/>
        </w:rPr>
        <w:t>выловом</w:t>
      </w:r>
      <w:r>
        <w:t xml:space="preserve">) </w:t>
      </w:r>
      <w:r>
        <w:rPr>
          <w:rFonts w:hint="eastAsia"/>
        </w:rPr>
        <w:t>водных</w:t>
      </w:r>
      <w:r>
        <w:t xml:space="preserve"> </w:t>
      </w:r>
      <w:r>
        <w:rPr>
          <w:rFonts w:hint="eastAsia"/>
        </w:rPr>
        <w:t>биологических</w:t>
      </w:r>
      <w:r>
        <w:t xml:space="preserve"> </w:t>
      </w:r>
      <w:r>
        <w:rPr>
          <w:rFonts w:hint="eastAsia"/>
        </w:rPr>
        <w:t>ресурсов</w:t>
      </w:r>
      <w:r>
        <w:t xml:space="preserve">, </w:t>
      </w:r>
      <w:r>
        <w:rPr>
          <w:rFonts w:hint="eastAsia"/>
        </w:rPr>
        <w:t>совершенных</w:t>
      </w:r>
      <w:r>
        <w:t xml:space="preserve"> </w:t>
      </w:r>
      <w:r>
        <w:rPr>
          <w:rFonts w:hint="eastAsia"/>
        </w:rPr>
        <w:t>с</w:t>
      </w:r>
      <w:r>
        <w:t xml:space="preserve"> </w:t>
      </w:r>
      <w:r>
        <w:rPr>
          <w:rFonts w:hint="eastAsia"/>
        </w:rPr>
        <w:t>использованием</w:t>
      </w:r>
      <w:r>
        <w:t xml:space="preserve"> </w:t>
      </w:r>
      <w:r>
        <w:rPr>
          <w:rFonts w:hint="eastAsia"/>
        </w:rPr>
        <w:t>иностранных</w:t>
      </w:r>
      <w:r>
        <w:t xml:space="preserve"> </w:t>
      </w:r>
      <w:r>
        <w:rPr>
          <w:rFonts w:hint="eastAsia"/>
        </w:rPr>
        <w:t>морских</w:t>
      </w:r>
      <w:r>
        <w:t xml:space="preserve"> </w:t>
      </w:r>
      <w:r>
        <w:rPr>
          <w:rFonts w:hint="eastAsia"/>
        </w:rPr>
        <w:t>судов</w:t>
      </w:r>
    </w:p>
    <w:p w14:paraId="3F92B07F" w14:textId="77777777" w:rsidR="00614EA0" w:rsidRDefault="00614EA0" w:rsidP="00614EA0"/>
    <w:p w14:paraId="7989D92A" w14:textId="77777777" w:rsidR="00614EA0" w:rsidRDefault="00614EA0" w:rsidP="00614EA0">
      <w:r>
        <w:rPr>
          <w:rFonts w:hint="eastAsia"/>
        </w:rPr>
        <w:t>ГЛАВА</w:t>
      </w:r>
      <w:r>
        <w:t xml:space="preserve"> 3. </w:t>
      </w:r>
      <w:r>
        <w:rPr>
          <w:rFonts w:hint="eastAsia"/>
        </w:rPr>
        <w:t>Участие</w:t>
      </w:r>
      <w:r>
        <w:t xml:space="preserve"> </w:t>
      </w:r>
      <w:r>
        <w:rPr>
          <w:rFonts w:hint="eastAsia"/>
        </w:rPr>
        <w:t>специалиста</w:t>
      </w:r>
      <w:r>
        <w:t xml:space="preserve"> </w:t>
      </w:r>
      <w:r>
        <w:rPr>
          <w:rFonts w:hint="eastAsia"/>
        </w:rPr>
        <w:t>при</w:t>
      </w:r>
      <w:r>
        <w:t xml:space="preserve"> </w:t>
      </w:r>
      <w:r>
        <w:rPr>
          <w:rFonts w:hint="eastAsia"/>
        </w:rPr>
        <w:t>выявлении</w:t>
      </w:r>
      <w:r>
        <w:t xml:space="preserve">, </w:t>
      </w:r>
      <w:r>
        <w:rPr>
          <w:rFonts w:hint="eastAsia"/>
        </w:rPr>
        <w:t>раскрытии</w:t>
      </w:r>
      <w:r>
        <w:t xml:space="preserve"> </w:t>
      </w:r>
      <w:r>
        <w:rPr>
          <w:rFonts w:hint="eastAsia"/>
        </w:rPr>
        <w:t>и</w:t>
      </w:r>
      <w:r>
        <w:t xml:space="preserve"> </w:t>
      </w:r>
      <w:r>
        <w:rPr>
          <w:rFonts w:hint="eastAsia"/>
        </w:rPr>
        <w:t>расследовании</w:t>
      </w:r>
      <w:r>
        <w:t xml:space="preserve"> </w:t>
      </w:r>
      <w:r>
        <w:rPr>
          <w:rFonts w:hint="eastAsia"/>
        </w:rPr>
        <w:t>преступлений</w:t>
      </w:r>
      <w:r>
        <w:t xml:space="preserve">, </w:t>
      </w:r>
      <w:r>
        <w:rPr>
          <w:rFonts w:hint="eastAsia"/>
        </w:rPr>
        <w:t>связанных</w:t>
      </w:r>
      <w:r>
        <w:t xml:space="preserve"> </w:t>
      </w:r>
      <w:r>
        <w:rPr>
          <w:rFonts w:hint="eastAsia"/>
        </w:rPr>
        <w:t>с</w:t>
      </w:r>
      <w:r>
        <w:t xml:space="preserve"> </w:t>
      </w:r>
      <w:r>
        <w:rPr>
          <w:rFonts w:hint="eastAsia"/>
        </w:rPr>
        <w:t>незаконной</w:t>
      </w:r>
      <w:r>
        <w:t xml:space="preserve"> </w:t>
      </w:r>
      <w:r>
        <w:rPr>
          <w:rFonts w:hint="eastAsia"/>
        </w:rPr>
        <w:t>добычей</w:t>
      </w:r>
      <w:r>
        <w:t xml:space="preserve"> (</w:t>
      </w:r>
      <w:r>
        <w:rPr>
          <w:rFonts w:hint="eastAsia"/>
        </w:rPr>
        <w:t>выловом</w:t>
      </w:r>
      <w:r>
        <w:t xml:space="preserve">) </w:t>
      </w:r>
      <w:r>
        <w:rPr>
          <w:rFonts w:hint="eastAsia"/>
        </w:rPr>
        <w:t>водных</w:t>
      </w:r>
      <w:r>
        <w:t xml:space="preserve"> </w:t>
      </w:r>
      <w:r>
        <w:rPr>
          <w:rFonts w:hint="eastAsia"/>
        </w:rPr>
        <w:t>биологических</w:t>
      </w:r>
      <w:r>
        <w:t xml:space="preserve"> </w:t>
      </w:r>
      <w:r>
        <w:rPr>
          <w:rFonts w:hint="eastAsia"/>
        </w:rPr>
        <w:t>ресурсов</w:t>
      </w:r>
      <w:r>
        <w:t xml:space="preserve">, </w:t>
      </w:r>
      <w:r>
        <w:rPr>
          <w:rFonts w:hint="eastAsia"/>
        </w:rPr>
        <w:t>совершенных</w:t>
      </w:r>
      <w:r>
        <w:t xml:space="preserve"> </w:t>
      </w:r>
      <w:r>
        <w:rPr>
          <w:rFonts w:hint="eastAsia"/>
        </w:rPr>
        <w:t>с</w:t>
      </w:r>
      <w:r>
        <w:t xml:space="preserve"> </w:t>
      </w:r>
      <w:r>
        <w:rPr>
          <w:rFonts w:hint="eastAsia"/>
        </w:rPr>
        <w:t>использованием</w:t>
      </w:r>
      <w:r>
        <w:t xml:space="preserve"> </w:t>
      </w:r>
      <w:r>
        <w:rPr>
          <w:rFonts w:hint="eastAsia"/>
        </w:rPr>
        <w:t>иностранных</w:t>
      </w:r>
      <w:r>
        <w:t xml:space="preserve"> </w:t>
      </w:r>
      <w:r>
        <w:rPr>
          <w:rFonts w:hint="eastAsia"/>
        </w:rPr>
        <w:t>морских</w:t>
      </w:r>
      <w:r>
        <w:t xml:space="preserve"> </w:t>
      </w:r>
      <w:r>
        <w:rPr>
          <w:rFonts w:hint="eastAsia"/>
        </w:rPr>
        <w:t>судов</w:t>
      </w:r>
    </w:p>
    <w:p w14:paraId="385D2914" w14:textId="77777777" w:rsidR="00614EA0" w:rsidRDefault="00614EA0" w:rsidP="00614EA0"/>
    <w:p w14:paraId="68FDB1D0" w14:textId="77777777" w:rsidR="00614EA0" w:rsidRDefault="00614EA0" w:rsidP="00614EA0">
      <w:r>
        <w:t xml:space="preserve">3.1. </w:t>
      </w:r>
      <w:r>
        <w:rPr>
          <w:rFonts w:hint="eastAsia"/>
        </w:rPr>
        <w:t>Специфика</w:t>
      </w:r>
      <w:r>
        <w:t xml:space="preserve"> </w:t>
      </w:r>
      <w:r>
        <w:rPr>
          <w:rFonts w:hint="eastAsia"/>
        </w:rPr>
        <w:t>участия</w:t>
      </w:r>
      <w:r>
        <w:t xml:space="preserve"> </w:t>
      </w:r>
      <w:r>
        <w:rPr>
          <w:rFonts w:hint="eastAsia"/>
        </w:rPr>
        <w:t>специалиста</w:t>
      </w:r>
      <w:r>
        <w:t xml:space="preserve"> </w:t>
      </w:r>
      <w:r>
        <w:rPr>
          <w:rFonts w:hint="eastAsia"/>
        </w:rPr>
        <w:t>в</w:t>
      </w:r>
      <w:r>
        <w:t xml:space="preserve"> </w:t>
      </w:r>
      <w:r>
        <w:rPr>
          <w:rFonts w:hint="eastAsia"/>
        </w:rPr>
        <w:t>следственных</w:t>
      </w:r>
      <w:r>
        <w:t xml:space="preserve"> </w:t>
      </w:r>
      <w:r>
        <w:rPr>
          <w:rFonts w:hint="eastAsia"/>
        </w:rPr>
        <w:t>и</w:t>
      </w:r>
      <w:r>
        <w:t xml:space="preserve"> </w:t>
      </w:r>
      <w:r>
        <w:rPr>
          <w:rFonts w:hint="eastAsia"/>
        </w:rPr>
        <w:t>процессуальных</w:t>
      </w:r>
      <w:r>
        <w:t xml:space="preserve"> </w:t>
      </w:r>
      <w:r>
        <w:rPr>
          <w:rFonts w:hint="eastAsia"/>
        </w:rPr>
        <w:t>действиях</w:t>
      </w:r>
      <w:r>
        <w:t xml:space="preserve"> </w:t>
      </w:r>
      <w:r>
        <w:rPr>
          <w:rFonts w:hint="eastAsia"/>
        </w:rPr>
        <w:t>при</w:t>
      </w:r>
      <w:r>
        <w:t xml:space="preserve"> </w:t>
      </w:r>
      <w:r>
        <w:rPr>
          <w:rFonts w:hint="eastAsia"/>
        </w:rPr>
        <w:t>раскрытии</w:t>
      </w:r>
      <w:r>
        <w:t xml:space="preserve"> </w:t>
      </w:r>
      <w:r>
        <w:rPr>
          <w:rFonts w:hint="eastAsia"/>
        </w:rPr>
        <w:t>и</w:t>
      </w:r>
      <w:r>
        <w:t xml:space="preserve"> </w:t>
      </w:r>
      <w:r>
        <w:rPr>
          <w:rFonts w:hint="eastAsia"/>
        </w:rPr>
        <w:t>расследовании</w:t>
      </w:r>
      <w:r>
        <w:t xml:space="preserve"> </w:t>
      </w:r>
      <w:r>
        <w:rPr>
          <w:rFonts w:hint="eastAsia"/>
        </w:rPr>
        <w:t>преступлений</w:t>
      </w:r>
      <w:r>
        <w:t xml:space="preserve">, </w:t>
      </w:r>
      <w:r>
        <w:rPr>
          <w:rFonts w:hint="eastAsia"/>
        </w:rPr>
        <w:t>связанных</w:t>
      </w:r>
      <w:r>
        <w:t xml:space="preserve"> </w:t>
      </w:r>
      <w:r>
        <w:rPr>
          <w:rFonts w:hint="eastAsia"/>
        </w:rPr>
        <w:t>с</w:t>
      </w:r>
      <w:r>
        <w:t xml:space="preserve"> </w:t>
      </w:r>
      <w:r>
        <w:rPr>
          <w:rFonts w:hint="eastAsia"/>
        </w:rPr>
        <w:t>незаконной</w:t>
      </w:r>
      <w:r>
        <w:t xml:space="preserve"> </w:t>
      </w:r>
      <w:r>
        <w:rPr>
          <w:rFonts w:hint="eastAsia"/>
        </w:rPr>
        <w:t>добычей</w:t>
      </w:r>
      <w:r>
        <w:t xml:space="preserve"> (</w:t>
      </w:r>
      <w:r>
        <w:rPr>
          <w:rFonts w:hint="eastAsia"/>
        </w:rPr>
        <w:t>выловом</w:t>
      </w:r>
      <w:r>
        <w:t xml:space="preserve">) </w:t>
      </w:r>
      <w:r>
        <w:rPr>
          <w:rFonts w:hint="eastAsia"/>
        </w:rPr>
        <w:t>водных</w:t>
      </w:r>
      <w:r>
        <w:t xml:space="preserve"> </w:t>
      </w:r>
      <w:r>
        <w:rPr>
          <w:rFonts w:hint="eastAsia"/>
        </w:rPr>
        <w:t>биологических</w:t>
      </w:r>
      <w:r>
        <w:t xml:space="preserve"> </w:t>
      </w:r>
      <w:r>
        <w:rPr>
          <w:rFonts w:hint="eastAsia"/>
        </w:rPr>
        <w:t>ресурсов</w:t>
      </w:r>
      <w:r>
        <w:t xml:space="preserve">, </w:t>
      </w:r>
      <w:r>
        <w:rPr>
          <w:rFonts w:hint="eastAsia"/>
        </w:rPr>
        <w:t>совершенных</w:t>
      </w:r>
      <w:r>
        <w:t xml:space="preserve"> </w:t>
      </w:r>
      <w:r>
        <w:rPr>
          <w:rFonts w:hint="eastAsia"/>
        </w:rPr>
        <w:t>с</w:t>
      </w:r>
      <w:r>
        <w:t xml:space="preserve"> </w:t>
      </w:r>
      <w:r>
        <w:rPr>
          <w:rFonts w:hint="eastAsia"/>
        </w:rPr>
        <w:t>использованием</w:t>
      </w:r>
      <w:r>
        <w:t xml:space="preserve"> </w:t>
      </w:r>
      <w:r>
        <w:rPr>
          <w:rFonts w:hint="eastAsia"/>
        </w:rPr>
        <w:t>иностранных</w:t>
      </w:r>
      <w:r>
        <w:t xml:space="preserve"> </w:t>
      </w:r>
      <w:r>
        <w:rPr>
          <w:rFonts w:hint="eastAsia"/>
        </w:rPr>
        <w:t>морских</w:t>
      </w:r>
      <w:r>
        <w:t xml:space="preserve"> </w:t>
      </w:r>
      <w:r>
        <w:rPr>
          <w:rFonts w:hint="eastAsia"/>
        </w:rPr>
        <w:t>судов</w:t>
      </w:r>
    </w:p>
    <w:p w14:paraId="679B78B0" w14:textId="77777777" w:rsidR="00614EA0" w:rsidRDefault="00614EA0" w:rsidP="00614EA0"/>
    <w:p w14:paraId="5271E901" w14:textId="77777777" w:rsidR="00614EA0" w:rsidRDefault="00614EA0" w:rsidP="00614EA0">
      <w:r>
        <w:t xml:space="preserve">3.2. </w:t>
      </w:r>
      <w:r>
        <w:rPr>
          <w:rFonts w:hint="eastAsia"/>
        </w:rPr>
        <w:t>Особенности</w:t>
      </w:r>
      <w:r>
        <w:t xml:space="preserve"> </w:t>
      </w:r>
      <w:r>
        <w:rPr>
          <w:rFonts w:hint="eastAsia"/>
        </w:rPr>
        <w:t>привлечения</w:t>
      </w:r>
      <w:r>
        <w:t xml:space="preserve"> </w:t>
      </w:r>
      <w:r>
        <w:rPr>
          <w:rFonts w:hint="eastAsia"/>
        </w:rPr>
        <w:t>специалиста</w:t>
      </w:r>
      <w:r>
        <w:t xml:space="preserve"> </w:t>
      </w:r>
      <w:r>
        <w:rPr>
          <w:rFonts w:hint="eastAsia"/>
        </w:rPr>
        <w:t>для</w:t>
      </w:r>
      <w:r>
        <w:t xml:space="preserve"> </w:t>
      </w:r>
      <w:r>
        <w:rPr>
          <w:rFonts w:hint="eastAsia"/>
        </w:rPr>
        <w:t>дачи</w:t>
      </w:r>
      <w:r>
        <w:t xml:space="preserve"> </w:t>
      </w:r>
      <w:r>
        <w:rPr>
          <w:rFonts w:hint="eastAsia"/>
        </w:rPr>
        <w:t>заключения</w:t>
      </w:r>
      <w:r>
        <w:t xml:space="preserve"> </w:t>
      </w:r>
      <w:r>
        <w:rPr>
          <w:rFonts w:hint="eastAsia"/>
        </w:rPr>
        <w:t>и</w:t>
      </w:r>
      <w:r>
        <w:t xml:space="preserve"> </w:t>
      </w:r>
      <w:r>
        <w:rPr>
          <w:rFonts w:hint="eastAsia"/>
        </w:rPr>
        <w:t>показаний</w:t>
      </w:r>
      <w:r>
        <w:t xml:space="preserve"> </w:t>
      </w:r>
      <w:r>
        <w:rPr>
          <w:rFonts w:hint="eastAsia"/>
        </w:rPr>
        <w:t>при</w:t>
      </w:r>
      <w:r>
        <w:t xml:space="preserve"> </w:t>
      </w:r>
      <w:r>
        <w:rPr>
          <w:rFonts w:hint="eastAsia"/>
        </w:rPr>
        <w:t>раскрытии</w:t>
      </w:r>
      <w:r>
        <w:t xml:space="preserve"> </w:t>
      </w:r>
      <w:r>
        <w:rPr>
          <w:rFonts w:hint="eastAsia"/>
        </w:rPr>
        <w:t>и</w:t>
      </w:r>
      <w:r>
        <w:t xml:space="preserve"> </w:t>
      </w:r>
      <w:r>
        <w:rPr>
          <w:rFonts w:hint="eastAsia"/>
        </w:rPr>
        <w:t>расследовании</w:t>
      </w:r>
      <w:r>
        <w:t xml:space="preserve"> </w:t>
      </w:r>
      <w:r>
        <w:rPr>
          <w:rFonts w:hint="eastAsia"/>
        </w:rPr>
        <w:t>преступлений</w:t>
      </w:r>
      <w:r>
        <w:t xml:space="preserve">, </w:t>
      </w:r>
      <w:r>
        <w:rPr>
          <w:rFonts w:hint="eastAsia"/>
        </w:rPr>
        <w:t>связанных</w:t>
      </w:r>
      <w:r>
        <w:t xml:space="preserve"> </w:t>
      </w:r>
      <w:r>
        <w:rPr>
          <w:rFonts w:hint="eastAsia"/>
        </w:rPr>
        <w:t>с</w:t>
      </w:r>
      <w:r>
        <w:t xml:space="preserve"> </w:t>
      </w:r>
      <w:r>
        <w:rPr>
          <w:rFonts w:hint="eastAsia"/>
        </w:rPr>
        <w:t>незаконной</w:t>
      </w:r>
      <w:r>
        <w:t xml:space="preserve"> </w:t>
      </w:r>
      <w:r>
        <w:rPr>
          <w:rFonts w:hint="eastAsia"/>
        </w:rPr>
        <w:t>добычей</w:t>
      </w:r>
      <w:r>
        <w:t xml:space="preserve"> (</w:t>
      </w:r>
      <w:r>
        <w:rPr>
          <w:rFonts w:hint="eastAsia"/>
        </w:rPr>
        <w:t>выловом</w:t>
      </w:r>
      <w:r>
        <w:t xml:space="preserve">) </w:t>
      </w:r>
      <w:r>
        <w:rPr>
          <w:rFonts w:hint="eastAsia"/>
        </w:rPr>
        <w:t>водных</w:t>
      </w:r>
      <w:r>
        <w:t xml:space="preserve"> </w:t>
      </w:r>
      <w:r>
        <w:rPr>
          <w:rFonts w:hint="eastAsia"/>
        </w:rPr>
        <w:t>биологических</w:t>
      </w:r>
      <w:r>
        <w:t xml:space="preserve"> </w:t>
      </w:r>
      <w:r>
        <w:rPr>
          <w:rFonts w:hint="eastAsia"/>
        </w:rPr>
        <w:t>ресурсов</w:t>
      </w:r>
      <w:r>
        <w:t xml:space="preserve">, </w:t>
      </w:r>
      <w:r>
        <w:rPr>
          <w:rFonts w:hint="eastAsia"/>
        </w:rPr>
        <w:t>совершенных</w:t>
      </w:r>
      <w:r>
        <w:t xml:space="preserve"> </w:t>
      </w:r>
      <w:r>
        <w:rPr>
          <w:rFonts w:hint="eastAsia"/>
        </w:rPr>
        <w:t>с</w:t>
      </w:r>
      <w:r>
        <w:t xml:space="preserve"> </w:t>
      </w:r>
      <w:r>
        <w:rPr>
          <w:rFonts w:hint="eastAsia"/>
        </w:rPr>
        <w:t>использованием</w:t>
      </w:r>
      <w:r>
        <w:t xml:space="preserve"> </w:t>
      </w:r>
      <w:r>
        <w:rPr>
          <w:rFonts w:hint="eastAsia"/>
        </w:rPr>
        <w:t>иностранных</w:t>
      </w:r>
      <w:r>
        <w:t xml:space="preserve"> </w:t>
      </w:r>
      <w:r>
        <w:rPr>
          <w:rFonts w:hint="eastAsia"/>
        </w:rPr>
        <w:t>морских</w:t>
      </w:r>
      <w:r>
        <w:t xml:space="preserve"> </w:t>
      </w:r>
      <w:r>
        <w:rPr>
          <w:rFonts w:hint="eastAsia"/>
        </w:rPr>
        <w:t>судов</w:t>
      </w:r>
    </w:p>
    <w:p w14:paraId="7704A8DF" w14:textId="77777777" w:rsidR="00614EA0" w:rsidRDefault="00614EA0" w:rsidP="00614EA0"/>
    <w:p w14:paraId="08CF673B" w14:textId="77777777" w:rsidR="00614EA0" w:rsidRDefault="00614EA0" w:rsidP="00614EA0">
      <w:r>
        <w:t xml:space="preserve">3.3. </w:t>
      </w:r>
      <w:r>
        <w:rPr>
          <w:rFonts w:hint="eastAsia"/>
        </w:rPr>
        <w:t>Использование</w:t>
      </w:r>
      <w:r>
        <w:t xml:space="preserve"> </w:t>
      </w:r>
      <w:r>
        <w:rPr>
          <w:rFonts w:hint="eastAsia"/>
        </w:rPr>
        <w:t>специальных</w:t>
      </w:r>
      <w:r>
        <w:t xml:space="preserve"> </w:t>
      </w:r>
      <w:r>
        <w:rPr>
          <w:rFonts w:hint="eastAsia"/>
        </w:rPr>
        <w:t>знаний</w:t>
      </w:r>
      <w:r>
        <w:t xml:space="preserve"> </w:t>
      </w:r>
      <w:r>
        <w:rPr>
          <w:rFonts w:hint="eastAsia"/>
        </w:rPr>
        <w:t>специалиста</w:t>
      </w:r>
      <w:r>
        <w:t xml:space="preserve"> </w:t>
      </w:r>
      <w:r>
        <w:rPr>
          <w:rFonts w:hint="eastAsia"/>
        </w:rPr>
        <w:t>в</w:t>
      </w:r>
      <w:r>
        <w:t xml:space="preserve"> </w:t>
      </w:r>
      <w:r>
        <w:rPr>
          <w:rFonts w:hint="eastAsia"/>
        </w:rPr>
        <w:t>оперативно</w:t>
      </w:r>
      <w:r>
        <w:t>-</w:t>
      </w:r>
      <w:r>
        <w:rPr>
          <w:rFonts w:hint="eastAsia"/>
        </w:rPr>
        <w:t>розыскных</w:t>
      </w:r>
      <w:r>
        <w:t xml:space="preserve"> </w:t>
      </w:r>
      <w:r>
        <w:rPr>
          <w:rFonts w:hint="eastAsia"/>
        </w:rPr>
        <w:t>мероприятиях</w:t>
      </w:r>
      <w:r>
        <w:t xml:space="preserve"> </w:t>
      </w:r>
      <w:r>
        <w:rPr>
          <w:rFonts w:hint="eastAsia"/>
        </w:rPr>
        <w:t>при</w:t>
      </w:r>
      <w:r>
        <w:t xml:space="preserve"> </w:t>
      </w:r>
      <w:r>
        <w:rPr>
          <w:rFonts w:hint="eastAsia"/>
        </w:rPr>
        <w:t>выявлении</w:t>
      </w:r>
      <w:r>
        <w:t xml:space="preserve">, </w:t>
      </w:r>
      <w:r>
        <w:rPr>
          <w:rFonts w:hint="eastAsia"/>
        </w:rPr>
        <w:t>раскрытии</w:t>
      </w:r>
      <w:r>
        <w:t xml:space="preserve"> </w:t>
      </w:r>
      <w:r>
        <w:rPr>
          <w:rFonts w:hint="eastAsia"/>
        </w:rPr>
        <w:t>и</w:t>
      </w:r>
      <w:r>
        <w:t xml:space="preserve"> </w:t>
      </w:r>
      <w:r>
        <w:rPr>
          <w:rFonts w:hint="eastAsia"/>
        </w:rPr>
        <w:t>расследовании</w:t>
      </w:r>
      <w:r>
        <w:t xml:space="preserve"> </w:t>
      </w:r>
      <w:r>
        <w:rPr>
          <w:rFonts w:hint="eastAsia"/>
        </w:rPr>
        <w:t>преступлений</w:t>
      </w:r>
      <w:r>
        <w:t xml:space="preserve">, </w:t>
      </w:r>
      <w:r>
        <w:rPr>
          <w:rFonts w:hint="eastAsia"/>
        </w:rPr>
        <w:t>связанных</w:t>
      </w:r>
      <w:r>
        <w:t xml:space="preserve"> </w:t>
      </w:r>
      <w:r>
        <w:rPr>
          <w:rFonts w:hint="eastAsia"/>
        </w:rPr>
        <w:t>с</w:t>
      </w:r>
      <w:r>
        <w:t xml:space="preserve"> </w:t>
      </w:r>
      <w:r>
        <w:rPr>
          <w:rFonts w:hint="eastAsia"/>
        </w:rPr>
        <w:t>незаконной</w:t>
      </w:r>
      <w:r>
        <w:t xml:space="preserve"> </w:t>
      </w:r>
      <w:r>
        <w:rPr>
          <w:rFonts w:hint="eastAsia"/>
        </w:rPr>
        <w:t>добычей</w:t>
      </w:r>
      <w:r>
        <w:t xml:space="preserve"> (</w:t>
      </w:r>
      <w:r>
        <w:rPr>
          <w:rFonts w:hint="eastAsia"/>
        </w:rPr>
        <w:t>выловом</w:t>
      </w:r>
      <w:r>
        <w:t xml:space="preserve">) </w:t>
      </w:r>
      <w:r>
        <w:rPr>
          <w:rFonts w:hint="eastAsia"/>
        </w:rPr>
        <w:t>водных</w:t>
      </w:r>
      <w:r>
        <w:t xml:space="preserve"> </w:t>
      </w:r>
      <w:r>
        <w:rPr>
          <w:rFonts w:hint="eastAsia"/>
        </w:rPr>
        <w:t>биологических</w:t>
      </w:r>
      <w:r>
        <w:t xml:space="preserve"> </w:t>
      </w:r>
      <w:r>
        <w:rPr>
          <w:rFonts w:hint="eastAsia"/>
        </w:rPr>
        <w:t>ресурсов</w:t>
      </w:r>
      <w:r>
        <w:t xml:space="preserve">, </w:t>
      </w:r>
      <w:r>
        <w:rPr>
          <w:rFonts w:hint="eastAsia"/>
        </w:rPr>
        <w:t>совершенных</w:t>
      </w:r>
      <w:r>
        <w:t xml:space="preserve"> </w:t>
      </w:r>
      <w:r>
        <w:rPr>
          <w:rFonts w:hint="eastAsia"/>
        </w:rPr>
        <w:t>с</w:t>
      </w:r>
      <w:r>
        <w:t xml:space="preserve"> </w:t>
      </w:r>
      <w:r>
        <w:rPr>
          <w:rFonts w:hint="eastAsia"/>
        </w:rPr>
        <w:t>использованием</w:t>
      </w:r>
      <w:r>
        <w:t xml:space="preserve"> </w:t>
      </w:r>
      <w:r>
        <w:rPr>
          <w:rFonts w:hint="eastAsia"/>
        </w:rPr>
        <w:t>иностранных</w:t>
      </w:r>
      <w:r>
        <w:t xml:space="preserve"> </w:t>
      </w:r>
      <w:r>
        <w:rPr>
          <w:rFonts w:hint="eastAsia"/>
        </w:rPr>
        <w:t>морских</w:t>
      </w:r>
      <w:r>
        <w:t xml:space="preserve"> </w:t>
      </w:r>
      <w:r>
        <w:rPr>
          <w:rFonts w:hint="eastAsia"/>
        </w:rPr>
        <w:t>судов</w:t>
      </w:r>
    </w:p>
    <w:p w14:paraId="17B7EB6C" w14:textId="77777777" w:rsidR="00614EA0" w:rsidRDefault="00614EA0" w:rsidP="00614EA0"/>
    <w:p w14:paraId="05CF4F6D" w14:textId="77777777" w:rsidR="00614EA0" w:rsidRDefault="00614EA0" w:rsidP="00614EA0">
      <w:r>
        <w:rPr>
          <w:rFonts w:hint="eastAsia"/>
        </w:rPr>
        <w:t>ЗАКЛЮЧЕНИЕ</w:t>
      </w:r>
    </w:p>
    <w:p w14:paraId="7D26BD1E" w14:textId="77777777" w:rsidR="00614EA0" w:rsidRDefault="00614EA0" w:rsidP="00614EA0"/>
    <w:p w14:paraId="523234C3" w14:textId="77777777" w:rsidR="00614EA0" w:rsidRDefault="00614EA0" w:rsidP="00614EA0">
      <w:r>
        <w:rPr>
          <w:rFonts w:hint="eastAsia"/>
        </w:rPr>
        <w:t>СПИСОК</w:t>
      </w:r>
      <w:r>
        <w:t xml:space="preserve"> </w:t>
      </w:r>
      <w:r>
        <w:rPr>
          <w:rFonts w:hint="eastAsia"/>
        </w:rPr>
        <w:t>ИСПОЛЬЗОВАННОЙ</w:t>
      </w:r>
      <w:r>
        <w:t xml:space="preserve"> </w:t>
      </w:r>
      <w:r>
        <w:rPr>
          <w:rFonts w:hint="eastAsia"/>
        </w:rPr>
        <w:t>ЛИТЕРАТУРЫ</w:t>
      </w:r>
    </w:p>
    <w:p w14:paraId="6B1F0942" w14:textId="77777777" w:rsidR="00614EA0" w:rsidRDefault="00614EA0" w:rsidP="00614EA0"/>
    <w:p w14:paraId="54D0CA5B" w14:textId="20B322D0" w:rsidR="00614EA0" w:rsidRPr="00614EA0" w:rsidRDefault="00614EA0" w:rsidP="00614EA0">
      <w:r>
        <w:rPr>
          <w:rFonts w:hint="eastAsia"/>
        </w:rPr>
        <w:t>ПРИЛОЖЕНИЯ</w:t>
      </w:r>
    </w:p>
    <w:sectPr w:rsidR="00614EA0" w:rsidRPr="00614EA0" w:rsidSect="00A231A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E5771" w14:textId="77777777" w:rsidR="00A231A0" w:rsidRDefault="00A231A0">
      <w:pPr>
        <w:spacing w:after="0" w:line="240" w:lineRule="auto"/>
      </w:pPr>
      <w:r>
        <w:separator/>
      </w:r>
    </w:p>
  </w:endnote>
  <w:endnote w:type="continuationSeparator" w:id="0">
    <w:p w14:paraId="054473EC" w14:textId="77777777" w:rsidR="00A231A0" w:rsidRDefault="00A2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327E" w14:textId="77777777" w:rsidR="00A231A0" w:rsidRDefault="00A231A0"/>
    <w:p w14:paraId="0912B463" w14:textId="77777777" w:rsidR="00A231A0" w:rsidRDefault="00A231A0"/>
    <w:p w14:paraId="2D9EFEAD" w14:textId="77777777" w:rsidR="00A231A0" w:rsidRDefault="00A231A0"/>
    <w:p w14:paraId="479CFBFA" w14:textId="77777777" w:rsidR="00A231A0" w:rsidRDefault="00A231A0"/>
    <w:p w14:paraId="6C7B8A72" w14:textId="77777777" w:rsidR="00A231A0" w:rsidRDefault="00A231A0"/>
    <w:p w14:paraId="5A7B3571" w14:textId="77777777" w:rsidR="00A231A0" w:rsidRDefault="00A231A0"/>
    <w:p w14:paraId="43BE1DF8" w14:textId="77777777" w:rsidR="00A231A0" w:rsidRDefault="00A231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D7F148" wp14:editId="15502C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6E6F1" w14:textId="77777777" w:rsidR="00A231A0" w:rsidRDefault="00A231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D7F1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96E6F1" w14:textId="77777777" w:rsidR="00A231A0" w:rsidRDefault="00A231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909ED7" w14:textId="77777777" w:rsidR="00A231A0" w:rsidRDefault="00A231A0"/>
    <w:p w14:paraId="1A2A7F97" w14:textId="77777777" w:rsidR="00A231A0" w:rsidRDefault="00A231A0"/>
    <w:p w14:paraId="6B6D8378" w14:textId="77777777" w:rsidR="00A231A0" w:rsidRDefault="00A231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C24054" wp14:editId="1A2AA2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97857" w14:textId="77777777" w:rsidR="00A231A0" w:rsidRDefault="00A231A0"/>
                          <w:p w14:paraId="78AA98E3" w14:textId="77777777" w:rsidR="00A231A0" w:rsidRDefault="00A231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C240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997857" w14:textId="77777777" w:rsidR="00A231A0" w:rsidRDefault="00A231A0"/>
                    <w:p w14:paraId="78AA98E3" w14:textId="77777777" w:rsidR="00A231A0" w:rsidRDefault="00A231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597499" w14:textId="77777777" w:rsidR="00A231A0" w:rsidRDefault="00A231A0"/>
    <w:p w14:paraId="79DB01E5" w14:textId="77777777" w:rsidR="00A231A0" w:rsidRDefault="00A231A0">
      <w:pPr>
        <w:rPr>
          <w:sz w:val="2"/>
          <w:szCs w:val="2"/>
        </w:rPr>
      </w:pPr>
    </w:p>
    <w:p w14:paraId="61E4B91B" w14:textId="77777777" w:rsidR="00A231A0" w:rsidRDefault="00A231A0"/>
    <w:p w14:paraId="1E9E3806" w14:textId="77777777" w:rsidR="00A231A0" w:rsidRDefault="00A231A0">
      <w:pPr>
        <w:spacing w:after="0" w:line="240" w:lineRule="auto"/>
      </w:pPr>
    </w:p>
  </w:footnote>
  <w:footnote w:type="continuationSeparator" w:id="0">
    <w:p w14:paraId="36EEBF01" w14:textId="77777777" w:rsidR="00A231A0" w:rsidRDefault="00A23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0"/>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426</Words>
  <Characters>2431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45</cp:revision>
  <cp:lastPrinted>2009-02-06T05:36:00Z</cp:lastPrinted>
  <dcterms:created xsi:type="dcterms:W3CDTF">2024-04-09T10:20:00Z</dcterms:created>
  <dcterms:modified xsi:type="dcterms:W3CDTF">2024-04-09T21:06:00Z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