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10" w:rsidRDefault="00731710" w:rsidP="007317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Нажм Ахмад Байдун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телекомунікацій</w:t>
      </w:r>
    </w:p>
    <w:p w:rsidR="00731710" w:rsidRDefault="00731710" w:rsidP="007317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731710" w:rsidRDefault="00731710" w:rsidP="007317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телекомунікаційної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платформи</w:t>
      </w:r>
    </w:p>
    <w:p w:rsidR="00731710" w:rsidRDefault="00731710" w:rsidP="007317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електронного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урядування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інтерактивної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взаємодії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p>
    <w:p w:rsidR="00731710" w:rsidRDefault="00731710" w:rsidP="007317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соціумом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(172 </w:t>
      </w:r>
      <w:r>
        <w:rPr>
          <w:rFonts w:ascii="CIDFont+F4" w:eastAsia="CIDFont+F4" w:hAnsi="CIDFont+F3" w:cs="CIDFont+F4" w:hint="eastAsia"/>
          <w:kern w:val="0"/>
          <w:sz w:val="28"/>
          <w:szCs w:val="28"/>
          <w:lang w:eastAsia="ru-RU"/>
        </w:rPr>
        <w:t>Телекомунікації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радіотехніка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731710" w:rsidRDefault="00731710" w:rsidP="0073171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.35.052.082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p>
    <w:p w:rsidR="008625C9" w:rsidRPr="00731710" w:rsidRDefault="00731710" w:rsidP="00731710">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8625C9" w:rsidRPr="0073171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731710" w:rsidRPr="007317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A83CC-1867-46F0-8FC6-D7C99AB6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2022-02-02T20:03:00Z</dcterms:created>
  <dcterms:modified xsi:type="dcterms:W3CDTF">2022-02-03T07:50:00Z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