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C769F" w14:textId="62C69427" w:rsidR="00066A23" w:rsidRDefault="0073527D" w:rsidP="0073527D">
      <w:r w:rsidRPr="0073527D">
        <w:rPr>
          <w:rFonts w:hint="eastAsia"/>
        </w:rPr>
        <w:t>Петровская</w:t>
      </w:r>
      <w:r w:rsidRPr="0073527D">
        <w:t xml:space="preserve"> </w:t>
      </w:r>
      <w:r w:rsidRPr="0073527D">
        <w:rPr>
          <w:rFonts w:hint="eastAsia"/>
        </w:rPr>
        <w:t>Татьяна</w:t>
      </w:r>
      <w:r w:rsidRPr="0073527D">
        <w:t xml:space="preserve"> </w:t>
      </w:r>
      <w:r w:rsidRPr="0073527D">
        <w:rPr>
          <w:rFonts w:hint="eastAsia"/>
        </w:rPr>
        <w:t>Сергеевна</w:t>
      </w:r>
      <w:r>
        <w:t xml:space="preserve"> </w:t>
      </w:r>
      <w:r w:rsidRPr="0073527D">
        <w:rPr>
          <w:rFonts w:hint="eastAsia"/>
        </w:rPr>
        <w:t>Правовое</w:t>
      </w:r>
      <w:r w:rsidRPr="0073527D">
        <w:t xml:space="preserve"> </w:t>
      </w:r>
      <w:r w:rsidRPr="0073527D">
        <w:rPr>
          <w:rFonts w:hint="eastAsia"/>
        </w:rPr>
        <w:t>регулирование</w:t>
      </w:r>
      <w:r w:rsidRPr="0073527D">
        <w:t xml:space="preserve"> </w:t>
      </w:r>
      <w:r w:rsidRPr="0073527D">
        <w:rPr>
          <w:rFonts w:hint="eastAsia"/>
        </w:rPr>
        <w:t>земельно</w:t>
      </w:r>
      <w:r w:rsidRPr="0073527D">
        <w:t>-</w:t>
      </w:r>
      <w:r w:rsidRPr="0073527D">
        <w:rPr>
          <w:rFonts w:hint="eastAsia"/>
        </w:rPr>
        <w:t>распределительных</w:t>
      </w:r>
      <w:r w:rsidRPr="0073527D">
        <w:t xml:space="preserve"> </w:t>
      </w:r>
      <w:r w:rsidRPr="0073527D">
        <w:rPr>
          <w:rFonts w:hint="eastAsia"/>
        </w:rPr>
        <w:t>отношений</w:t>
      </w:r>
      <w:r w:rsidRPr="0073527D">
        <w:t xml:space="preserve"> </w:t>
      </w:r>
      <w:r w:rsidRPr="0073527D">
        <w:rPr>
          <w:rFonts w:hint="eastAsia"/>
        </w:rPr>
        <w:t>в</w:t>
      </w:r>
      <w:r w:rsidRPr="0073527D">
        <w:t xml:space="preserve"> </w:t>
      </w:r>
      <w:r w:rsidRPr="0073527D">
        <w:rPr>
          <w:rFonts w:hint="eastAsia"/>
        </w:rPr>
        <w:t>России</w:t>
      </w:r>
      <w:r w:rsidRPr="0073527D">
        <w:t xml:space="preserve"> (</w:t>
      </w:r>
      <w:r w:rsidRPr="0073527D">
        <w:rPr>
          <w:rFonts w:hint="eastAsia"/>
        </w:rPr>
        <w:t>начало</w:t>
      </w:r>
      <w:r w:rsidRPr="0073527D">
        <w:t xml:space="preserve"> </w:t>
      </w:r>
      <w:r w:rsidRPr="0073527D">
        <w:rPr>
          <w:rFonts w:hint="eastAsia"/>
        </w:rPr>
        <w:t>Х</w:t>
      </w:r>
      <w:r w:rsidRPr="0073527D">
        <w:t xml:space="preserve">VIII </w:t>
      </w:r>
      <w:r w:rsidRPr="0073527D">
        <w:rPr>
          <w:rFonts w:hint="eastAsia"/>
        </w:rPr>
        <w:t>века</w:t>
      </w:r>
      <w:r w:rsidRPr="0073527D">
        <w:t xml:space="preserve"> - 80-</w:t>
      </w:r>
      <w:r w:rsidRPr="0073527D">
        <w:rPr>
          <w:rFonts w:hint="eastAsia"/>
        </w:rPr>
        <w:t>е</w:t>
      </w:r>
      <w:r w:rsidRPr="0073527D">
        <w:t xml:space="preserve"> </w:t>
      </w:r>
      <w:r w:rsidRPr="0073527D">
        <w:rPr>
          <w:rFonts w:hint="eastAsia"/>
        </w:rPr>
        <w:t>годы</w:t>
      </w:r>
      <w:r w:rsidRPr="0073527D">
        <w:t xml:space="preserve"> </w:t>
      </w:r>
      <w:r w:rsidRPr="0073527D">
        <w:rPr>
          <w:rFonts w:hint="eastAsia"/>
        </w:rPr>
        <w:t>ХХ</w:t>
      </w:r>
      <w:r w:rsidRPr="0073527D">
        <w:t xml:space="preserve"> </w:t>
      </w:r>
      <w:r w:rsidRPr="0073527D">
        <w:rPr>
          <w:rFonts w:hint="eastAsia"/>
        </w:rPr>
        <w:t>века</w:t>
      </w:r>
      <w:r w:rsidRPr="0073527D">
        <w:t xml:space="preserve">): </w:t>
      </w:r>
      <w:r w:rsidRPr="0073527D">
        <w:rPr>
          <w:rFonts w:hint="eastAsia"/>
        </w:rPr>
        <w:t>историко</w:t>
      </w:r>
      <w:r w:rsidRPr="0073527D">
        <w:t>-</w:t>
      </w:r>
      <w:r w:rsidRPr="0073527D">
        <w:rPr>
          <w:rFonts w:hint="eastAsia"/>
        </w:rPr>
        <w:t>правовое</w:t>
      </w:r>
      <w:r w:rsidRPr="0073527D">
        <w:t xml:space="preserve"> </w:t>
      </w:r>
      <w:r w:rsidRPr="0073527D">
        <w:rPr>
          <w:rFonts w:hint="eastAsia"/>
        </w:rPr>
        <w:t>исследование</w:t>
      </w:r>
    </w:p>
    <w:p w14:paraId="47A51E7C" w14:textId="77777777" w:rsidR="0073527D" w:rsidRDefault="0073527D" w:rsidP="0073527D">
      <w:r>
        <w:rPr>
          <w:rFonts w:hint="eastAsia"/>
        </w:rPr>
        <w:t>ОГЛАВЛЕНИЕ</w:t>
      </w:r>
      <w:r>
        <w:t xml:space="preserve"> </w:t>
      </w:r>
      <w:r>
        <w:rPr>
          <w:rFonts w:hint="eastAsia"/>
        </w:rPr>
        <w:t>ДИССЕРТАЦИИ</w:t>
      </w:r>
    </w:p>
    <w:p w14:paraId="248F52DD" w14:textId="77777777" w:rsidR="0073527D" w:rsidRDefault="0073527D" w:rsidP="0073527D">
      <w:r>
        <w:rPr>
          <w:rFonts w:hint="eastAsia"/>
        </w:rPr>
        <w:t>кандидат</w:t>
      </w:r>
      <w:r>
        <w:t xml:space="preserve"> </w:t>
      </w:r>
      <w:r>
        <w:rPr>
          <w:rFonts w:hint="eastAsia"/>
        </w:rPr>
        <w:t>наук</w:t>
      </w:r>
      <w:r>
        <w:t xml:space="preserve"> </w:t>
      </w:r>
      <w:r>
        <w:rPr>
          <w:rFonts w:hint="eastAsia"/>
        </w:rPr>
        <w:t>Петровская</w:t>
      </w:r>
      <w:r>
        <w:t xml:space="preserve"> </w:t>
      </w:r>
      <w:r>
        <w:rPr>
          <w:rFonts w:hint="eastAsia"/>
        </w:rPr>
        <w:t>Татьяна</w:t>
      </w:r>
      <w:r>
        <w:t xml:space="preserve"> </w:t>
      </w:r>
      <w:r>
        <w:rPr>
          <w:rFonts w:hint="eastAsia"/>
        </w:rPr>
        <w:t>Сергеевна</w:t>
      </w:r>
    </w:p>
    <w:p w14:paraId="296ABDA1" w14:textId="77777777" w:rsidR="0073527D" w:rsidRDefault="0073527D" w:rsidP="0073527D">
      <w:r>
        <w:rPr>
          <w:rFonts w:hint="eastAsia"/>
        </w:rPr>
        <w:t>ВВЕДЕНИЕ</w:t>
      </w:r>
    </w:p>
    <w:p w14:paraId="7EF99F0E" w14:textId="77777777" w:rsidR="0073527D" w:rsidRDefault="0073527D" w:rsidP="0073527D"/>
    <w:p w14:paraId="4957C68F" w14:textId="77777777" w:rsidR="0073527D" w:rsidRDefault="0073527D" w:rsidP="0073527D">
      <w:r>
        <w:rPr>
          <w:rFonts w:hint="eastAsia"/>
        </w:rPr>
        <w:t>Глава</w:t>
      </w:r>
      <w:r>
        <w:t xml:space="preserve"> 1. </w:t>
      </w:r>
      <w:r>
        <w:rPr>
          <w:rFonts w:hint="eastAsia"/>
        </w:rPr>
        <w:t>Общая</w:t>
      </w:r>
      <w:r>
        <w:t xml:space="preserve"> </w:t>
      </w:r>
      <w:r>
        <w:rPr>
          <w:rFonts w:hint="eastAsia"/>
        </w:rPr>
        <w:t>характеристика</w:t>
      </w:r>
      <w:r>
        <w:t xml:space="preserve"> </w:t>
      </w:r>
      <w:r>
        <w:rPr>
          <w:rFonts w:hint="eastAsia"/>
        </w:rPr>
        <w:t>правового</w:t>
      </w:r>
      <w:r>
        <w:t xml:space="preserve"> </w:t>
      </w:r>
      <w:r>
        <w:rPr>
          <w:rFonts w:hint="eastAsia"/>
        </w:rPr>
        <w:t>регулирования</w:t>
      </w:r>
      <w:r>
        <w:t xml:space="preserve"> </w:t>
      </w:r>
      <w:r>
        <w:rPr>
          <w:rFonts w:hint="eastAsia"/>
        </w:rPr>
        <w:t>земельно</w:t>
      </w:r>
      <w:r>
        <w:t>-</w:t>
      </w:r>
      <w:r>
        <w:rPr>
          <w:rFonts w:hint="eastAsia"/>
        </w:rPr>
        <w:t>распределительных</w:t>
      </w:r>
      <w:r>
        <w:t xml:space="preserve"> </w:t>
      </w:r>
      <w:r>
        <w:rPr>
          <w:rFonts w:hint="eastAsia"/>
        </w:rPr>
        <w:t>отношений</w:t>
      </w:r>
    </w:p>
    <w:p w14:paraId="47693A22" w14:textId="77777777" w:rsidR="0073527D" w:rsidRDefault="0073527D" w:rsidP="0073527D"/>
    <w:p w14:paraId="2AE8108E" w14:textId="77777777" w:rsidR="0073527D" w:rsidRDefault="0073527D" w:rsidP="0073527D">
      <w:r>
        <w:t xml:space="preserve">1.1. </w:t>
      </w:r>
      <w:r>
        <w:rPr>
          <w:rFonts w:hint="eastAsia"/>
        </w:rPr>
        <w:t>Правовая</w:t>
      </w:r>
      <w:r>
        <w:t xml:space="preserve"> </w:t>
      </w:r>
      <w:r>
        <w:rPr>
          <w:rFonts w:hint="eastAsia"/>
        </w:rPr>
        <w:t>форма</w:t>
      </w:r>
      <w:r>
        <w:t xml:space="preserve"> </w:t>
      </w:r>
      <w:r>
        <w:rPr>
          <w:rFonts w:hint="eastAsia"/>
        </w:rPr>
        <w:t>земельно</w:t>
      </w:r>
      <w:r>
        <w:t>-</w:t>
      </w:r>
      <w:r>
        <w:rPr>
          <w:rFonts w:hint="eastAsia"/>
        </w:rPr>
        <w:t>распределительных</w:t>
      </w:r>
      <w:r>
        <w:t xml:space="preserve"> </w:t>
      </w:r>
      <w:r>
        <w:rPr>
          <w:rFonts w:hint="eastAsia"/>
        </w:rPr>
        <w:t>отношений</w:t>
      </w:r>
    </w:p>
    <w:p w14:paraId="23CFE823" w14:textId="77777777" w:rsidR="0073527D" w:rsidRDefault="0073527D" w:rsidP="0073527D"/>
    <w:p w14:paraId="7A09444D" w14:textId="77777777" w:rsidR="0073527D" w:rsidRDefault="0073527D" w:rsidP="0073527D">
      <w:r>
        <w:t xml:space="preserve">1.2. </w:t>
      </w:r>
      <w:r>
        <w:rPr>
          <w:rFonts w:hint="eastAsia"/>
        </w:rPr>
        <w:t>Периодизация</w:t>
      </w:r>
      <w:r>
        <w:t xml:space="preserve"> </w:t>
      </w:r>
      <w:r>
        <w:rPr>
          <w:rFonts w:hint="eastAsia"/>
        </w:rPr>
        <w:t>правового</w:t>
      </w:r>
      <w:r>
        <w:t xml:space="preserve"> </w:t>
      </w:r>
      <w:r>
        <w:rPr>
          <w:rFonts w:hint="eastAsia"/>
        </w:rPr>
        <w:t>регулирования</w:t>
      </w:r>
      <w:r>
        <w:t xml:space="preserve"> </w:t>
      </w:r>
      <w:r>
        <w:rPr>
          <w:rFonts w:hint="eastAsia"/>
        </w:rPr>
        <w:t>земельно</w:t>
      </w:r>
      <w:r>
        <w:t>-</w:t>
      </w:r>
      <w:r>
        <w:rPr>
          <w:rFonts w:hint="eastAsia"/>
        </w:rPr>
        <w:t>распределительных</w:t>
      </w:r>
    </w:p>
    <w:p w14:paraId="508E4A03" w14:textId="77777777" w:rsidR="0073527D" w:rsidRDefault="0073527D" w:rsidP="0073527D"/>
    <w:p w14:paraId="7DBA41A8" w14:textId="77777777" w:rsidR="0073527D" w:rsidRDefault="0073527D" w:rsidP="0073527D">
      <w:r>
        <w:rPr>
          <w:rFonts w:hint="eastAsia"/>
        </w:rPr>
        <w:t>отношений</w:t>
      </w:r>
      <w:r>
        <w:t xml:space="preserve"> </w:t>
      </w:r>
      <w:r>
        <w:rPr>
          <w:rFonts w:hint="eastAsia"/>
        </w:rPr>
        <w:t>в</w:t>
      </w:r>
      <w:r>
        <w:t xml:space="preserve"> </w:t>
      </w:r>
      <w:r>
        <w:rPr>
          <w:rFonts w:hint="eastAsia"/>
        </w:rPr>
        <w:t>России</w:t>
      </w:r>
    </w:p>
    <w:p w14:paraId="6D75D1CD" w14:textId="77777777" w:rsidR="0073527D" w:rsidRDefault="0073527D" w:rsidP="0073527D"/>
    <w:p w14:paraId="5BFE8468" w14:textId="77777777" w:rsidR="0073527D" w:rsidRDefault="0073527D" w:rsidP="0073527D">
      <w:r>
        <w:rPr>
          <w:rFonts w:hint="eastAsia"/>
        </w:rPr>
        <w:t>Глава</w:t>
      </w:r>
      <w:r>
        <w:t xml:space="preserve"> 2. </w:t>
      </w:r>
      <w:r>
        <w:rPr>
          <w:rFonts w:hint="eastAsia"/>
        </w:rPr>
        <w:t>Формирование</w:t>
      </w:r>
      <w:r>
        <w:t xml:space="preserve"> </w:t>
      </w:r>
      <w:r>
        <w:rPr>
          <w:rFonts w:hint="eastAsia"/>
        </w:rPr>
        <w:t>и</w:t>
      </w:r>
      <w:r>
        <w:t xml:space="preserve"> </w:t>
      </w:r>
      <w:r>
        <w:rPr>
          <w:rFonts w:hint="eastAsia"/>
        </w:rPr>
        <w:t>развитие</w:t>
      </w:r>
      <w:r>
        <w:t xml:space="preserve"> </w:t>
      </w:r>
      <w:r>
        <w:rPr>
          <w:rFonts w:hint="eastAsia"/>
        </w:rPr>
        <w:t>институтов</w:t>
      </w:r>
      <w:r>
        <w:t xml:space="preserve"> </w:t>
      </w:r>
      <w:r>
        <w:rPr>
          <w:rFonts w:hint="eastAsia"/>
        </w:rPr>
        <w:t>законодательного</w:t>
      </w:r>
      <w:r>
        <w:t xml:space="preserve"> </w:t>
      </w:r>
      <w:r>
        <w:rPr>
          <w:rFonts w:hint="eastAsia"/>
        </w:rPr>
        <w:t>и</w:t>
      </w:r>
      <w:r>
        <w:t xml:space="preserve"> </w:t>
      </w:r>
      <w:r>
        <w:rPr>
          <w:rFonts w:hint="eastAsia"/>
        </w:rPr>
        <w:t>обычно</w:t>
      </w:r>
      <w:r>
        <w:t>-</w:t>
      </w:r>
      <w:r>
        <w:rPr>
          <w:rFonts w:hint="eastAsia"/>
        </w:rPr>
        <w:t>правового</w:t>
      </w:r>
      <w:r>
        <w:t xml:space="preserve"> </w:t>
      </w:r>
      <w:r>
        <w:rPr>
          <w:rFonts w:hint="eastAsia"/>
        </w:rPr>
        <w:t>регулирования</w:t>
      </w:r>
      <w:r>
        <w:t xml:space="preserve"> </w:t>
      </w:r>
      <w:r>
        <w:rPr>
          <w:rFonts w:hint="eastAsia"/>
        </w:rPr>
        <w:t>земельно</w:t>
      </w:r>
      <w:r>
        <w:t>-</w:t>
      </w:r>
      <w:r>
        <w:rPr>
          <w:rFonts w:hint="eastAsia"/>
        </w:rPr>
        <w:t>распределительных</w:t>
      </w:r>
      <w:r>
        <w:t xml:space="preserve"> </w:t>
      </w:r>
      <w:r>
        <w:rPr>
          <w:rFonts w:hint="eastAsia"/>
        </w:rPr>
        <w:t>отношений</w:t>
      </w:r>
    </w:p>
    <w:p w14:paraId="4E2A6904" w14:textId="77777777" w:rsidR="0073527D" w:rsidRDefault="0073527D" w:rsidP="0073527D"/>
    <w:p w14:paraId="4C0B931F" w14:textId="77777777" w:rsidR="0073527D" w:rsidRDefault="0073527D" w:rsidP="0073527D">
      <w:r>
        <w:rPr>
          <w:rFonts w:hint="eastAsia"/>
        </w:rPr>
        <w:t>в</w:t>
      </w:r>
      <w:r>
        <w:t xml:space="preserve"> </w:t>
      </w:r>
      <w:r>
        <w:rPr>
          <w:rFonts w:hint="eastAsia"/>
        </w:rPr>
        <w:t>дореволюционной</w:t>
      </w:r>
      <w:r>
        <w:t xml:space="preserve"> </w:t>
      </w:r>
      <w:r>
        <w:rPr>
          <w:rFonts w:hint="eastAsia"/>
        </w:rPr>
        <w:t>России</w:t>
      </w:r>
    </w:p>
    <w:p w14:paraId="7317EFD7" w14:textId="77777777" w:rsidR="0073527D" w:rsidRDefault="0073527D" w:rsidP="0073527D"/>
    <w:p w14:paraId="7858F44D" w14:textId="77777777" w:rsidR="0073527D" w:rsidRDefault="0073527D" w:rsidP="0073527D">
      <w:r>
        <w:t xml:space="preserve">2.1. </w:t>
      </w:r>
      <w:r>
        <w:rPr>
          <w:rFonts w:hint="eastAsia"/>
        </w:rPr>
        <w:t>Законодательное</w:t>
      </w:r>
      <w:r>
        <w:t xml:space="preserve"> </w:t>
      </w:r>
      <w:r>
        <w:rPr>
          <w:rFonts w:hint="eastAsia"/>
        </w:rPr>
        <w:t>регулирование</w:t>
      </w:r>
      <w:r>
        <w:t xml:space="preserve"> </w:t>
      </w:r>
      <w:r>
        <w:rPr>
          <w:rFonts w:hint="eastAsia"/>
        </w:rPr>
        <w:t>земельно</w:t>
      </w:r>
      <w:r>
        <w:t>-</w:t>
      </w:r>
      <w:r>
        <w:rPr>
          <w:rFonts w:hint="eastAsia"/>
        </w:rPr>
        <w:t>распределительных</w:t>
      </w:r>
      <w:r>
        <w:t xml:space="preserve"> </w:t>
      </w:r>
      <w:r>
        <w:rPr>
          <w:rFonts w:hint="eastAsia"/>
        </w:rPr>
        <w:t>отношений</w:t>
      </w:r>
      <w:r>
        <w:t xml:space="preserve"> </w:t>
      </w:r>
      <w:r>
        <w:rPr>
          <w:rFonts w:hint="eastAsia"/>
        </w:rPr>
        <w:t>в</w:t>
      </w:r>
      <w:r>
        <w:t xml:space="preserve"> </w:t>
      </w:r>
      <w:r>
        <w:rPr>
          <w:rFonts w:hint="eastAsia"/>
        </w:rPr>
        <w:t>России</w:t>
      </w:r>
      <w:r>
        <w:t xml:space="preserve"> (</w:t>
      </w:r>
      <w:r>
        <w:rPr>
          <w:rFonts w:hint="eastAsia"/>
        </w:rPr>
        <w:t>начало</w:t>
      </w:r>
      <w:r>
        <w:t xml:space="preserve"> XVIII - </w:t>
      </w:r>
      <w:r>
        <w:rPr>
          <w:rFonts w:hint="eastAsia"/>
        </w:rPr>
        <w:t>первая</w:t>
      </w:r>
      <w:r>
        <w:t xml:space="preserve"> </w:t>
      </w:r>
      <w:r>
        <w:rPr>
          <w:rFonts w:hint="eastAsia"/>
        </w:rPr>
        <w:t>половина</w:t>
      </w:r>
      <w:r>
        <w:t xml:space="preserve"> XIX </w:t>
      </w:r>
      <w:r>
        <w:rPr>
          <w:rFonts w:hint="eastAsia"/>
        </w:rPr>
        <w:t>вв</w:t>
      </w:r>
      <w:r>
        <w:t>.)</w:t>
      </w:r>
    </w:p>
    <w:p w14:paraId="07A12F14" w14:textId="77777777" w:rsidR="0073527D" w:rsidRDefault="0073527D" w:rsidP="0073527D"/>
    <w:p w14:paraId="4D97C48B" w14:textId="77777777" w:rsidR="0073527D" w:rsidRDefault="0073527D" w:rsidP="0073527D">
      <w:r>
        <w:t xml:space="preserve">2.2. </w:t>
      </w:r>
      <w:r>
        <w:rPr>
          <w:rFonts w:hint="eastAsia"/>
        </w:rPr>
        <w:t>Обычно</w:t>
      </w:r>
      <w:r>
        <w:t>-</w:t>
      </w:r>
      <w:r>
        <w:rPr>
          <w:rFonts w:hint="eastAsia"/>
        </w:rPr>
        <w:t>правовое</w:t>
      </w:r>
      <w:r>
        <w:t xml:space="preserve"> </w:t>
      </w:r>
      <w:r>
        <w:rPr>
          <w:rFonts w:hint="eastAsia"/>
        </w:rPr>
        <w:t>регулирование</w:t>
      </w:r>
      <w:r>
        <w:t xml:space="preserve"> </w:t>
      </w:r>
      <w:r>
        <w:rPr>
          <w:rFonts w:hint="eastAsia"/>
        </w:rPr>
        <w:t>раздела</w:t>
      </w:r>
      <w:r>
        <w:t xml:space="preserve"> </w:t>
      </w:r>
      <w:r>
        <w:rPr>
          <w:rFonts w:hint="eastAsia"/>
        </w:rPr>
        <w:t>сельхозугодий</w:t>
      </w:r>
      <w:r>
        <w:t xml:space="preserve"> </w:t>
      </w:r>
      <w:r>
        <w:rPr>
          <w:rFonts w:hint="eastAsia"/>
        </w:rPr>
        <w:t>в</w:t>
      </w:r>
      <w:r>
        <w:t xml:space="preserve"> </w:t>
      </w:r>
      <w:r>
        <w:rPr>
          <w:rFonts w:hint="eastAsia"/>
        </w:rPr>
        <w:t>крестьянских</w:t>
      </w:r>
      <w:r>
        <w:t xml:space="preserve"> </w:t>
      </w:r>
      <w:r>
        <w:rPr>
          <w:rFonts w:hint="eastAsia"/>
        </w:rPr>
        <w:t>общинах</w:t>
      </w:r>
    </w:p>
    <w:p w14:paraId="525BDDC4" w14:textId="77777777" w:rsidR="0073527D" w:rsidRDefault="0073527D" w:rsidP="0073527D"/>
    <w:p w14:paraId="295776CE" w14:textId="77777777" w:rsidR="0073527D" w:rsidRDefault="0073527D" w:rsidP="0073527D">
      <w:r>
        <w:t xml:space="preserve">2.3. </w:t>
      </w:r>
      <w:r>
        <w:rPr>
          <w:rFonts w:hint="eastAsia"/>
        </w:rPr>
        <w:t>Буржуазный</w:t>
      </w:r>
      <w:r>
        <w:t xml:space="preserve"> </w:t>
      </w:r>
      <w:r>
        <w:rPr>
          <w:rFonts w:hint="eastAsia"/>
        </w:rPr>
        <w:t>подход</w:t>
      </w:r>
      <w:r>
        <w:t xml:space="preserve"> </w:t>
      </w:r>
      <w:r>
        <w:rPr>
          <w:rFonts w:hint="eastAsia"/>
        </w:rPr>
        <w:t>к</w:t>
      </w:r>
      <w:r>
        <w:t xml:space="preserve"> </w:t>
      </w:r>
      <w:r>
        <w:rPr>
          <w:rFonts w:hint="eastAsia"/>
        </w:rPr>
        <w:t>правовому</w:t>
      </w:r>
      <w:r>
        <w:t xml:space="preserve"> </w:t>
      </w:r>
      <w:r>
        <w:rPr>
          <w:rFonts w:hint="eastAsia"/>
        </w:rPr>
        <w:t>регулированию</w:t>
      </w:r>
      <w:r>
        <w:t xml:space="preserve"> </w:t>
      </w:r>
      <w:r>
        <w:rPr>
          <w:rFonts w:hint="eastAsia"/>
        </w:rPr>
        <w:t>распределения</w:t>
      </w:r>
      <w:r>
        <w:t xml:space="preserve"> </w:t>
      </w:r>
      <w:r>
        <w:rPr>
          <w:rFonts w:hint="eastAsia"/>
        </w:rPr>
        <w:t>земель</w:t>
      </w:r>
    </w:p>
    <w:p w14:paraId="1B758512" w14:textId="77777777" w:rsidR="0073527D" w:rsidRDefault="0073527D" w:rsidP="0073527D"/>
    <w:p w14:paraId="067EBAEA" w14:textId="77777777" w:rsidR="0073527D" w:rsidRDefault="0073527D" w:rsidP="0073527D">
      <w:r>
        <w:rPr>
          <w:rFonts w:hint="eastAsia"/>
        </w:rPr>
        <w:lastRenderedPageBreak/>
        <w:t>в</w:t>
      </w:r>
      <w:r>
        <w:t xml:space="preserve"> </w:t>
      </w:r>
      <w:r>
        <w:rPr>
          <w:rFonts w:hint="eastAsia"/>
        </w:rPr>
        <w:t>период</w:t>
      </w:r>
      <w:r>
        <w:t xml:space="preserve"> </w:t>
      </w:r>
      <w:r>
        <w:rPr>
          <w:rFonts w:hint="eastAsia"/>
        </w:rPr>
        <w:t>аграрных</w:t>
      </w:r>
      <w:r>
        <w:t xml:space="preserve"> </w:t>
      </w:r>
      <w:r>
        <w:rPr>
          <w:rFonts w:hint="eastAsia"/>
        </w:rPr>
        <w:t>реформ</w:t>
      </w:r>
      <w:r>
        <w:t xml:space="preserve"> (</w:t>
      </w:r>
      <w:r>
        <w:rPr>
          <w:rFonts w:hint="eastAsia"/>
        </w:rPr>
        <w:t>вторая</w:t>
      </w:r>
      <w:r>
        <w:t xml:space="preserve"> </w:t>
      </w:r>
      <w:r>
        <w:rPr>
          <w:rFonts w:hint="eastAsia"/>
        </w:rPr>
        <w:t>половина</w:t>
      </w:r>
      <w:r>
        <w:t xml:space="preserve"> XIX - </w:t>
      </w:r>
      <w:r>
        <w:rPr>
          <w:rFonts w:hint="eastAsia"/>
        </w:rPr>
        <w:t>начало</w:t>
      </w:r>
      <w:r>
        <w:t xml:space="preserve"> XX </w:t>
      </w:r>
      <w:r>
        <w:rPr>
          <w:rFonts w:hint="eastAsia"/>
        </w:rPr>
        <w:t>вв</w:t>
      </w:r>
      <w:r>
        <w:t>.)</w:t>
      </w:r>
    </w:p>
    <w:p w14:paraId="46D55F66" w14:textId="77777777" w:rsidR="0073527D" w:rsidRDefault="0073527D" w:rsidP="0073527D"/>
    <w:p w14:paraId="02B9B555" w14:textId="77777777" w:rsidR="0073527D" w:rsidRDefault="0073527D" w:rsidP="0073527D">
      <w:r>
        <w:rPr>
          <w:rFonts w:hint="eastAsia"/>
        </w:rPr>
        <w:t>Глава</w:t>
      </w:r>
      <w:r>
        <w:t xml:space="preserve"> 3. </w:t>
      </w:r>
      <w:r>
        <w:rPr>
          <w:rFonts w:hint="eastAsia"/>
        </w:rPr>
        <w:t>Модернизация</w:t>
      </w:r>
      <w:r>
        <w:t xml:space="preserve"> </w:t>
      </w:r>
      <w:r>
        <w:rPr>
          <w:rFonts w:hint="eastAsia"/>
        </w:rPr>
        <w:t>механизма</w:t>
      </w:r>
      <w:r>
        <w:t xml:space="preserve"> </w:t>
      </w:r>
      <w:r>
        <w:rPr>
          <w:rFonts w:hint="eastAsia"/>
        </w:rPr>
        <w:t>государственно</w:t>
      </w:r>
      <w:r>
        <w:t>-</w:t>
      </w:r>
      <w:r>
        <w:rPr>
          <w:rFonts w:hint="eastAsia"/>
        </w:rPr>
        <w:t>правового</w:t>
      </w:r>
      <w:r>
        <w:t xml:space="preserve"> </w:t>
      </w:r>
      <w:r>
        <w:rPr>
          <w:rFonts w:hint="eastAsia"/>
        </w:rPr>
        <w:t>регулирования</w:t>
      </w:r>
      <w:r>
        <w:t xml:space="preserve"> </w:t>
      </w:r>
      <w:r>
        <w:rPr>
          <w:rFonts w:hint="eastAsia"/>
        </w:rPr>
        <w:t>отношений</w:t>
      </w:r>
      <w:r>
        <w:t xml:space="preserve"> </w:t>
      </w:r>
      <w:r>
        <w:rPr>
          <w:rFonts w:hint="eastAsia"/>
        </w:rPr>
        <w:t>распределения</w:t>
      </w:r>
      <w:r>
        <w:t xml:space="preserve"> </w:t>
      </w:r>
      <w:r>
        <w:rPr>
          <w:rFonts w:hint="eastAsia"/>
        </w:rPr>
        <w:t>земель</w:t>
      </w:r>
      <w:r>
        <w:t xml:space="preserve"> </w:t>
      </w:r>
      <w:r>
        <w:rPr>
          <w:rFonts w:hint="eastAsia"/>
        </w:rPr>
        <w:t>сельскохозяйственного</w:t>
      </w:r>
      <w:r>
        <w:t xml:space="preserve"> </w:t>
      </w:r>
      <w:r>
        <w:rPr>
          <w:rFonts w:hint="eastAsia"/>
        </w:rPr>
        <w:t>назначения</w:t>
      </w:r>
      <w:r>
        <w:t xml:space="preserve"> </w:t>
      </w:r>
      <w:r>
        <w:rPr>
          <w:rFonts w:hint="eastAsia"/>
        </w:rPr>
        <w:t>в</w:t>
      </w:r>
      <w:r>
        <w:t xml:space="preserve"> </w:t>
      </w:r>
      <w:r>
        <w:rPr>
          <w:rFonts w:hint="eastAsia"/>
        </w:rPr>
        <w:t>условиях</w:t>
      </w:r>
      <w:r>
        <w:t xml:space="preserve"> </w:t>
      </w:r>
      <w:r>
        <w:rPr>
          <w:rFonts w:hint="eastAsia"/>
        </w:rPr>
        <w:t>социалистического</w:t>
      </w:r>
      <w:r>
        <w:t xml:space="preserve"> </w:t>
      </w:r>
      <w:r>
        <w:rPr>
          <w:rFonts w:hint="eastAsia"/>
        </w:rPr>
        <w:t>строительства</w:t>
      </w:r>
    </w:p>
    <w:p w14:paraId="296E3939" w14:textId="77777777" w:rsidR="0073527D" w:rsidRDefault="0073527D" w:rsidP="0073527D"/>
    <w:p w14:paraId="04961428" w14:textId="77777777" w:rsidR="0073527D" w:rsidRDefault="0073527D" w:rsidP="0073527D">
      <w:r>
        <w:t xml:space="preserve">3.1. </w:t>
      </w:r>
      <w:r>
        <w:rPr>
          <w:rFonts w:hint="eastAsia"/>
        </w:rPr>
        <w:t>Правовые</w:t>
      </w:r>
      <w:r>
        <w:t xml:space="preserve"> </w:t>
      </w:r>
      <w:r>
        <w:rPr>
          <w:rFonts w:hint="eastAsia"/>
        </w:rPr>
        <w:t>основы</w:t>
      </w:r>
      <w:r>
        <w:t xml:space="preserve"> </w:t>
      </w:r>
      <w:r>
        <w:rPr>
          <w:rFonts w:hint="eastAsia"/>
        </w:rPr>
        <w:t>передела</w:t>
      </w:r>
      <w:r>
        <w:t xml:space="preserve"> </w:t>
      </w:r>
      <w:r>
        <w:rPr>
          <w:rFonts w:hint="eastAsia"/>
        </w:rPr>
        <w:t>земель</w:t>
      </w:r>
      <w:r>
        <w:t xml:space="preserve"> </w:t>
      </w:r>
      <w:r>
        <w:rPr>
          <w:rFonts w:hint="eastAsia"/>
        </w:rPr>
        <w:t>в</w:t>
      </w:r>
      <w:r>
        <w:t xml:space="preserve"> </w:t>
      </w:r>
      <w:r>
        <w:rPr>
          <w:rFonts w:hint="eastAsia"/>
        </w:rPr>
        <w:t>период</w:t>
      </w:r>
      <w:r>
        <w:t xml:space="preserve"> </w:t>
      </w:r>
      <w:r>
        <w:rPr>
          <w:rFonts w:hint="eastAsia"/>
        </w:rPr>
        <w:t>многоукладности</w:t>
      </w:r>
      <w:r>
        <w:t xml:space="preserve"> </w:t>
      </w:r>
      <w:r>
        <w:rPr>
          <w:rFonts w:hint="eastAsia"/>
        </w:rPr>
        <w:t>землепользования</w:t>
      </w:r>
      <w:r>
        <w:t xml:space="preserve"> </w:t>
      </w:r>
      <w:r>
        <w:rPr>
          <w:rFonts w:hint="eastAsia"/>
        </w:rPr>
        <w:t>и</w:t>
      </w:r>
      <w:r>
        <w:t xml:space="preserve"> </w:t>
      </w:r>
      <w:r>
        <w:rPr>
          <w:rFonts w:hint="eastAsia"/>
        </w:rPr>
        <w:t>отмены</w:t>
      </w:r>
      <w:r>
        <w:t xml:space="preserve"> </w:t>
      </w:r>
      <w:r>
        <w:rPr>
          <w:rFonts w:hint="eastAsia"/>
        </w:rPr>
        <w:t>частной</w:t>
      </w:r>
      <w:r>
        <w:t xml:space="preserve"> </w:t>
      </w:r>
      <w:r>
        <w:rPr>
          <w:rFonts w:hint="eastAsia"/>
        </w:rPr>
        <w:t>собственности</w:t>
      </w:r>
      <w:r>
        <w:t xml:space="preserve"> </w:t>
      </w:r>
      <w:r>
        <w:rPr>
          <w:rFonts w:hint="eastAsia"/>
        </w:rPr>
        <w:t>на</w:t>
      </w:r>
      <w:r>
        <w:t xml:space="preserve"> </w:t>
      </w:r>
      <w:r>
        <w:rPr>
          <w:rFonts w:hint="eastAsia"/>
        </w:rPr>
        <w:t>землю</w:t>
      </w:r>
      <w:r>
        <w:t xml:space="preserve"> (26.10.1917 -1928 </w:t>
      </w:r>
      <w:r>
        <w:rPr>
          <w:rFonts w:hint="eastAsia"/>
        </w:rPr>
        <w:t>гг</w:t>
      </w:r>
      <w:r>
        <w:t>.)</w:t>
      </w:r>
    </w:p>
    <w:p w14:paraId="0C9001D9" w14:textId="77777777" w:rsidR="0073527D" w:rsidRDefault="0073527D" w:rsidP="0073527D"/>
    <w:p w14:paraId="0BA3A7F8" w14:textId="77777777" w:rsidR="0073527D" w:rsidRDefault="0073527D" w:rsidP="0073527D">
      <w:r>
        <w:t xml:space="preserve">3.2. </w:t>
      </w:r>
      <w:r>
        <w:rPr>
          <w:rFonts w:hint="eastAsia"/>
        </w:rPr>
        <w:t>Особенности</w:t>
      </w:r>
      <w:r>
        <w:t xml:space="preserve"> </w:t>
      </w:r>
      <w:r>
        <w:rPr>
          <w:rFonts w:hint="eastAsia"/>
        </w:rPr>
        <w:t>правового</w:t>
      </w:r>
      <w:r>
        <w:t xml:space="preserve"> </w:t>
      </w:r>
      <w:r>
        <w:rPr>
          <w:rFonts w:hint="eastAsia"/>
        </w:rPr>
        <w:t>регулирования</w:t>
      </w:r>
      <w:r>
        <w:t xml:space="preserve"> </w:t>
      </w:r>
      <w:r>
        <w:rPr>
          <w:rFonts w:hint="eastAsia"/>
        </w:rPr>
        <w:t>земельно</w:t>
      </w:r>
      <w:r>
        <w:t>-</w:t>
      </w:r>
      <w:r>
        <w:rPr>
          <w:rFonts w:hint="eastAsia"/>
        </w:rPr>
        <w:t>распределительных</w:t>
      </w:r>
      <w:r>
        <w:t xml:space="preserve"> </w:t>
      </w:r>
      <w:r>
        <w:rPr>
          <w:rFonts w:hint="eastAsia"/>
        </w:rPr>
        <w:t>отношений</w:t>
      </w:r>
      <w:r>
        <w:t xml:space="preserve"> </w:t>
      </w:r>
      <w:r>
        <w:rPr>
          <w:rFonts w:hint="eastAsia"/>
        </w:rPr>
        <w:t>в</w:t>
      </w:r>
      <w:r>
        <w:t xml:space="preserve"> </w:t>
      </w:r>
      <w:r>
        <w:rPr>
          <w:rFonts w:hint="eastAsia"/>
        </w:rPr>
        <w:t>период</w:t>
      </w:r>
      <w:r>
        <w:t xml:space="preserve"> </w:t>
      </w:r>
      <w:r>
        <w:rPr>
          <w:rFonts w:hint="eastAsia"/>
        </w:rPr>
        <w:t>проведения</w:t>
      </w:r>
      <w:r>
        <w:t xml:space="preserve"> </w:t>
      </w:r>
      <w:r>
        <w:rPr>
          <w:rFonts w:hint="eastAsia"/>
        </w:rPr>
        <w:t>политики</w:t>
      </w:r>
      <w:r>
        <w:t xml:space="preserve"> </w:t>
      </w:r>
      <w:r>
        <w:rPr>
          <w:rFonts w:hint="eastAsia"/>
        </w:rPr>
        <w:t>коллективизации</w:t>
      </w:r>
    </w:p>
    <w:p w14:paraId="206F892C" w14:textId="77777777" w:rsidR="0073527D" w:rsidRDefault="0073527D" w:rsidP="0073527D"/>
    <w:p w14:paraId="71EE19AC" w14:textId="77777777" w:rsidR="0073527D" w:rsidRDefault="0073527D" w:rsidP="0073527D">
      <w:r>
        <w:t xml:space="preserve">3.3. </w:t>
      </w:r>
      <w:r>
        <w:rPr>
          <w:rFonts w:hint="eastAsia"/>
        </w:rPr>
        <w:t>Нормативное</w:t>
      </w:r>
      <w:r>
        <w:t xml:space="preserve"> </w:t>
      </w:r>
      <w:r>
        <w:rPr>
          <w:rFonts w:hint="eastAsia"/>
        </w:rPr>
        <w:t>обеспечение</w:t>
      </w:r>
      <w:r>
        <w:t xml:space="preserve"> </w:t>
      </w:r>
      <w:r>
        <w:rPr>
          <w:rFonts w:hint="eastAsia"/>
        </w:rPr>
        <w:t>социалистических</w:t>
      </w:r>
      <w:r>
        <w:t xml:space="preserve"> </w:t>
      </w:r>
      <w:r>
        <w:rPr>
          <w:rFonts w:hint="eastAsia"/>
        </w:rPr>
        <w:t>земельно</w:t>
      </w:r>
      <w:r>
        <w:t>-</w:t>
      </w:r>
      <w:r>
        <w:rPr>
          <w:rFonts w:hint="eastAsia"/>
        </w:rPr>
        <w:t>распределительных</w:t>
      </w:r>
      <w:r>
        <w:t xml:space="preserve"> </w:t>
      </w:r>
      <w:r>
        <w:rPr>
          <w:rFonts w:hint="eastAsia"/>
        </w:rPr>
        <w:t>отношений</w:t>
      </w:r>
      <w:r>
        <w:t xml:space="preserve"> </w:t>
      </w:r>
      <w:r>
        <w:rPr>
          <w:rFonts w:hint="eastAsia"/>
        </w:rPr>
        <w:t>в</w:t>
      </w:r>
      <w:r>
        <w:t xml:space="preserve"> </w:t>
      </w:r>
      <w:r>
        <w:rPr>
          <w:rFonts w:hint="eastAsia"/>
        </w:rPr>
        <w:t>условиях</w:t>
      </w:r>
      <w:r>
        <w:t xml:space="preserve"> </w:t>
      </w:r>
      <w:r>
        <w:rPr>
          <w:rFonts w:hint="eastAsia"/>
        </w:rPr>
        <w:t>формирования</w:t>
      </w:r>
      <w:r>
        <w:t xml:space="preserve"> </w:t>
      </w:r>
      <w:r>
        <w:rPr>
          <w:rFonts w:hint="eastAsia"/>
        </w:rPr>
        <w:t>индустриального</w:t>
      </w:r>
    </w:p>
    <w:p w14:paraId="565BE0A2" w14:textId="77777777" w:rsidR="0073527D" w:rsidRDefault="0073527D" w:rsidP="0073527D"/>
    <w:p w14:paraId="1DC57827" w14:textId="77777777" w:rsidR="0073527D" w:rsidRDefault="0073527D" w:rsidP="0073527D">
      <w:r>
        <w:rPr>
          <w:rFonts w:hint="eastAsia"/>
        </w:rPr>
        <w:t>сельского</w:t>
      </w:r>
      <w:r>
        <w:t xml:space="preserve"> </w:t>
      </w:r>
      <w:r>
        <w:rPr>
          <w:rFonts w:hint="eastAsia"/>
        </w:rPr>
        <w:t>хозяйства</w:t>
      </w:r>
      <w:r>
        <w:t xml:space="preserve"> </w:t>
      </w:r>
      <w:r>
        <w:rPr>
          <w:rFonts w:hint="eastAsia"/>
        </w:rPr>
        <w:t>в</w:t>
      </w:r>
      <w:r>
        <w:t xml:space="preserve"> </w:t>
      </w:r>
      <w:r>
        <w:rPr>
          <w:rFonts w:hint="eastAsia"/>
        </w:rPr>
        <w:t>СССР</w:t>
      </w:r>
      <w:r>
        <w:t xml:space="preserve"> (1953-1990 </w:t>
      </w:r>
      <w:r>
        <w:rPr>
          <w:rFonts w:hint="eastAsia"/>
        </w:rPr>
        <w:t>гг</w:t>
      </w:r>
      <w:r>
        <w:t>.)</w:t>
      </w:r>
    </w:p>
    <w:p w14:paraId="3B9F26B7" w14:textId="77777777" w:rsidR="0073527D" w:rsidRDefault="0073527D" w:rsidP="0073527D"/>
    <w:p w14:paraId="639D1D4F" w14:textId="77777777" w:rsidR="0073527D" w:rsidRDefault="0073527D" w:rsidP="0073527D">
      <w:r>
        <w:rPr>
          <w:rFonts w:hint="eastAsia"/>
        </w:rPr>
        <w:t>ЗАКЛЮЧЕНИЕ</w:t>
      </w:r>
    </w:p>
    <w:p w14:paraId="1D7A4FF2" w14:textId="77777777" w:rsidR="0073527D" w:rsidRDefault="0073527D" w:rsidP="0073527D"/>
    <w:p w14:paraId="503D90B0" w14:textId="7859AE22" w:rsidR="0073527D" w:rsidRPr="0073527D" w:rsidRDefault="0073527D" w:rsidP="0073527D">
      <w:r>
        <w:rPr>
          <w:rFonts w:hint="eastAsia"/>
        </w:rPr>
        <w:t>СПИСОК</w:t>
      </w:r>
      <w:r>
        <w:t xml:space="preserve"> </w:t>
      </w:r>
      <w:r>
        <w:rPr>
          <w:rFonts w:hint="eastAsia"/>
        </w:rPr>
        <w:t>ЛИТЕРАТУРЫ</w:t>
      </w:r>
    </w:p>
    <w:sectPr w:rsidR="0073527D" w:rsidRPr="0073527D" w:rsidSect="00180DD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C2327" w14:textId="77777777" w:rsidR="00180DD6" w:rsidRDefault="00180DD6">
      <w:pPr>
        <w:spacing w:after="0" w:line="240" w:lineRule="auto"/>
      </w:pPr>
      <w:r>
        <w:separator/>
      </w:r>
    </w:p>
  </w:endnote>
  <w:endnote w:type="continuationSeparator" w:id="0">
    <w:p w14:paraId="4155997F" w14:textId="77777777" w:rsidR="00180DD6" w:rsidRDefault="00180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294D6" w14:textId="77777777" w:rsidR="00180DD6" w:rsidRDefault="00180DD6"/>
    <w:p w14:paraId="3D04BF51" w14:textId="77777777" w:rsidR="00180DD6" w:rsidRDefault="00180DD6"/>
    <w:p w14:paraId="7A2C5DB7" w14:textId="77777777" w:rsidR="00180DD6" w:rsidRDefault="00180DD6"/>
    <w:p w14:paraId="131426C6" w14:textId="77777777" w:rsidR="00180DD6" w:rsidRDefault="00180DD6"/>
    <w:p w14:paraId="072045FC" w14:textId="77777777" w:rsidR="00180DD6" w:rsidRDefault="00180DD6"/>
    <w:p w14:paraId="7C299608" w14:textId="77777777" w:rsidR="00180DD6" w:rsidRDefault="00180DD6"/>
    <w:p w14:paraId="626DA7AA" w14:textId="77777777" w:rsidR="00180DD6" w:rsidRDefault="00180D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1067A1" wp14:editId="5F6441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7113D" w14:textId="77777777" w:rsidR="00180DD6" w:rsidRDefault="00180D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1067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F47113D" w14:textId="77777777" w:rsidR="00180DD6" w:rsidRDefault="00180D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C62137" w14:textId="77777777" w:rsidR="00180DD6" w:rsidRDefault="00180DD6"/>
    <w:p w14:paraId="02F50982" w14:textId="77777777" w:rsidR="00180DD6" w:rsidRDefault="00180DD6"/>
    <w:p w14:paraId="0D7A817E" w14:textId="77777777" w:rsidR="00180DD6" w:rsidRDefault="00180D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297765" wp14:editId="65D62A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F6424" w14:textId="77777777" w:rsidR="00180DD6" w:rsidRDefault="00180DD6"/>
                          <w:p w14:paraId="3BD1AF64" w14:textId="77777777" w:rsidR="00180DD6" w:rsidRDefault="00180D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2977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69F6424" w14:textId="77777777" w:rsidR="00180DD6" w:rsidRDefault="00180DD6"/>
                    <w:p w14:paraId="3BD1AF64" w14:textId="77777777" w:rsidR="00180DD6" w:rsidRDefault="00180D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C67A45" w14:textId="77777777" w:rsidR="00180DD6" w:rsidRDefault="00180DD6"/>
    <w:p w14:paraId="6C4D7C16" w14:textId="77777777" w:rsidR="00180DD6" w:rsidRDefault="00180DD6">
      <w:pPr>
        <w:rPr>
          <w:sz w:val="2"/>
          <w:szCs w:val="2"/>
        </w:rPr>
      </w:pPr>
    </w:p>
    <w:p w14:paraId="739E3BB8" w14:textId="77777777" w:rsidR="00180DD6" w:rsidRDefault="00180DD6"/>
    <w:p w14:paraId="1865F90F" w14:textId="77777777" w:rsidR="00180DD6" w:rsidRDefault="00180DD6">
      <w:pPr>
        <w:spacing w:after="0" w:line="240" w:lineRule="auto"/>
      </w:pPr>
    </w:p>
  </w:footnote>
  <w:footnote w:type="continuationSeparator" w:id="0">
    <w:p w14:paraId="265B2BCA" w14:textId="77777777" w:rsidR="00180DD6" w:rsidRDefault="00180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D6"/>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59310</TotalTime>
  <Pages>2</Pages>
  <Words>242</Words>
  <Characters>1385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1446</cp:revision>
  <cp:lastPrinted>2009-02-06T05:36:00Z</cp:lastPrinted>
  <dcterms:created xsi:type="dcterms:W3CDTF">2024-01-07T13:43:00Z</dcterms:created>
  <dcterms:modified xsi:type="dcterms:W3CDTF">2024-04-06T13:38:00Z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