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6E9C4"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hint="eastAsia"/>
          <w:b/>
          <w:bCs/>
          <w:color w:val="222222"/>
          <w:sz w:val="21"/>
          <w:szCs w:val="21"/>
        </w:rPr>
        <w:t>Балашов</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Виктор</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Андреевич</w:t>
      </w:r>
      <w:r w:rsidRPr="0086302D">
        <w:rPr>
          <w:rFonts w:ascii="Helvetica" w:hAnsi="Helvetica" w:cs="Helvetica"/>
          <w:b/>
          <w:bCs/>
          <w:color w:val="222222"/>
          <w:sz w:val="21"/>
          <w:szCs w:val="21"/>
        </w:rPr>
        <w:t>.</w:t>
      </w:r>
    </w:p>
    <w:p w14:paraId="3152D92C"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hint="eastAsia"/>
          <w:b/>
          <w:bCs/>
          <w:color w:val="222222"/>
          <w:sz w:val="21"/>
          <w:szCs w:val="21"/>
        </w:rPr>
        <w:t>Разработка</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биомиметических</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моделей</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сердечной</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ткани</w:t>
      </w:r>
      <w:r w:rsidRPr="0086302D">
        <w:rPr>
          <w:rFonts w:ascii="Helvetica" w:hAnsi="Helvetica" w:cs="Helvetica"/>
          <w:b/>
          <w:bCs/>
          <w:color w:val="222222"/>
          <w:sz w:val="21"/>
          <w:szCs w:val="21"/>
        </w:rPr>
        <w:t xml:space="preserve"> </w:t>
      </w:r>
      <w:proofErr w:type="spellStart"/>
      <w:r w:rsidRPr="0086302D">
        <w:rPr>
          <w:rFonts w:ascii="Helvetica" w:hAnsi="Helvetica" w:cs="Helvetica"/>
          <w:b/>
          <w:bCs/>
          <w:color w:val="222222"/>
          <w:sz w:val="21"/>
          <w:szCs w:val="21"/>
        </w:rPr>
        <w:t>in</w:t>
      </w:r>
      <w:proofErr w:type="spellEnd"/>
      <w:r w:rsidRPr="0086302D">
        <w:rPr>
          <w:rFonts w:ascii="Helvetica" w:hAnsi="Helvetica" w:cs="Helvetica"/>
          <w:b/>
          <w:bCs/>
          <w:color w:val="222222"/>
          <w:sz w:val="21"/>
          <w:szCs w:val="21"/>
        </w:rPr>
        <w:t xml:space="preserve"> </w:t>
      </w:r>
      <w:proofErr w:type="spellStart"/>
      <w:r w:rsidRPr="0086302D">
        <w:rPr>
          <w:rFonts w:ascii="Helvetica" w:hAnsi="Helvetica" w:cs="Helvetica"/>
          <w:b/>
          <w:bCs/>
          <w:color w:val="222222"/>
          <w:sz w:val="21"/>
          <w:szCs w:val="21"/>
        </w:rPr>
        <w:t>vitro</w:t>
      </w:r>
      <w:proofErr w:type="spellEnd"/>
      <w:r w:rsidRPr="0086302D">
        <w:rPr>
          <w:rFonts w:ascii="Helvetica" w:hAnsi="Helvetica" w:cs="Helvetica"/>
          <w:b/>
          <w:bCs/>
          <w:color w:val="222222"/>
          <w:sz w:val="21"/>
          <w:szCs w:val="21"/>
        </w:rPr>
        <w:t xml:space="preserve"> : </w:t>
      </w:r>
      <w:r w:rsidRPr="0086302D">
        <w:rPr>
          <w:rFonts w:ascii="Helvetica" w:hAnsi="Helvetica" w:cs="Helvetica" w:hint="eastAsia"/>
          <w:b/>
          <w:bCs/>
          <w:color w:val="222222"/>
          <w:sz w:val="21"/>
          <w:szCs w:val="21"/>
        </w:rPr>
        <w:t>диссертация</w:t>
      </w:r>
      <w:r w:rsidRPr="0086302D">
        <w:rPr>
          <w:rFonts w:ascii="Helvetica" w:hAnsi="Helvetica" w:cs="Helvetica"/>
          <w:b/>
          <w:bCs/>
          <w:color w:val="222222"/>
          <w:sz w:val="21"/>
          <w:szCs w:val="21"/>
        </w:rPr>
        <w:t xml:space="preserve"> ... </w:t>
      </w:r>
      <w:r w:rsidRPr="0086302D">
        <w:rPr>
          <w:rFonts w:ascii="Helvetica" w:hAnsi="Helvetica" w:cs="Helvetica" w:hint="eastAsia"/>
          <w:b/>
          <w:bCs/>
          <w:color w:val="222222"/>
          <w:sz w:val="21"/>
          <w:szCs w:val="21"/>
        </w:rPr>
        <w:t>кандидата</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биологических</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наук</w:t>
      </w:r>
      <w:r w:rsidRPr="0086302D">
        <w:rPr>
          <w:rFonts w:ascii="Helvetica" w:hAnsi="Helvetica" w:cs="Helvetica"/>
          <w:b/>
          <w:bCs/>
          <w:color w:val="222222"/>
          <w:sz w:val="21"/>
          <w:szCs w:val="21"/>
        </w:rPr>
        <w:t xml:space="preserve"> : 03.01.02 / </w:t>
      </w:r>
      <w:r w:rsidRPr="0086302D">
        <w:rPr>
          <w:rFonts w:ascii="Helvetica" w:hAnsi="Helvetica" w:cs="Helvetica" w:hint="eastAsia"/>
          <w:b/>
          <w:bCs/>
          <w:color w:val="222222"/>
          <w:sz w:val="21"/>
          <w:szCs w:val="21"/>
        </w:rPr>
        <w:t>Балашов</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Виктор</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Андреевич</w:t>
      </w:r>
      <w:r w:rsidRPr="0086302D">
        <w:rPr>
          <w:rFonts w:ascii="Helvetica" w:hAnsi="Helvetica" w:cs="Helvetica"/>
          <w:b/>
          <w:bCs/>
          <w:color w:val="222222"/>
          <w:sz w:val="21"/>
          <w:szCs w:val="21"/>
        </w:rPr>
        <w:t>; [</w:t>
      </w:r>
      <w:r w:rsidRPr="0086302D">
        <w:rPr>
          <w:rFonts w:ascii="Helvetica" w:hAnsi="Helvetica" w:cs="Helvetica" w:hint="eastAsia"/>
          <w:b/>
          <w:bCs/>
          <w:color w:val="222222"/>
          <w:sz w:val="21"/>
          <w:szCs w:val="21"/>
        </w:rPr>
        <w:t>Место</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защиты</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ФГБУН</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Институт</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теоретической</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и</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экспериментальной</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биофизики</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Российской</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академии</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наук</w:t>
      </w:r>
      <w:r w:rsidRPr="0086302D">
        <w:rPr>
          <w:rFonts w:ascii="Helvetica" w:hAnsi="Helvetica" w:cs="Helvetica"/>
          <w:b/>
          <w:bCs/>
          <w:color w:val="222222"/>
          <w:sz w:val="21"/>
          <w:szCs w:val="21"/>
        </w:rPr>
        <w:t xml:space="preserve">]. - </w:t>
      </w:r>
      <w:r w:rsidRPr="0086302D">
        <w:rPr>
          <w:rFonts w:ascii="Helvetica" w:hAnsi="Helvetica" w:cs="Helvetica" w:hint="eastAsia"/>
          <w:b/>
          <w:bCs/>
          <w:color w:val="222222"/>
          <w:sz w:val="21"/>
          <w:szCs w:val="21"/>
        </w:rPr>
        <w:t>Долгопрудный</w:t>
      </w:r>
      <w:r w:rsidRPr="0086302D">
        <w:rPr>
          <w:rFonts w:ascii="Helvetica" w:hAnsi="Helvetica" w:cs="Helvetica"/>
          <w:b/>
          <w:bCs/>
          <w:color w:val="222222"/>
          <w:sz w:val="21"/>
          <w:szCs w:val="21"/>
        </w:rPr>
        <w:t xml:space="preserve">, 2020. - 174 </w:t>
      </w:r>
      <w:r w:rsidRPr="0086302D">
        <w:rPr>
          <w:rFonts w:ascii="Helvetica" w:hAnsi="Helvetica" w:cs="Helvetica" w:hint="eastAsia"/>
          <w:b/>
          <w:bCs/>
          <w:color w:val="222222"/>
          <w:sz w:val="21"/>
          <w:szCs w:val="21"/>
        </w:rPr>
        <w:t>с</w:t>
      </w:r>
      <w:r w:rsidRPr="0086302D">
        <w:rPr>
          <w:rFonts w:ascii="Helvetica" w:hAnsi="Helvetica" w:cs="Helvetica"/>
          <w:b/>
          <w:bCs/>
          <w:color w:val="222222"/>
          <w:sz w:val="21"/>
          <w:szCs w:val="21"/>
        </w:rPr>
        <w:t xml:space="preserve">. : </w:t>
      </w:r>
      <w:r w:rsidRPr="0086302D">
        <w:rPr>
          <w:rFonts w:ascii="Helvetica" w:hAnsi="Helvetica" w:cs="Helvetica" w:hint="eastAsia"/>
          <w:b/>
          <w:bCs/>
          <w:color w:val="222222"/>
          <w:sz w:val="21"/>
          <w:szCs w:val="21"/>
        </w:rPr>
        <w:t>ил</w:t>
      </w:r>
      <w:r w:rsidRPr="0086302D">
        <w:rPr>
          <w:rFonts w:ascii="Helvetica" w:hAnsi="Helvetica" w:cs="Helvetica"/>
          <w:b/>
          <w:bCs/>
          <w:color w:val="222222"/>
          <w:sz w:val="21"/>
          <w:szCs w:val="21"/>
        </w:rPr>
        <w:t>.</w:t>
      </w:r>
    </w:p>
    <w:p w14:paraId="52624613"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hint="eastAsia"/>
          <w:b/>
          <w:bCs/>
          <w:color w:val="222222"/>
          <w:sz w:val="21"/>
          <w:szCs w:val="21"/>
        </w:rPr>
        <w:t>больше</w:t>
      </w:r>
    </w:p>
    <w:p w14:paraId="1F271F9F"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hint="eastAsia"/>
          <w:b/>
          <w:bCs/>
          <w:color w:val="222222"/>
          <w:sz w:val="21"/>
          <w:szCs w:val="21"/>
        </w:rPr>
        <w:t>Цитаты</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из</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текста</w:t>
      </w:r>
      <w:r w:rsidRPr="0086302D">
        <w:rPr>
          <w:rFonts w:ascii="Helvetica" w:hAnsi="Helvetica" w:cs="Helvetica"/>
          <w:b/>
          <w:bCs/>
          <w:color w:val="222222"/>
          <w:sz w:val="21"/>
          <w:szCs w:val="21"/>
        </w:rPr>
        <w:t>:</w:t>
      </w:r>
    </w:p>
    <w:p w14:paraId="3AF4CCA3"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hint="eastAsia"/>
          <w:b/>
          <w:bCs/>
          <w:color w:val="222222"/>
          <w:sz w:val="21"/>
          <w:szCs w:val="21"/>
        </w:rPr>
        <w:t>стр</w:t>
      </w:r>
      <w:r w:rsidRPr="0086302D">
        <w:rPr>
          <w:rFonts w:ascii="Helvetica" w:hAnsi="Helvetica" w:cs="Helvetica"/>
          <w:b/>
          <w:bCs/>
          <w:color w:val="222222"/>
          <w:sz w:val="21"/>
          <w:szCs w:val="21"/>
        </w:rPr>
        <w:t>. 1</w:t>
      </w:r>
    </w:p>
    <w:p w14:paraId="5C5B53B1"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hint="eastAsia"/>
          <w:b/>
          <w:bCs/>
          <w:color w:val="222222"/>
          <w:sz w:val="21"/>
          <w:szCs w:val="21"/>
        </w:rPr>
        <w:t>ИССЛЕДОВАТЕЛЬСКИЙ</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УНИВЕРСИТЕТ</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На</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правах</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рукописи</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Балашов</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Виктор</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Андреевич</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Разработка</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биомиметических</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моделей</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сердечной</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ткани</w:t>
      </w:r>
      <w:r w:rsidRPr="0086302D">
        <w:rPr>
          <w:rFonts w:ascii="Helvetica" w:hAnsi="Helvetica" w:cs="Helvetica"/>
          <w:b/>
          <w:bCs/>
          <w:color w:val="222222"/>
          <w:sz w:val="21"/>
          <w:szCs w:val="21"/>
        </w:rPr>
        <w:t xml:space="preserve"> </w:t>
      </w:r>
      <w:proofErr w:type="spellStart"/>
      <w:r w:rsidRPr="0086302D">
        <w:rPr>
          <w:rFonts w:ascii="Helvetica" w:hAnsi="Helvetica" w:cs="Helvetica"/>
          <w:b/>
          <w:bCs/>
          <w:color w:val="222222"/>
          <w:sz w:val="21"/>
          <w:szCs w:val="21"/>
        </w:rPr>
        <w:t>in</w:t>
      </w:r>
      <w:proofErr w:type="spellEnd"/>
      <w:r w:rsidRPr="0086302D">
        <w:rPr>
          <w:rFonts w:ascii="Helvetica" w:hAnsi="Helvetica" w:cs="Helvetica"/>
          <w:b/>
          <w:bCs/>
          <w:color w:val="222222"/>
          <w:sz w:val="21"/>
          <w:szCs w:val="21"/>
        </w:rPr>
        <w:t xml:space="preserve"> </w:t>
      </w:r>
      <w:proofErr w:type="spellStart"/>
      <w:r w:rsidRPr="0086302D">
        <w:rPr>
          <w:rFonts w:ascii="Helvetica" w:hAnsi="Helvetica" w:cs="Helvetica"/>
          <w:b/>
          <w:bCs/>
          <w:color w:val="222222"/>
          <w:sz w:val="21"/>
          <w:szCs w:val="21"/>
        </w:rPr>
        <w:t>vitro</w:t>
      </w:r>
      <w:proofErr w:type="spellEnd"/>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Специальность</w:t>
      </w:r>
      <w:r w:rsidRPr="0086302D">
        <w:rPr>
          <w:rFonts w:ascii="Helvetica" w:hAnsi="Helvetica" w:cs="Helvetica"/>
          <w:b/>
          <w:bCs/>
          <w:color w:val="222222"/>
          <w:sz w:val="21"/>
          <w:szCs w:val="21"/>
        </w:rPr>
        <w:t xml:space="preserve"> 03.01.02 </w:t>
      </w:r>
      <w:r w:rsidRPr="0086302D">
        <w:rPr>
          <w:rFonts w:ascii="Helvetica" w:hAnsi="Helvetica" w:cs="Helvetica" w:hint="eastAsia"/>
          <w:b/>
          <w:bCs/>
          <w:color w:val="222222"/>
          <w:sz w:val="21"/>
          <w:szCs w:val="21"/>
        </w:rPr>
        <w:t>—</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w:t>
      </w:r>
      <w:r w:rsidRPr="0086302D">
        <w:rPr>
          <w:rFonts w:ascii="Helvetica" w:hAnsi="Helvetica" w:cs="Helvetica" w:hint="eastAsia"/>
          <w:b/>
          <w:bCs/>
          <w:color w:val="222222"/>
          <w:sz w:val="21"/>
          <w:szCs w:val="21"/>
        </w:rPr>
        <w:t>Биофизика</w:t>
      </w:r>
      <w:r w:rsidRPr="0086302D">
        <w:rPr>
          <w:rFonts w:ascii="Helvetica" w:hAnsi="Helvetica" w:cs="Helvetica" w:hint="eastAsia"/>
          <w:b/>
          <w:bCs/>
          <w:color w:val="222222"/>
          <w:sz w:val="21"/>
          <w:szCs w:val="21"/>
        </w:rPr>
        <w:t>»</w:t>
      </w:r>
    </w:p>
    <w:p w14:paraId="36A69C45"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hint="eastAsia"/>
          <w:b/>
          <w:bCs/>
          <w:color w:val="222222"/>
          <w:sz w:val="21"/>
          <w:szCs w:val="21"/>
        </w:rPr>
        <w:t>стр</w:t>
      </w:r>
      <w:r w:rsidRPr="0086302D">
        <w:rPr>
          <w:rFonts w:ascii="Helvetica" w:hAnsi="Helvetica" w:cs="Helvetica"/>
          <w:b/>
          <w:bCs/>
          <w:color w:val="222222"/>
          <w:sz w:val="21"/>
          <w:szCs w:val="21"/>
        </w:rPr>
        <w:t>. 4</w:t>
      </w:r>
    </w:p>
    <w:p w14:paraId="30C5DD48"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hint="eastAsia"/>
          <w:b/>
          <w:bCs/>
          <w:color w:val="222222"/>
          <w:sz w:val="21"/>
          <w:szCs w:val="21"/>
        </w:rPr>
        <w:t>тканеинженерной</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модели</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сердечной</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ткани</w:t>
      </w:r>
      <w:r w:rsidRPr="0086302D">
        <w:rPr>
          <w:rFonts w:ascii="Helvetica" w:hAnsi="Helvetica" w:cs="Helvetica"/>
          <w:b/>
          <w:bCs/>
          <w:color w:val="222222"/>
          <w:sz w:val="21"/>
          <w:szCs w:val="21"/>
        </w:rPr>
        <w:t xml:space="preserve"> </w:t>
      </w:r>
      <w:proofErr w:type="spellStart"/>
      <w:r w:rsidRPr="0086302D">
        <w:rPr>
          <w:rFonts w:ascii="Helvetica" w:hAnsi="Helvetica" w:cs="Helvetica"/>
          <w:b/>
          <w:bCs/>
          <w:color w:val="222222"/>
          <w:sz w:val="21"/>
          <w:szCs w:val="21"/>
        </w:rPr>
        <w:t>in</w:t>
      </w:r>
      <w:proofErr w:type="spellEnd"/>
      <w:r w:rsidRPr="0086302D">
        <w:rPr>
          <w:rFonts w:ascii="Helvetica" w:hAnsi="Helvetica" w:cs="Helvetica"/>
          <w:b/>
          <w:bCs/>
          <w:color w:val="222222"/>
          <w:sz w:val="21"/>
          <w:szCs w:val="21"/>
        </w:rPr>
        <w:t xml:space="preserve"> </w:t>
      </w:r>
      <w:proofErr w:type="spellStart"/>
      <w:r w:rsidRPr="0086302D">
        <w:rPr>
          <w:rFonts w:ascii="Helvetica" w:hAnsi="Helvetica" w:cs="Helvetica"/>
          <w:b/>
          <w:bCs/>
          <w:color w:val="222222"/>
          <w:sz w:val="21"/>
          <w:szCs w:val="21"/>
        </w:rPr>
        <w:t>vitro</w:t>
      </w:r>
      <w:proofErr w:type="spellEnd"/>
      <w:r w:rsidRPr="0086302D">
        <w:rPr>
          <w:rFonts w:ascii="Helvetica" w:hAnsi="Helvetica" w:cs="Helvetica"/>
          <w:b/>
          <w:bCs/>
          <w:color w:val="222222"/>
          <w:sz w:val="21"/>
          <w:szCs w:val="21"/>
        </w:rPr>
        <w:t xml:space="preserve"> . . . . 87 2.2 </w:t>
      </w:r>
      <w:r w:rsidRPr="0086302D">
        <w:rPr>
          <w:rFonts w:ascii="Helvetica" w:hAnsi="Helvetica" w:cs="Helvetica" w:hint="eastAsia"/>
          <w:b/>
          <w:bCs/>
          <w:color w:val="222222"/>
          <w:sz w:val="21"/>
          <w:szCs w:val="21"/>
        </w:rPr>
        <w:t>Микроносители</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для</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отдельных</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клеток</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в</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виде</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фрагментов</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нановолокон</w:t>
      </w:r>
      <w:r w:rsidRPr="0086302D">
        <w:rPr>
          <w:rFonts w:ascii="Helvetica" w:hAnsi="Helvetica" w:cs="Helvetica"/>
          <w:b/>
          <w:bCs/>
          <w:color w:val="222222"/>
          <w:sz w:val="21"/>
          <w:szCs w:val="21"/>
        </w:rPr>
        <w:t xml:space="preserve"> . . . . . . . . . . . . . . . . . . . . . . . . . . . . . . 100 </w:t>
      </w:r>
      <w:r w:rsidRPr="0086302D">
        <w:rPr>
          <w:rFonts w:ascii="Helvetica" w:hAnsi="Helvetica" w:cs="Helvetica" w:hint="eastAsia"/>
          <w:b/>
          <w:bCs/>
          <w:color w:val="222222"/>
          <w:sz w:val="21"/>
          <w:szCs w:val="21"/>
        </w:rPr>
        <w:t>Глава</w:t>
      </w:r>
      <w:r w:rsidRPr="0086302D">
        <w:rPr>
          <w:rFonts w:ascii="Helvetica" w:hAnsi="Helvetica" w:cs="Helvetica"/>
          <w:b/>
          <w:bCs/>
          <w:color w:val="222222"/>
          <w:sz w:val="21"/>
          <w:szCs w:val="21"/>
        </w:rPr>
        <w:t xml:space="preserve"> 3. </w:t>
      </w:r>
      <w:r w:rsidRPr="0086302D">
        <w:rPr>
          <w:rFonts w:ascii="Helvetica" w:hAnsi="Helvetica" w:cs="Helvetica" w:hint="eastAsia"/>
          <w:b/>
          <w:bCs/>
          <w:color w:val="222222"/>
          <w:sz w:val="21"/>
          <w:szCs w:val="21"/>
        </w:rPr>
        <w:t>Разработка</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метода</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картирования</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сердечных</w:t>
      </w:r>
      <w:r w:rsidRPr="0086302D">
        <w:rPr>
          <w:rFonts w:ascii="Helvetica" w:hAnsi="Helvetica" w:cs="Helvetica"/>
          <w:b/>
          <w:bCs/>
          <w:color w:val="222222"/>
          <w:sz w:val="21"/>
          <w:szCs w:val="21"/>
        </w:rPr>
        <w:t xml:space="preserve"> 106 </w:t>
      </w:r>
      <w:r w:rsidRPr="0086302D">
        <w:rPr>
          <w:rFonts w:ascii="Helvetica" w:hAnsi="Helvetica" w:cs="Helvetica" w:hint="eastAsia"/>
          <w:b/>
          <w:bCs/>
          <w:color w:val="222222"/>
          <w:sz w:val="21"/>
          <w:szCs w:val="21"/>
        </w:rPr>
        <w:t>монослоёв</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без</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красителя</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на</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основе</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эластичных</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мембран</w:t>
      </w:r>
      <w:r w:rsidRPr="0086302D">
        <w:rPr>
          <w:rFonts w:ascii="Helvetica" w:hAnsi="Helvetica" w:cs="Helvetica"/>
          <w:b/>
          <w:bCs/>
          <w:color w:val="222222"/>
          <w:sz w:val="21"/>
          <w:szCs w:val="21"/>
        </w:rPr>
        <w:t xml:space="preserve"> 3.0.1</w:t>
      </w:r>
    </w:p>
    <w:p w14:paraId="31C6E14F"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hint="eastAsia"/>
          <w:b/>
          <w:bCs/>
          <w:color w:val="222222"/>
          <w:sz w:val="21"/>
          <w:szCs w:val="21"/>
        </w:rPr>
        <w:t>стр</w:t>
      </w:r>
      <w:r w:rsidRPr="0086302D">
        <w:rPr>
          <w:rFonts w:ascii="Helvetica" w:hAnsi="Helvetica" w:cs="Helvetica"/>
          <w:b/>
          <w:bCs/>
          <w:color w:val="222222"/>
          <w:sz w:val="21"/>
          <w:szCs w:val="21"/>
        </w:rPr>
        <w:t>. 6</w:t>
      </w:r>
    </w:p>
    <w:p w14:paraId="35BE587C"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hint="eastAsia"/>
          <w:b/>
          <w:bCs/>
          <w:color w:val="222222"/>
          <w:sz w:val="21"/>
          <w:szCs w:val="21"/>
        </w:rPr>
        <w:t>представлены</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результаты</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разработки</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нового</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метода</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позволяющего</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исследовать</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распространение</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возбуждения</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в</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культуре</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сердечной</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ткани</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без</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использования</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красителей</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Цель</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работы</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Разработка</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биомиметических</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моделей</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сердечной</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ткани</w:t>
      </w:r>
      <w:r w:rsidRPr="0086302D">
        <w:rPr>
          <w:rFonts w:ascii="Helvetica" w:hAnsi="Helvetica" w:cs="Helvetica"/>
          <w:b/>
          <w:bCs/>
          <w:color w:val="222222"/>
          <w:sz w:val="21"/>
          <w:szCs w:val="21"/>
        </w:rPr>
        <w:t xml:space="preserve"> </w:t>
      </w:r>
      <w:proofErr w:type="spellStart"/>
      <w:r w:rsidRPr="0086302D">
        <w:rPr>
          <w:rFonts w:ascii="Helvetica" w:hAnsi="Helvetica" w:cs="Helvetica"/>
          <w:b/>
          <w:bCs/>
          <w:color w:val="222222"/>
          <w:sz w:val="21"/>
          <w:szCs w:val="21"/>
        </w:rPr>
        <w:t>in</w:t>
      </w:r>
      <w:proofErr w:type="spellEnd"/>
      <w:r w:rsidRPr="0086302D">
        <w:rPr>
          <w:rFonts w:ascii="Helvetica" w:hAnsi="Helvetica" w:cs="Helvetica"/>
          <w:b/>
          <w:bCs/>
          <w:color w:val="222222"/>
          <w:sz w:val="21"/>
          <w:szCs w:val="21"/>
        </w:rPr>
        <w:t xml:space="preserve"> </w:t>
      </w:r>
      <w:proofErr w:type="spellStart"/>
      <w:r w:rsidRPr="0086302D">
        <w:rPr>
          <w:rFonts w:ascii="Helvetica" w:hAnsi="Helvetica" w:cs="Helvetica"/>
          <w:b/>
          <w:bCs/>
          <w:color w:val="222222"/>
          <w:sz w:val="21"/>
          <w:szCs w:val="21"/>
        </w:rPr>
        <w:t>vitro</w:t>
      </w:r>
      <w:proofErr w:type="spellEnd"/>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на</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основе</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нановолокон</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и</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полимерных</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мембран</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Для</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достижения</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поставленной</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цели</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необходимо</w:t>
      </w:r>
    </w:p>
    <w:p w14:paraId="62555D25" w14:textId="77777777" w:rsidR="0086302D" w:rsidRPr="0086302D" w:rsidRDefault="0086302D" w:rsidP="0086302D">
      <w:pPr>
        <w:rPr>
          <w:rFonts w:ascii="Helvetica" w:hAnsi="Helvetica" w:cs="Helvetica"/>
          <w:b/>
          <w:bCs/>
          <w:color w:val="222222"/>
          <w:sz w:val="21"/>
          <w:szCs w:val="21"/>
        </w:rPr>
      </w:pPr>
    </w:p>
    <w:p w14:paraId="7FE334F2"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hint="eastAsia"/>
          <w:b/>
          <w:bCs/>
          <w:color w:val="222222"/>
          <w:sz w:val="21"/>
          <w:szCs w:val="21"/>
        </w:rPr>
        <w:t>Оглавление</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диссертации</w:t>
      </w:r>
    </w:p>
    <w:p w14:paraId="4A732651"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hint="eastAsia"/>
          <w:b/>
          <w:bCs/>
          <w:color w:val="222222"/>
          <w:sz w:val="21"/>
          <w:szCs w:val="21"/>
        </w:rPr>
        <w:t>кандидат</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наук</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Балашов</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Виктор</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Андреевич</w:t>
      </w:r>
    </w:p>
    <w:p w14:paraId="3E91DBC0"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hint="eastAsia"/>
          <w:b/>
          <w:bCs/>
          <w:color w:val="222222"/>
          <w:sz w:val="21"/>
          <w:szCs w:val="21"/>
        </w:rPr>
        <w:lastRenderedPageBreak/>
        <w:t>ВВЕДЕНИЕ</w:t>
      </w:r>
    </w:p>
    <w:p w14:paraId="7CA824EB" w14:textId="77777777" w:rsidR="0086302D" w:rsidRPr="0086302D" w:rsidRDefault="0086302D" w:rsidP="0086302D">
      <w:pPr>
        <w:rPr>
          <w:rFonts w:ascii="Helvetica" w:hAnsi="Helvetica" w:cs="Helvetica"/>
          <w:b/>
          <w:bCs/>
          <w:color w:val="222222"/>
          <w:sz w:val="21"/>
          <w:szCs w:val="21"/>
        </w:rPr>
      </w:pPr>
    </w:p>
    <w:p w14:paraId="599D5936"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hint="eastAsia"/>
          <w:b/>
          <w:bCs/>
          <w:color w:val="222222"/>
          <w:sz w:val="21"/>
          <w:szCs w:val="21"/>
        </w:rPr>
        <w:t>ОБЗОР</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ЛИТЕРАТУРЫ</w:t>
      </w:r>
    </w:p>
    <w:p w14:paraId="0474409E" w14:textId="77777777" w:rsidR="0086302D" w:rsidRPr="0086302D" w:rsidRDefault="0086302D" w:rsidP="0086302D">
      <w:pPr>
        <w:rPr>
          <w:rFonts w:ascii="Helvetica" w:hAnsi="Helvetica" w:cs="Helvetica"/>
          <w:b/>
          <w:bCs/>
          <w:color w:val="222222"/>
          <w:sz w:val="21"/>
          <w:szCs w:val="21"/>
        </w:rPr>
      </w:pPr>
    </w:p>
    <w:p w14:paraId="7ADF9243"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b/>
          <w:bCs/>
          <w:color w:val="222222"/>
          <w:sz w:val="21"/>
          <w:szCs w:val="21"/>
        </w:rPr>
        <w:t xml:space="preserve">0.1 </w:t>
      </w:r>
      <w:r w:rsidRPr="0086302D">
        <w:rPr>
          <w:rFonts w:ascii="Helvetica" w:hAnsi="Helvetica" w:cs="Helvetica" w:hint="eastAsia"/>
          <w:b/>
          <w:bCs/>
          <w:color w:val="222222"/>
          <w:sz w:val="21"/>
          <w:szCs w:val="21"/>
        </w:rPr>
        <w:t>Тканевая</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инженерия</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сердца</w:t>
      </w:r>
    </w:p>
    <w:p w14:paraId="6DFAFC43" w14:textId="77777777" w:rsidR="0086302D" w:rsidRPr="0086302D" w:rsidRDefault="0086302D" w:rsidP="0086302D">
      <w:pPr>
        <w:rPr>
          <w:rFonts w:ascii="Helvetica" w:hAnsi="Helvetica" w:cs="Helvetica"/>
          <w:b/>
          <w:bCs/>
          <w:color w:val="222222"/>
          <w:sz w:val="21"/>
          <w:szCs w:val="21"/>
        </w:rPr>
      </w:pPr>
    </w:p>
    <w:p w14:paraId="50AC9425"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b/>
          <w:bCs/>
          <w:color w:val="222222"/>
          <w:sz w:val="21"/>
          <w:szCs w:val="21"/>
        </w:rPr>
        <w:t xml:space="preserve">0.2 </w:t>
      </w:r>
      <w:r w:rsidRPr="0086302D">
        <w:rPr>
          <w:rFonts w:ascii="Helvetica" w:hAnsi="Helvetica" w:cs="Helvetica" w:hint="eastAsia"/>
          <w:b/>
          <w:bCs/>
          <w:color w:val="222222"/>
          <w:sz w:val="21"/>
          <w:szCs w:val="21"/>
        </w:rPr>
        <w:t>Полимерные</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скаффодды</w:t>
      </w:r>
    </w:p>
    <w:p w14:paraId="07BC2863" w14:textId="77777777" w:rsidR="0086302D" w:rsidRPr="0086302D" w:rsidRDefault="0086302D" w:rsidP="0086302D">
      <w:pPr>
        <w:rPr>
          <w:rFonts w:ascii="Helvetica" w:hAnsi="Helvetica" w:cs="Helvetica"/>
          <w:b/>
          <w:bCs/>
          <w:color w:val="222222"/>
          <w:sz w:val="21"/>
          <w:szCs w:val="21"/>
        </w:rPr>
      </w:pPr>
    </w:p>
    <w:p w14:paraId="58660261"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b/>
          <w:bCs/>
          <w:color w:val="222222"/>
          <w:sz w:val="21"/>
          <w:szCs w:val="21"/>
        </w:rPr>
        <w:t xml:space="preserve">0.3 </w:t>
      </w:r>
      <w:r w:rsidRPr="0086302D">
        <w:rPr>
          <w:rFonts w:ascii="Helvetica" w:hAnsi="Helvetica" w:cs="Helvetica" w:hint="eastAsia"/>
          <w:b/>
          <w:bCs/>
          <w:color w:val="222222"/>
          <w:sz w:val="21"/>
          <w:szCs w:val="21"/>
        </w:rPr>
        <w:t>Методы</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создания</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трёхмерных</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тканей</w:t>
      </w:r>
    </w:p>
    <w:p w14:paraId="5C7627B7" w14:textId="77777777" w:rsidR="0086302D" w:rsidRPr="0086302D" w:rsidRDefault="0086302D" w:rsidP="0086302D">
      <w:pPr>
        <w:rPr>
          <w:rFonts w:ascii="Helvetica" w:hAnsi="Helvetica" w:cs="Helvetica"/>
          <w:b/>
          <w:bCs/>
          <w:color w:val="222222"/>
          <w:sz w:val="21"/>
          <w:szCs w:val="21"/>
        </w:rPr>
      </w:pPr>
    </w:p>
    <w:p w14:paraId="3BDE8793"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b/>
          <w:bCs/>
          <w:color w:val="222222"/>
          <w:sz w:val="21"/>
          <w:szCs w:val="21"/>
        </w:rPr>
        <w:t xml:space="preserve">0.4 </w:t>
      </w:r>
      <w:r w:rsidRPr="0086302D">
        <w:rPr>
          <w:rFonts w:ascii="Helvetica" w:hAnsi="Helvetica" w:cs="Helvetica" w:hint="eastAsia"/>
          <w:b/>
          <w:bCs/>
          <w:color w:val="222222"/>
          <w:sz w:val="21"/>
          <w:szCs w:val="21"/>
        </w:rPr>
        <w:t>Взаимодействия</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клеток</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и</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нановодоконных</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матриксов</w:t>
      </w:r>
    </w:p>
    <w:p w14:paraId="6303E20D" w14:textId="77777777" w:rsidR="0086302D" w:rsidRPr="0086302D" w:rsidRDefault="0086302D" w:rsidP="0086302D">
      <w:pPr>
        <w:rPr>
          <w:rFonts w:ascii="Helvetica" w:hAnsi="Helvetica" w:cs="Helvetica"/>
          <w:b/>
          <w:bCs/>
          <w:color w:val="222222"/>
          <w:sz w:val="21"/>
          <w:szCs w:val="21"/>
        </w:rPr>
      </w:pPr>
    </w:p>
    <w:p w14:paraId="2703E9C9"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b/>
          <w:bCs/>
          <w:color w:val="222222"/>
          <w:sz w:val="21"/>
          <w:szCs w:val="21"/>
        </w:rPr>
        <w:t xml:space="preserve">0.5 </w:t>
      </w:r>
      <w:r w:rsidRPr="0086302D">
        <w:rPr>
          <w:rFonts w:ascii="Helvetica" w:hAnsi="Helvetica" w:cs="Helvetica" w:hint="eastAsia"/>
          <w:b/>
          <w:bCs/>
          <w:color w:val="222222"/>
          <w:sz w:val="21"/>
          <w:szCs w:val="21"/>
        </w:rPr>
        <w:t>Методы</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картирования</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электрической</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активности</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в</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сердечной</w:t>
      </w:r>
    </w:p>
    <w:p w14:paraId="5C2C8E6C" w14:textId="77777777" w:rsidR="0086302D" w:rsidRPr="0086302D" w:rsidRDefault="0086302D" w:rsidP="0086302D">
      <w:pPr>
        <w:rPr>
          <w:rFonts w:ascii="Helvetica" w:hAnsi="Helvetica" w:cs="Helvetica"/>
          <w:b/>
          <w:bCs/>
          <w:color w:val="222222"/>
          <w:sz w:val="21"/>
          <w:szCs w:val="21"/>
        </w:rPr>
      </w:pPr>
    </w:p>
    <w:p w14:paraId="3460AD3C"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hint="eastAsia"/>
          <w:b/>
          <w:bCs/>
          <w:color w:val="222222"/>
          <w:sz w:val="21"/>
          <w:szCs w:val="21"/>
        </w:rPr>
        <w:t>ткани</w:t>
      </w:r>
    </w:p>
    <w:p w14:paraId="7BE2B521" w14:textId="77777777" w:rsidR="0086302D" w:rsidRPr="0086302D" w:rsidRDefault="0086302D" w:rsidP="0086302D">
      <w:pPr>
        <w:rPr>
          <w:rFonts w:ascii="Helvetica" w:hAnsi="Helvetica" w:cs="Helvetica"/>
          <w:b/>
          <w:bCs/>
          <w:color w:val="222222"/>
          <w:sz w:val="21"/>
          <w:szCs w:val="21"/>
        </w:rPr>
      </w:pPr>
    </w:p>
    <w:p w14:paraId="434BA721"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hint="eastAsia"/>
          <w:b/>
          <w:bCs/>
          <w:color w:val="222222"/>
          <w:sz w:val="21"/>
          <w:szCs w:val="21"/>
        </w:rPr>
        <w:t>МАТЕРИАЛЫ</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И</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МЕТОДЫ</w:t>
      </w:r>
    </w:p>
    <w:p w14:paraId="48576572" w14:textId="77777777" w:rsidR="0086302D" w:rsidRPr="0086302D" w:rsidRDefault="0086302D" w:rsidP="0086302D">
      <w:pPr>
        <w:rPr>
          <w:rFonts w:ascii="Helvetica" w:hAnsi="Helvetica" w:cs="Helvetica"/>
          <w:b/>
          <w:bCs/>
          <w:color w:val="222222"/>
          <w:sz w:val="21"/>
          <w:szCs w:val="21"/>
        </w:rPr>
      </w:pPr>
    </w:p>
    <w:p w14:paraId="5BDB92B1"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b/>
          <w:bCs/>
          <w:color w:val="222222"/>
          <w:sz w:val="21"/>
          <w:szCs w:val="21"/>
        </w:rPr>
        <w:t xml:space="preserve">0.6 </w:t>
      </w:r>
      <w:r w:rsidRPr="0086302D">
        <w:rPr>
          <w:rFonts w:ascii="Helvetica" w:hAnsi="Helvetica" w:cs="Helvetica" w:hint="eastAsia"/>
          <w:b/>
          <w:bCs/>
          <w:color w:val="222222"/>
          <w:sz w:val="21"/>
          <w:szCs w:val="21"/>
        </w:rPr>
        <w:t>Приготовление</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полимерных</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подложек</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для</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культивациии</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клеток</w:t>
      </w:r>
    </w:p>
    <w:p w14:paraId="119766B2" w14:textId="77777777" w:rsidR="0086302D" w:rsidRPr="0086302D" w:rsidRDefault="0086302D" w:rsidP="0086302D">
      <w:pPr>
        <w:rPr>
          <w:rFonts w:ascii="Helvetica" w:hAnsi="Helvetica" w:cs="Helvetica"/>
          <w:b/>
          <w:bCs/>
          <w:color w:val="222222"/>
          <w:sz w:val="21"/>
          <w:szCs w:val="21"/>
        </w:rPr>
      </w:pPr>
    </w:p>
    <w:p w14:paraId="784B7EB2"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b/>
          <w:bCs/>
          <w:color w:val="222222"/>
          <w:sz w:val="21"/>
          <w:szCs w:val="21"/>
        </w:rPr>
        <w:t xml:space="preserve">0.6.1 </w:t>
      </w:r>
      <w:r w:rsidRPr="0086302D">
        <w:rPr>
          <w:rFonts w:ascii="Helvetica" w:hAnsi="Helvetica" w:cs="Helvetica" w:hint="eastAsia"/>
          <w:b/>
          <w:bCs/>
          <w:color w:val="222222"/>
          <w:sz w:val="21"/>
          <w:szCs w:val="21"/>
        </w:rPr>
        <w:t>Материалы</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и</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реагенты</w:t>
      </w:r>
    </w:p>
    <w:p w14:paraId="0348702C" w14:textId="77777777" w:rsidR="0086302D" w:rsidRPr="0086302D" w:rsidRDefault="0086302D" w:rsidP="0086302D">
      <w:pPr>
        <w:rPr>
          <w:rFonts w:ascii="Helvetica" w:hAnsi="Helvetica" w:cs="Helvetica"/>
          <w:b/>
          <w:bCs/>
          <w:color w:val="222222"/>
          <w:sz w:val="21"/>
          <w:szCs w:val="21"/>
        </w:rPr>
      </w:pPr>
    </w:p>
    <w:p w14:paraId="0D04050E"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b/>
          <w:bCs/>
          <w:color w:val="222222"/>
          <w:sz w:val="21"/>
          <w:szCs w:val="21"/>
        </w:rPr>
        <w:t xml:space="preserve">0.6.2 </w:t>
      </w:r>
      <w:r w:rsidRPr="0086302D">
        <w:rPr>
          <w:rFonts w:ascii="Helvetica" w:hAnsi="Helvetica" w:cs="Helvetica" w:hint="eastAsia"/>
          <w:b/>
          <w:bCs/>
          <w:color w:val="222222"/>
          <w:sz w:val="21"/>
          <w:szCs w:val="21"/>
        </w:rPr>
        <w:t>Приготовление</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подвешенных</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волокон</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методом</w:t>
      </w:r>
    </w:p>
    <w:p w14:paraId="6E429EFC" w14:textId="77777777" w:rsidR="0086302D" w:rsidRPr="0086302D" w:rsidRDefault="0086302D" w:rsidP="0086302D">
      <w:pPr>
        <w:rPr>
          <w:rFonts w:ascii="Helvetica" w:hAnsi="Helvetica" w:cs="Helvetica"/>
          <w:b/>
          <w:bCs/>
          <w:color w:val="222222"/>
          <w:sz w:val="21"/>
          <w:szCs w:val="21"/>
        </w:rPr>
      </w:pPr>
    </w:p>
    <w:p w14:paraId="0CDA2386"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hint="eastAsia"/>
          <w:b/>
          <w:bCs/>
          <w:color w:val="222222"/>
          <w:sz w:val="21"/>
          <w:szCs w:val="21"/>
        </w:rPr>
        <w:t>электроспиннинга</w:t>
      </w:r>
    </w:p>
    <w:p w14:paraId="27918B4C" w14:textId="77777777" w:rsidR="0086302D" w:rsidRPr="0086302D" w:rsidRDefault="0086302D" w:rsidP="0086302D">
      <w:pPr>
        <w:rPr>
          <w:rFonts w:ascii="Helvetica" w:hAnsi="Helvetica" w:cs="Helvetica"/>
          <w:b/>
          <w:bCs/>
          <w:color w:val="222222"/>
          <w:sz w:val="21"/>
          <w:szCs w:val="21"/>
        </w:rPr>
      </w:pPr>
    </w:p>
    <w:p w14:paraId="15999E41"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b/>
          <w:bCs/>
          <w:color w:val="222222"/>
          <w:sz w:val="21"/>
          <w:szCs w:val="21"/>
        </w:rPr>
        <w:t xml:space="preserve">0.6.3 </w:t>
      </w:r>
      <w:r w:rsidRPr="0086302D">
        <w:rPr>
          <w:rFonts w:ascii="Helvetica" w:hAnsi="Helvetica" w:cs="Helvetica" w:hint="eastAsia"/>
          <w:b/>
          <w:bCs/>
          <w:color w:val="222222"/>
          <w:sz w:val="21"/>
          <w:szCs w:val="21"/>
        </w:rPr>
        <w:t>Приготовление</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плоских</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нановолоконных</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матриксов</w:t>
      </w:r>
    </w:p>
    <w:p w14:paraId="4158ED91" w14:textId="77777777" w:rsidR="0086302D" w:rsidRPr="0086302D" w:rsidRDefault="0086302D" w:rsidP="0086302D">
      <w:pPr>
        <w:rPr>
          <w:rFonts w:ascii="Helvetica" w:hAnsi="Helvetica" w:cs="Helvetica"/>
          <w:b/>
          <w:bCs/>
          <w:color w:val="222222"/>
          <w:sz w:val="21"/>
          <w:szCs w:val="21"/>
        </w:rPr>
      </w:pPr>
    </w:p>
    <w:p w14:paraId="0B9EB83C"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b/>
          <w:bCs/>
          <w:color w:val="222222"/>
          <w:sz w:val="21"/>
          <w:szCs w:val="21"/>
        </w:rPr>
        <w:t xml:space="preserve">0.6.4 </w:t>
      </w:r>
      <w:r w:rsidRPr="0086302D">
        <w:rPr>
          <w:rFonts w:ascii="Helvetica" w:hAnsi="Helvetica" w:cs="Helvetica" w:hint="eastAsia"/>
          <w:b/>
          <w:bCs/>
          <w:color w:val="222222"/>
          <w:sz w:val="21"/>
          <w:szCs w:val="21"/>
        </w:rPr>
        <w:t>Приготовление</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микроподложек</w:t>
      </w:r>
    </w:p>
    <w:p w14:paraId="630E8021" w14:textId="77777777" w:rsidR="0086302D" w:rsidRPr="0086302D" w:rsidRDefault="0086302D" w:rsidP="0086302D">
      <w:pPr>
        <w:rPr>
          <w:rFonts w:ascii="Helvetica" w:hAnsi="Helvetica" w:cs="Helvetica"/>
          <w:b/>
          <w:bCs/>
          <w:color w:val="222222"/>
          <w:sz w:val="21"/>
          <w:szCs w:val="21"/>
        </w:rPr>
      </w:pPr>
    </w:p>
    <w:p w14:paraId="3E5663E1"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b/>
          <w:bCs/>
          <w:color w:val="222222"/>
          <w:sz w:val="21"/>
          <w:szCs w:val="21"/>
        </w:rPr>
        <w:t xml:space="preserve">0.6.5 </w:t>
      </w:r>
      <w:r w:rsidRPr="0086302D">
        <w:rPr>
          <w:rFonts w:ascii="Helvetica" w:hAnsi="Helvetica" w:cs="Helvetica" w:hint="eastAsia"/>
          <w:b/>
          <w:bCs/>
          <w:color w:val="222222"/>
          <w:sz w:val="21"/>
          <w:szCs w:val="21"/>
        </w:rPr>
        <w:t>Приготовление</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тонких</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плёнок</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из</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РОМБ</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с</w:t>
      </w:r>
    </w:p>
    <w:p w14:paraId="13428C2D" w14:textId="77777777" w:rsidR="0086302D" w:rsidRPr="0086302D" w:rsidRDefault="0086302D" w:rsidP="0086302D">
      <w:pPr>
        <w:rPr>
          <w:rFonts w:ascii="Helvetica" w:hAnsi="Helvetica" w:cs="Helvetica"/>
          <w:b/>
          <w:bCs/>
          <w:color w:val="222222"/>
          <w:sz w:val="21"/>
          <w:szCs w:val="21"/>
        </w:rPr>
      </w:pPr>
    </w:p>
    <w:p w14:paraId="7B08613A"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hint="eastAsia"/>
          <w:b/>
          <w:bCs/>
          <w:color w:val="222222"/>
          <w:sz w:val="21"/>
          <w:szCs w:val="21"/>
        </w:rPr>
        <w:t>контролируемой</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толщиной</w:t>
      </w:r>
    </w:p>
    <w:p w14:paraId="0B86E7D5" w14:textId="77777777" w:rsidR="0086302D" w:rsidRPr="0086302D" w:rsidRDefault="0086302D" w:rsidP="0086302D">
      <w:pPr>
        <w:rPr>
          <w:rFonts w:ascii="Helvetica" w:hAnsi="Helvetica" w:cs="Helvetica"/>
          <w:b/>
          <w:bCs/>
          <w:color w:val="222222"/>
          <w:sz w:val="21"/>
          <w:szCs w:val="21"/>
        </w:rPr>
      </w:pPr>
    </w:p>
    <w:p w14:paraId="5178904C"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b/>
          <w:bCs/>
          <w:color w:val="222222"/>
          <w:sz w:val="21"/>
          <w:szCs w:val="21"/>
        </w:rPr>
        <w:t xml:space="preserve">0.7 </w:t>
      </w:r>
      <w:r w:rsidRPr="0086302D">
        <w:rPr>
          <w:rFonts w:ascii="Helvetica" w:hAnsi="Helvetica" w:cs="Helvetica" w:hint="eastAsia"/>
          <w:b/>
          <w:bCs/>
          <w:color w:val="222222"/>
          <w:sz w:val="21"/>
          <w:szCs w:val="21"/>
        </w:rPr>
        <w:t>Работа</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с</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культурой</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ткани</w:t>
      </w:r>
    </w:p>
    <w:p w14:paraId="19449D1C" w14:textId="77777777" w:rsidR="0086302D" w:rsidRPr="0086302D" w:rsidRDefault="0086302D" w:rsidP="0086302D">
      <w:pPr>
        <w:rPr>
          <w:rFonts w:ascii="Helvetica" w:hAnsi="Helvetica" w:cs="Helvetica"/>
          <w:b/>
          <w:bCs/>
          <w:color w:val="222222"/>
          <w:sz w:val="21"/>
          <w:szCs w:val="21"/>
        </w:rPr>
      </w:pPr>
    </w:p>
    <w:p w14:paraId="784C0B6B"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b/>
          <w:bCs/>
          <w:color w:val="222222"/>
          <w:sz w:val="21"/>
          <w:szCs w:val="21"/>
        </w:rPr>
        <w:t xml:space="preserve">0.7.1 </w:t>
      </w:r>
      <w:r w:rsidRPr="0086302D">
        <w:rPr>
          <w:rFonts w:ascii="Helvetica" w:hAnsi="Helvetica" w:cs="Helvetica" w:hint="eastAsia"/>
          <w:b/>
          <w:bCs/>
          <w:color w:val="222222"/>
          <w:sz w:val="21"/>
          <w:szCs w:val="21"/>
        </w:rPr>
        <w:t>Выделение</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и</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культивация</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неонатальных</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желудочковых</w:t>
      </w:r>
    </w:p>
    <w:p w14:paraId="185EF651" w14:textId="77777777" w:rsidR="0086302D" w:rsidRPr="0086302D" w:rsidRDefault="0086302D" w:rsidP="0086302D">
      <w:pPr>
        <w:rPr>
          <w:rFonts w:ascii="Helvetica" w:hAnsi="Helvetica" w:cs="Helvetica"/>
          <w:b/>
          <w:bCs/>
          <w:color w:val="222222"/>
          <w:sz w:val="21"/>
          <w:szCs w:val="21"/>
        </w:rPr>
      </w:pPr>
    </w:p>
    <w:p w14:paraId="0E1C5161"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hint="eastAsia"/>
          <w:b/>
          <w:bCs/>
          <w:color w:val="222222"/>
          <w:sz w:val="21"/>
          <w:szCs w:val="21"/>
        </w:rPr>
        <w:t>крысиных</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кардиомиоцитов</w:t>
      </w:r>
    </w:p>
    <w:p w14:paraId="6F6AA272" w14:textId="77777777" w:rsidR="0086302D" w:rsidRPr="0086302D" w:rsidRDefault="0086302D" w:rsidP="0086302D">
      <w:pPr>
        <w:rPr>
          <w:rFonts w:ascii="Helvetica" w:hAnsi="Helvetica" w:cs="Helvetica"/>
          <w:b/>
          <w:bCs/>
          <w:color w:val="222222"/>
          <w:sz w:val="21"/>
          <w:szCs w:val="21"/>
        </w:rPr>
      </w:pPr>
    </w:p>
    <w:p w14:paraId="68E6CFB2"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b/>
          <w:bCs/>
          <w:color w:val="222222"/>
          <w:sz w:val="21"/>
          <w:szCs w:val="21"/>
        </w:rPr>
        <w:t xml:space="preserve">0.7.2 </w:t>
      </w:r>
      <w:r w:rsidRPr="0086302D">
        <w:rPr>
          <w:rFonts w:ascii="Helvetica" w:hAnsi="Helvetica" w:cs="Helvetica" w:hint="eastAsia"/>
          <w:b/>
          <w:bCs/>
          <w:color w:val="222222"/>
          <w:sz w:val="21"/>
          <w:szCs w:val="21"/>
        </w:rPr>
        <w:t>Культура</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СЫ</w:t>
      </w:r>
      <w:r w:rsidRPr="0086302D">
        <w:rPr>
          <w:rFonts w:ascii="Helvetica" w:hAnsi="Helvetica" w:cs="Helvetica"/>
          <w:b/>
          <w:bCs/>
          <w:color w:val="222222"/>
          <w:sz w:val="21"/>
          <w:szCs w:val="21"/>
        </w:rPr>
        <w:t>12-</w:t>
      </w:r>
      <w:r w:rsidRPr="0086302D">
        <w:rPr>
          <w:rFonts w:ascii="Helvetica" w:hAnsi="Helvetica" w:cs="Helvetica" w:hint="eastAsia"/>
          <w:b/>
          <w:bCs/>
          <w:color w:val="222222"/>
          <w:sz w:val="21"/>
          <w:szCs w:val="21"/>
        </w:rPr>
        <w:t>Ни</w:t>
      </w:r>
    </w:p>
    <w:p w14:paraId="79BAC93C" w14:textId="77777777" w:rsidR="0086302D" w:rsidRPr="0086302D" w:rsidRDefault="0086302D" w:rsidP="0086302D">
      <w:pPr>
        <w:rPr>
          <w:rFonts w:ascii="Helvetica" w:hAnsi="Helvetica" w:cs="Helvetica"/>
          <w:b/>
          <w:bCs/>
          <w:color w:val="222222"/>
          <w:sz w:val="21"/>
          <w:szCs w:val="21"/>
        </w:rPr>
      </w:pPr>
    </w:p>
    <w:p w14:paraId="0DC70061"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b/>
          <w:bCs/>
          <w:color w:val="222222"/>
          <w:sz w:val="21"/>
          <w:szCs w:val="21"/>
        </w:rPr>
        <w:t xml:space="preserve">0.7.3 </w:t>
      </w:r>
      <w:r w:rsidRPr="0086302D">
        <w:rPr>
          <w:rFonts w:ascii="Helvetica" w:hAnsi="Helvetica" w:cs="Helvetica" w:hint="eastAsia"/>
          <w:b/>
          <w:bCs/>
          <w:color w:val="222222"/>
          <w:sz w:val="21"/>
          <w:szCs w:val="21"/>
        </w:rPr>
        <w:t>Стимуляция</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образцов</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со</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светочувствительными</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клетками</w:t>
      </w:r>
    </w:p>
    <w:p w14:paraId="26664D33" w14:textId="77777777" w:rsidR="0086302D" w:rsidRPr="0086302D" w:rsidRDefault="0086302D" w:rsidP="0086302D">
      <w:pPr>
        <w:rPr>
          <w:rFonts w:ascii="Helvetica" w:hAnsi="Helvetica" w:cs="Helvetica"/>
          <w:b/>
          <w:bCs/>
          <w:color w:val="222222"/>
          <w:sz w:val="21"/>
          <w:szCs w:val="21"/>
        </w:rPr>
      </w:pPr>
    </w:p>
    <w:p w14:paraId="3DAC6DB3"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b/>
          <w:bCs/>
          <w:color w:val="222222"/>
          <w:sz w:val="21"/>
          <w:szCs w:val="21"/>
        </w:rPr>
        <w:t xml:space="preserve">0.8 </w:t>
      </w:r>
      <w:r w:rsidRPr="0086302D">
        <w:rPr>
          <w:rFonts w:ascii="Helvetica" w:hAnsi="Helvetica" w:cs="Helvetica" w:hint="eastAsia"/>
          <w:b/>
          <w:bCs/>
          <w:color w:val="222222"/>
          <w:sz w:val="21"/>
          <w:szCs w:val="21"/>
        </w:rPr>
        <w:t>Методы</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получения</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и</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обработки</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данных</w:t>
      </w:r>
    </w:p>
    <w:p w14:paraId="1AF95382" w14:textId="77777777" w:rsidR="0086302D" w:rsidRPr="0086302D" w:rsidRDefault="0086302D" w:rsidP="0086302D">
      <w:pPr>
        <w:rPr>
          <w:rFonts w:ascii="Helvetica" w:hAnsi="Helvetica" w:cs="Helvetica"/>
          <w:b/>
          <w:bCs/>
          <w:color w:val="222222"/>
          <w:sz w:val="21"/>
          <w:szCs w:val="21"/>
        </w:rPr>
      </w:pPr>
    </w:p>
    <w:p w14:paraId="6A054FC8"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b/>
          <w:bCs/>
          <w:color w:val="222222"/>
          <w:sz w:val="21"/>
          <w:szCs w:val="21"/>
        </w:rPr>
        <w:t xml:space="preserve">0.8.1 </w:t>
      </w:r>
      <w:r w:rsidRPr="0086302D">
        <w:rPr>
          <w:rFonts w:ascii="Helvetica" w:hAnsi="Helvetica" w:cs="Helvetica" w:hint="eastAsia"/>
          <w:b/>
          <w:bCs/>
          <w:color w:val="222222"/>
          <w:sz w:val="21"/>
          <w:szCs w:val="21"/>
        </w:rPr>
        <w:t>Оптическое</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картирование</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волн</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возбуждения</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в</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культурах</w:t>
      </w:r>
    </w:p>
    <w:p w14:paraId="68D29647" w14:textId="77777777" w:rsidR="0086302D" w:rsidRPr="0086302D" w:rsidRDefault="0086302D" w:rsidP="0086302D">
      <w:pPr>
        <w:rPr>
          <w:rFonts w:ascii="Helvetica" w:hAnsi="Helvetica" w:cs="Helvetica"/>
          <w:b/>
          <w:bCs/>
          <w:color w:val="222222"/>
          <w:sz w:val="21"/>
          <w:szCs w:val="21"/>
        </w:rPr>
      </w:pPr>
    </w:p>
    <w:p w14:paraId="71DC0DD6"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hint="eastAsia"/>
          <w:b/>
          <w:bCs/>
          <w:color w:val="222222"/>
          <w:sz w:val="21"/>
          <w:szCs w:val="21"/>
        </w:rPr>
        <w:t>кардиомиоцитов</w:t>
      </w:r>
    </w:p>
    <w:p w14:paraId="220BC819" w14:textId="77777777" w:rsidR="0086302D" w:rsidRPr="0086302D" w:rsidRDefault="0086302D" w:rsidP="0086302D">
      <w:pPr>
        <w:rPr>
          <w:rFonts w:ascii="Helvetica" w:hAnsi="Helvetica" w:cs="Helvetica"/>
          <w:b/>
          <w:bCs/>
          <w:color w:val="222222"/>
          <w:sz w:val="21"/>
          <w:szCs w:val="21"/>
        </w:rPr>
      </w:pPr>
    </w:p>
    <w:p w14:paraId="39083C93"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b/>
          <w:bCs/>
          <w:color w:val="222222"/>
          <w:sz w:val="21"/>
          <w:szCs w:val="21"/>
        </w:rPr>
        <w:t xml:space="preserve">0.8.2 </w:t>
      </w:r>
      <w:r w:rsidRPr="0086302D">
        <w:rPr>
          <w:rFonts w:ascii="Helvetica" w:hAnsi="Helvetica" w:cs="Helvetica" w:hint="eastAsia"/>
          <w:b/>
          <w:bCs/>
          <w:color w:val="222222"/>
          <w:sz w:val="21"/>
          <w:szCs w:val="21"/>
        </w:rPr>
        <w:t>Устройство</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оптической</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системы</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при</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картировании</w:t>
      </w:r>
    </w:p>
    <w:p w14:paraId="0C08B6E9" w14:textId="77777777" w:rsidR="0086302D" w:rsidRPr="0086302D" w:rsidRDefault="0086302D" w:rsidP="0086302D">
      <w:pPr>
        <w:rPr>
          <w:rFonts w:ascii="Helvetica" w:hAnsi="Helvetica" w:cs="Helvetica"/>
          <w:b/>
          <w:bCs/>
          <w:color w:val="222222"/>
          <w:sz w:val="21"/>
          <w:szCs w:val="21"/>
        </w:rPr>
      </w:pPr>
    </w:p>
    <w:p w14:paraId="455DC483"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hint="eastAsia"/>
          <w:b/>
          <w:bCs/>
          <w:color w:val="222222"/>
          <w:sz w:val="21"/>
          <w:szCs w:val="21"/>
        </w:rPr>
        <w:t>методом</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без</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красителя</w:t>
      </w:r>
    </w:p>
    <w:p w14:paraId="3948B473" w14:textId="77777777" w:rsidR="0086302D" w:rsidRPr="0086302D" w:rsidRDefault="0086302D" w:rsidP="0086302D">
      <w:pPr>
        <w:rPr>
          <w:rFonts w:ascii="Helvetica" w:hAnsi="Helvetica" w:cs="Helvetica"/>
          <w:b/>
          <w:bCs/>
          <w:color w:val="222222"/>
          <w:sz w:val="21"/>
          <w:szCs w:val="21"/>
        </w:rPr>
      </w:pPr>
    </w:p>
    <w:p w14:paraId="353F77F8"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b/>
          <w:bCs/>
          <w:color w:val="222222"/>
          <w:sz w:val="21"/>
          <w:szCs w:val="21"/>
        </w:rPr>
        <w:t xml:space="preserve">0.8.3 </w:t>
      </w:r>
      <w:r w:rsidRPr="0086302D">
        <w:rPr>
          <w:rFonts w:ascii="Helvetica" w:hAnsi="Helvetica" w:cs="Helvetica" w:hint="eastAsia"/>
          <w:b/>
          <w:bCs/>
          <w:color w:val="222222"/>
          <w:sz w:val="21"/>
          <w:szCs w:val="21"/>
        </w:rPr>
        <w:t>Иммуноцитохимия</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и</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флуоресцентная</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микроскопия</w:t>
      </w:r>
    </w:p>
    <w:p w14:paraId="5EEA36EA" w14:textId="77777777" w:rsidR="0086302D" w:rsidRPr="0086302D" w:rsidRDefault="0086302D" w:rsidP="0086302D">
      <w:pPr>
        <w:rPr>
          <w:rFonts w:ascii="Helvetica" w:hAnsi="Helvetica" w:cs="Helvetica"/>
          <w:b/>
          <w:bCs/>
          <w:color w:val="222222"/>
          <w:sz w:val="21"/>
          <w:szCs w:val="21"/>
        </w:rPr>
      </w:pPr>
    </w:p>
    <w:p w14:paraId="5A499655"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b/>
          <w:bCs/>
          <w:color w:val="222222"/>
          <w:sz w:val="21"/>
          <w:szCs w:val="21"/>
        </w:rPr>
        <w:t xml:space="preserve">0.8.4 </w:t>
      </w:r>
      <w:r w:rsidRPr="0086302D">
        <w:rPr>
          <w:rFonts w:ascii="Helvetica" w:hAnsi="Helvetica" w:cs="Helvetica" w:hint="eastAsia"/>
          <w:b/>
          <w:bCs/>
          <w:color w:val="222222"/>
          <w:sz w:val="21"/>
          <w:szCs w:val="21"/>
        </w:rPr>
        <w:t>Сканирующая</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электронная</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микроскопия</w:t>
      </w:r>
    </w:p>
    <w:p w14:paraId="54192739" w14:textId="77777777" w:rsidR="0086302D" w:rsidRPr="0086302D" w:rsidRDefault="0086302D" w:rsidP="0086302D">
      <w:pPr>
        <w:rPr>
          <w:rFonts w:ascii="Helvetica" w:hAnsi="Helvetica" w:cs="Helvetica"/>
          <w:b/>
          <w:bCs/>
          <w:color w:val="222222"/>
          <w:sz w:val="21"/>
          <w:szCs w:val="21"/>
        </w:rPr>
      </w:pPr>
    </w:p>
    <w:p w14:paraId="6402A892"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hint="eastAsia"/>
          <w:b/>
          <w:bCs/>
          <w:color w:val="222222"/>
          <w:sz w:val="21"/>
          <w:szCs w:val="21"/>
        </w:rPr>
        <w:t>Стр</w:t>
      </w:r>
      <w:r w:rsidRPr="0086302D">
        <w:rPr>
          <w:rFonts w:ascii="Helvetica" w:hAnsi="Helvetica" w:cs="Helvetica"/>
          <w:b/>
          <w:bCs/>
          <w:color w:val="222222"/>
          <w:sz w:val="21"/>
          <w:szCs w:val="21"/>
        </w:rPr>
        <w:t>.</w:t>
      </w:r>
    </w:p>
    <w:p w14:paraId="5509D456" w14:textId="77777777" w:rsidR="0086302D" w:rsidRPr="0086302D" w:rsidRDefault="0086302D" w:rsidP="0086302D">
      <w:pPr>
        <w:rPr>
          <w:rFonts w:ascii="Helvetica" w:hAnsi="Helvetica" w:cs="Helvetica"/>
          <w:b/>
          <w:bCs/>
          <w:color w:val="222222"/>
          <w:sz w:val="21"/>
          <w:szCs w:val="21"/>
        </w:rPr>
      </w:pPr>
    </w:p>
    <w:p w14:paraId="7523C546"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b/>
          <w:bCs/>
          <w:color w:val="222222"/>
          <w:sz w:val="21"/>
          <w:szCs w:val="21"/>
        </w:rPr>
        <w:t xml:space="preserve">0.8.5 </w:t>
      </w:r>
      <w:r w:rsidRPr="0086302D">
        <w:rPr>
          <w:rFonts w:ascii="Helvetica" w:hAnsi="Helvetica" w:cs="Helvetica" w:hint="eastAsia"/>
          <w:b/>
          <w:bCs/>
          <w:color w:val="222222"/>
          <w:sz w:val="21"/>
          <w:szCs w:val="21"/>
        </w:rPr>
        <w:t>Фиксация</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и</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заливка</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образцов</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в</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эпоксидную</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смолу</w:t>
      </w:r>
    </w:p>
    <w:p w14:paraId="78540D0E" w14:textId="77777777" w:rsidR="0086302D" w:rsidRPr="0086302D" w:rsidRDefault="0086302D" w:rsidP="0086302D">
      <w:pPr>
        <w:rPr>
          <w:rFonts w:ascii="Helvetica" w:hAnsi="Helvetica" w:cs="Helvetica"/>
          <w:b/>
          <w:bCs/>
          <w:color w:val="222222"/>
          <w:sz w:val="21"/>
          <w:szCs w:val="21"/>
        </w:rPr>
      </w:pPr>
    </w:p>
    <w:p w14:paraId="4B85D164"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b/>
          <w:bCs/>
          <w:color w:val="222222"/>
          <w:sz w:val="21"/>
          <w:szCs w:val="21"/>
        </w:rPr>
        <w:t xml:space="preserve">0.8.6 </w:t>
      </w:r>
      <w:r w:rsidRPr="0086302D">
        <w:rPr>
          <w:rFonts w:ascii="Helvetica" w:hAnsi="Helvetica" w:cs="Helvetica" w:hint="eastAsia"/>
          <w:b/>
          <w:bCs/>
          <w:color w:val="222222"/>
          <w:sz w:val="21"/>
          <w:szCs w:val="21"/>
        </w:rPr>
        <w:t>Гистология</w:t>
      </w:r>
    </w:p>
    <w:p w14:paraId="67BEB42E" w14:textId="77777777" w:rsidR="0086302D" w:rsidRPr="0086302D" w:rsidRDefault="0086302D" w:rsidP="0086302D">
      <w:pPr>
        <w:rPr>
          <w:rFonts w:ascii="Helvetica" w:hAnsi="Helvetica" w:cs="Helvetica"/>
          <w:b/>
          <w:bCs/>
          <w:color w:val="222222"/>
          <w:sz w:val="21"/>
          <w:szCs w:val="21"/>
        </w:rPr>
      </w:pPr>
    </w:p>
    <w:p w14:paraId="1A133429"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b/>
          <w:bCs/>
          <w:color w:val="222222"/>
          <w:sz w:val="21"/>
          <w:szCs w:val="21"/>
        </w:rPr>
        <w:t xml:space="preserve">0.8.7 </w:t>
      </w:r>
      <w:r w:rsidRPr="0086302D">
        <w:rPr>
          <w:rFonts w:ascii="Helvetica" w:hAnsi="Helvetica" w:cs="Helvetica" w:hint="eastAsia"/>
          <w:b/>
          <w:bCs/>
          <w:color w:val="222222"/>
          <w:sz w:val="21"/>
          <w:szCs w:val="21"/>
        </w:rPr>
        <w:t>Просвечивающая</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электронная</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микроскопия</w:t>
      </w:r>
    </w:p>
    <w:p w14:paraId="6DC4CE80" w14:textId="77777777" w:rsidR="0086302D" w:rsidRPr="0086302D" w:rsidRDefault="0086302D" w:rsidP="0086302D">
      <w:pPr>
        <w:rPr>
          <w:rFonts w:ascii="Helvetica" w:hAnsi="Helvetica" w:cs="Helvetica"/>
          <w:b/>
          <w:bCs/>
          <w:color w:val="222222"/>
          <w:sz w:val="21"/>
          <w:szCs w:val="21"/>
        </w:rPr>
      </w:pPr>
    </w:p>
    <w:p w14:paraId="3232FAE3"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b/>
          <w:bCs/>
          <w:color w:val="222222"/>
          <w:sz w:val="21"/>
          <w:szCs w:val="21"/>
        </w:rPr>
        <w:t xml:space="preserve">0.8.8 </w:t>
      </w:r>
      <w:r w:rsidRPr="0086302D">
        <w:rPr>
          <w:rFonts w:ascii="Helvetica" w:hAnsi="Helvetica" w:cs="Helvetica" w:hint="eastAsia"/>
          <w:b/>
          <w:bCs/>
          <w:color w:val="222222"/>
          <w:sz w:val="21"/>
          <w:szCs w:val="21"/>
        </w:rPr>
        <w:t>Сканирующая</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зондовая</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нанотомография</w:t>
      </w:r>
    </w:p>
    <w:p w14:paraId="68CFB001" w14:textId="77777777" w:rsidR="0086302D" w:rsidRPr="0086302D" w:rsidRDefault="0086302D" w:rsidP="0086302D">
      <w:pPr>
        <w:rPr>
          <w:rFonts w:ascii="Helvetica" w:hAnsi="Helvetica" w:cs="Helvetica"/>
          <w:b/>
          <w:bCs/>
          <w:color w:val="222222"/>
          <w:sz w:val="21"/>
          <w:szCs w:val="21"/>
        </w:rPr>
      </w:pPr>
    </w:p>
    <w:p w14:paraId="029FF287"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b/>
          <w:bCs/>
          <w:color w:val="222222"/>
          <w:sz w:val="21"/>
          <w:szCs w:val="21"/>
        </w:rPr>
        <w:t xml:space="preserve">0.8.9 </w:t>
      </w:r>
      <w:r w:rsidRPr="0086302D">
        <w:rPr>
          <w:rFonts w:ascii="Helvetica" w:hAnsi="Helvetica" w:cs="Helvetica" w:hint="eastAsia"/>
          <w:b/>
          <w:bCs/>
          <w:color w:val="222222"/>
          <w:sz w:val="21"/>
          <w:szCs w:val="21"/>
        </w:rPr>
        <w:t>Атомно</w:t>
      </w:r>
      <w:r w:rsidRPr="0086302D">
        <w:rPr>
          <w:rFonts w:ascii="Helvetica" w:hAnsi="Helvetica" w:cs="Helvetica"/>
          <w:b/>
          <w:bCs/>
          <w:color w:val="222222"/>
          <w:sz w:val="21"/>
          <w:szCs w:val="21"/>
        </w:rPr>
        <w:t>-</w:t>
      </w:r>
      <w:r w:rsidRPr="0086302D">
        <w:rPr>
          <w:rFonts w:ascii="Helvetica" w:hAnsi="Helvetica" w:cs="Helvetica" w:hint="eastAsia"/>
          <w:b/>
          <w:bCs/>
          <w:color w:val="222222"/>
          <w:sz w:val="21"/>
          <w:szCs w:val="21"/>
        </w:rPr>
        <w:t>силовая</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микроскопия</w:t>
      </w:r>
    </w:p>
    <w:p w14:paraId="4D27E88E" w14:textId="77777777" w:rsidR="0086302D" w:rsidRPr="0086302D" w:rsidRDefault="0086302D" w:rsidP="0086302D">
      <w:pPr>
        <w:rPr>
          <w:rFonts w:ascii="Helvetica" w:hAnsi="Helvetica" w:cs="Helvetica"/>
          <w:b/>
          <w:bCs/>
          <w:color w:val="222222"/>
          <w:sz w:val="21"/>
          <w:szCs w:val="21"/>
        </w:rPr>
      </w:pPr>
    </w:p>
    <w:p w14:paraId="0F115C51"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b/>
          <w:bCs/>
          <w:color w:val="222222"/>
          <w:sz w:val="21"/>
          <w:szCs w:val="21"/>
        </w:rPr>
        <w:t xml:space="preserve">0.8.10 </w:t>
      </w:r>
      <w:r w:rsidRPr="0086302D">
        <w:rPr>
          <w:rFonts w:ascii="Helvetica" w:hAnsi="Helvetica" w:cs="Helvetica" w:hint="eastAsia"/>
          <w:b/>
          <w:bCs/>
          <w:color w:val="222222"/>
          <w:sz w:val="21"/>
          <w:szCs w:val="21"/>
        </w:rPr>
        <w:t>Измерение</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механических</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свойств</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эластичных</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мембран</w:t>
      </w:r>
    </w:p>
    <w:p w14:paraId="280F59E8" w14:textId="77777777" w:rsidR="0086302D" w:rsidRPr="0086302D" w:rsidRDefault="0086302D" w:rsidP="0086302D">
      <w:pPr>
        <w:rPr>
          <w:rFonts w:ascii="Helvetica" w:hAnsi="Helvetica" w:cs="Helvetica"/>
          <w:b/>
          <w:bCs/>
          <w:color w:val="222222"/>
          <w:sz w:val="21"/>
          <w:szCs w:val="21"/>
        </w:rPr>
      </w:pPr>
    </w:p>
    <w:p w14:paraId="6FF8E1E2"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b/>
          <w:bCs/>
          <w:color w:val="222222"/>
          <w:sz w:val="21"/>
          <w:szCs w:val="21"/>
        </w:rPr>
        <w:t xml:space="preserve">0.8.11 </w:t>
      </w:r>
      <w:r w:rsidRPr="0086302D">
        <w:rPr>
          <w:rFonts w:ascii="Helvetica" w:hAnsi="Helvetica" w:cs="Helvetica" w:hint="eastAsia"/>
          <w:b/>
          <w:bCs/>
          <w:color w:val="222222"/>
          <w:sz w:val="21"/>
          <w:szCs w:val="21"/>
        </w:rPr>
        <w:t>Повышение</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контрастности</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и</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уменьшение</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шума</w:t>
      </w:r>
    </w:p>
    <w:p w14:paraId="39FE9BAE" w14:textId="77777777" w:rsidR="0086302D" w:rsidRPr="0086302D" w:rsidRDefault="0086302D" w:rsidP="0086302D">
      <w:pPr>
        <w:rPr>
          <w:rFonts w:ascii="Helvetica" w:hAnsi="Helvetica" w:cs="Helvetica"/>
          <w:b/>
          <w:bCs/>
          <w:color w:val="222222"/>
          <w:sz w:val="21"/>
          <w:szCs w:val="21"/>
        </w:rPr>
      </w:pPr>
    </w:p>
    <w:p w14:paraId="77A7305C"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b/>
          <w:bCs/>
          <w:color w:val="222222"/>
          <w:sz w:val="21"/>
          <w:szCs w:val="21"/>
        </w:rPr>
        <w:t xml:space="preserve">0.8.12 </w:t>
      </w:r>
      <w:r w:rsidRPr="0086302D">
        <w:rPr>
          <w:rFonts w:ascii="Helvetica" w:hAnsi="Helvetica" w:cs="Helvetica" w:hint="eastAsia"/>
          <w:b/>
          <w:bCs/>
          <w:color w:val="222222"/>
          <w:sz w:val="21"/>
          <w:szCs w:val="21"/>
        </w:rPr>
        <w:t>Построение</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пространственно</w:t>
      </w:r>
      <w:r w:rsidRPr="0086302D">
        <w:rPr>
          <w:rFonts w:ascii="Helvetica" w:hAnsi="Helvetica" w:cs="Helvetica"/>
          <w:b/>
          <w:bCs/>
          <w:color w:val="222222"/>
          <w:sz w:val="21"/>
          <w:szCs w:val="21"/>
        </w:rPr>
        <w:t>-</w:t>
      </w:r>
      <w:r w:rsidRPr="0086302D">
        <w:rPr>
          <w:rFonts w:ascii="Helvetica" w:hAnsi="Helvetica" w:cs="Helvetica" w:hint="eastAsia"/>
          <w:b/>
          <w:bCs/>
          <w:color w:val="222222"/>
          <w:sz w:val="21"/>
          <w:szCs w:val="21"/>
        </w:rPr>
        <w:t>временных</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развёрток</w:t>
      </w:r>
    </w:p>
    <w:p w14:paraId="63F72491" w14:textId="77777777" w:rsidR="0086302D" w:rsidRPr="0086302D" w:rsidRDefault="0086302D" w:rsidP="0086302D">
      <w:pPr>
        <w:rPr>
          <w:rFonts w:ascii="Helvetica" w:hAnsi="Helvetica" w:cs="Helvetica"/>
          <w:b/>
          <w:bCs/>
          <w:color w:val="222222"/>
          <w:sz w:val="21"/>
          <w:szCs w:val="21"/>
        </w:rPr>
      </w:pPr>
    </w:p>
    <w:p w14:paraId="1B42C54A"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b/>
          <w:bCs/>
          <w:color w:val="222222"/>
          <w:sz w:val="21"/>
          <w:szCs w:val="21"/>
        </w:rPr>
        <w:t xml:space="preserve">0.8.13 </w:t>
      </w:r>
      <w:r w:rsidRPr="0086302D">
        <w:rPr>
          <w:rFonts w:ascii="Helvetica" w:hAnsi="Helvetica" w:cs="Helvetica" w:hint="eastAsia"/>
          <w:b/>
          <w:bCs/>
          <w:color w:val="222222"/>
          <w:sz w:val="21"/>
          <w:szCs w:val="21"/>
        </w:rPr>
        <w:t>Построение</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карт</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активации</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возбуждения</w:t>
      </w:r>
    </w:p>
    <w:p w14:paraId="6B976FF6" w14:textId="77777777" w:rsidR="0086302D" w:rsidRPr="0086302D" w:rsidRDefault="0086302D" w:rsidP="0086302D">
      <w:pPr>
        <w:rPr>
          <w:rFonts w:ascii="Helvetica" w:hAnsi="Helvetica" w:cs="Helvetica"/>
          <w:b/>
          <w:bCs/>
          <w:color w:val="222222"/>
          <w:sz w:val="21"/>
          <w:szCs w:val="21"/>
        </w:rPr>
      </w:pPr>
    </w:p>
    <w:p w14:paraId="2BAF2688"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b/>
          <w:bCs/>
          <w:color w:val="222222"/>
          <w:sz w:val="21"/>
          <w:szCs w:val="21"/>
        </w:rPr>
        <w:t xml:space="preserve">0.8.14 </w:t>
      </w:r>
      <w:r w:rsidRPr="0086302D">
        <w:rPr>
          <w:rFonts w:ascii="Helvetica" w:hAnsi="Helvetica" w:cs="Helvetica" w:hint="eastAsia"/>
          <w:b/>
          <w:bCs/>
          <w:color w:val="222222"/>
          <w:sz w:val="21"/>
          <w:szCs w:val="21"/>
        </w:rPr>
        <w:t>Оценка</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контрастности</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волн</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сокращения</w:t>
      </w:r>
    </w:p>
    <w:p w14:paraId="7965F41D" w14:textId="77777777" w:rsidR="0086302D" w:rsidRPr="0086302D" w:rsidRDefault="0086302D" w:rsidP="0086302D">
      <w:pPr>
        <w:rPr>
          <w:rFonts w:ascii="Helvetica" w:hAnsi="Helvetica" w:cs="Helvetica"/>
          <w:b/>
          <w:bCs/>
          <w:color w:val="222222"/>
          <w:sz w:val="21"/>
          <w:szCs w:val="21"/>
        </w:rPr>
      </w:pPr>
    </w:p>
    <w:p w14:paraId="5752EC07"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b/>
          <w:bCs/>
          <w:color w:val="222222"/>
          <w:sz w:val="21"/>
          <w:szCs w:val="21"/>
        </w:rPr>
        <w:t xml:space="preserve">0.8.15 </w:t>
      </w:r>
      <w:r w:rsidRPr="0086302D">
        <w:rPr>
          <w:rFonts w:ascii="Helvetica" w:hAnsi="Helvetica" w:cs="Helvetica" w:hint="eastAsia"/>
          <w:b/>
          <w:bCs/>
          <w:color w:val="222222"/>
          <w:sz w:val="21"/>
          <w:szCs w:val="21"/>
        </w:rPr>
        <w:t>Статистический</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анализ</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полученных</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данных</w:t>
      </w:r>
    </w:p>
    <w:p w14:paraId="2335AD2C" w14:textId="77777777" w:rsidR="0086302D" w:rsidRPr="0086302D" w:rsidRDefault="0086302D" w:rsidP="0086302D">
      <w:pPr>
        <w:rPr>
          <w:rFonts w:ascii="Helvetica" w:hAnsi="Helvetica" w:cs="Helvetica"/>
          <w:b/>
          <w:bCs/>
          <w:color w:val="222222"/>
          <w:sz w:val="21"/>
          <w:szCs w:val="21"/>
        </w:rPr>
      </w:pPr>
    </w:p>
    <w:p w14:paraId="5D4148A6"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hint="eastAsia"/>
          <w:b/>
          <w:bCs/>
          <w:color w:val="222222"/>
          <w:sz w:val="21"/>
          <w:szCs w:val="21"/>
        </w:rPr>
        <w:t>РЕЗУЛЬТАТЫ</w:t>
      </w:r>
    </w:p>
    <w:p w14:paraId="2C8CF613" w14:textId="77777777" w:rsidR="0086302D" w:rsidRPr="0086302D" w:rsidRDefault="0086302D" w:rsidP="0086302D">
      <w:pPr>
        <w:rPr>
          <w:rFonts w:ascii="Helvetica" w:hAnsi="Helvetica" w:cs="Helvetica"/>
          <w:b/>
          <w:bCs/>
          <w:color w:val="222222"/>
          <w:sz w:val="21"/>
          <w:szCs w:val="21"/>
        </w:rPr>
      </w:pPr>
    </w:p>
    <w:p w14:paraId="36C914B7"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hint="eastAsia"/>
          <w:b/>
          <w:bCs/>
          <w:color w:val="222222"/>
          <w:sz w:val="21"/>
          <w:szCs w:val="21"/>
        </w:rPr>
        <w:t>Глава</w:t>
      </w:r>
      <w:r w:rsidRPr="0086302D">
        <w:rPr>
          <w:rFonts w:ascii="Helvetica" w:hAnsi="Helvetica" w:cs="Helvetica"/>
          <w:b/>
          <w:bCs/>
          <w:color w:val="222222"/>
          <w:sz w:val="21"/>
          <w:szCs w:val="21"/>
        </w:rPr>
        <w:t xml:space="preserve"> 1. </w:t>
      </w:r>
      <w:r w:rsidRPr="0086302D">
        <w:rPr>
          <w:rFonts w:ascii="Helvetica" w:hAnsi="Helvetica" w:cs="Helvetica" w:hint="eastAsia"/>
          <w:b/>
          <w:bCs/>
          <w:color w:val="222222"/>
          <w:sz w:val="21"/>
          <w:szCs w:val="21"/>
        </w:rPr>
        <w:t>Особенности</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роста</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сердечных</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клеток</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на</w:t>
      </w:r>
    </w:p>
    <w:p w14:paraId="5B2C73D7" w14:textId="77777777" w:rsidR="0086302D" w:rsidRPr="0086302D" w:rsidRDefault="0086302D" w:rsidP="0086302D">
      <w:pPr>
        <w:rPr>
          <w:rFonts w:ascii="Helvetica" w:hAnsi="Helvetica" w:cs="Helvetica"/>
          <w:b/>
          <w:bCs/>
          <w:color w:val="222222"/>
          <w:sz w:val="21"/>
          <w:szCs w:val="21"/>
        </w:rPr>
      </w:pPr>
    </w:p>
    <w:p w14:paraId="5364E442"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hint="eastAsia"/>
          <w:b/>
          <w:bCs/>
          <w:color w:val="222222"/>
          <w:sz w:val="21"/>
          <w:szCs w:val="21"/>
        </w:rPr>
        <w:t>нановолоконных</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подложках</w:t>
      </w:r>
    </w:p>
    <w:p w14:paraId="60959A0E" w14:textId="77777777" w:rsidR="0086302D" w:rsidRPr="0086302D" w:rsidRDefault="0086302D" w:rsidP="0086302D">
      <w:pPr>
        <w:rPr>
          <w:rFonts w:ascii="Helvetica" w:hAnsi="Helvetica" w:cs="Helvetica"/>
          <w:b/>
          <w:bCs/>
          <w:color w:val="222222"/>
          <w:sz w:val="21"/>
          <w:szCs w:val="21"/>
        </w:rPr>
      </w:pPr>
    </w:p>
    <w:p w14:paraId="6644025F"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b/>
          <w:bCs/>
          <w:color w:val="222222"/>
          <w:sz w:val="21"/>
          <w:szCs w:val="21"/>
        </w:rPr>
        <w:t xml:space="preserve">1.1 </w:t>
      </w:r>
      <w:r w:rsidRPr="0086302D">
        <w:rPr>
          <w:rFonts w:ascii="Helvetica" w:hAnsi="Helvetica" w:cs="Helvetica" w:hint="eastAsia"/>
          <w:b/>
          <w:bCs/>
          <w:color w:val="222222"/>
          <w:sz w:val="21"/>
          <w:szCs w:val="21"/>
        </w:rPr>
        <w:t>Исследование</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волокошю</w:t>
      </w:r>
      <w:r w:rsidRPr="0086302D">
        <w:rPr>
          <w:rFonts w:ascii="Helvetica" w:hAnsi="Helvetica" w:cs="Helvetica"/>
          <w:b/>
          <w:bCs/>
          <w:color w:val="222222"/>
          <w:sz w:val="21"/>
          <w:szCs w:val="21"/>
        </w:rPr>
        <w:t>-</w:t>
      </w:r>
      <w:r w:rsidRPr="0086302D">
        <w:rPr>
          <w:rFonts w:ascii="Helvetica" w:hAnsi="Helvetica" w:cs="Helvetica" w:hint="eastAsia"/>
          <w:b/>
          <w:bCs/>
          <w:color w:val="222222"/>
          <w:sz w:val="21"/>
          <w:szCs w:val="21"/>
        </w:rPr>
        <w:t>клеточных</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взаимодействий</w:t>
      </w:r>
    </w:p>
    <w:p w14:paraId="5A1BD6F1" w14:textId="77777777" w:rsidR="0086302D" w:rsidRPr="0086302D" w:rsidRDefault="0086302D" w:rsidP="0086302D">
      <w:pPr>
        <w:rPr>
          <w:rFonts w:ascii="Helvetica" w:hAnsi="Helvetica" w:cs="Helvetica"/>
          <w:b/>
          <w:bCs/>
          <w:color w:val="222222"/>
          <w:sz w:val="21"/>
          <w:szCs w:val="21"/>
        </w:rPr>
      </w:pPr>
    </w:p>
    <w:p w14:paraId="7911D2FC"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b/>
          <w:bCs/>
          <w:color w:val="222222"/>
          <w:sz w:val="21"/>
          <w:szCs w:val="21"/>
        </w:rPr>
        <w:t xml:space="preserve">1.1.1 </w:t>
      </w:r>
      <w:r w:rsidRPr="0086302D">
        <w:rPr>
          <w:rFonts w:ascii="Helvetica" w:hAnsi="Helvetica" w:cs="Helvetica" w:hint="eastAsia"/>
          <w:b/>
          <w:bCs/>
          <w:color w:val="222222"/>
          <w:sz w:val="21"/>
          <w:szCs w:val="21"/>
        </w:rPr>
        <w:t>Исследование</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ультраструктурных</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особенностей</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взаимодействия</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отдельных</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сердечных</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клеток</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и</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нановолокон</w:t>
      </w:r>
    </w:p>
    <w:p w14:paraId="3BD7FBEB" w14:textId="77777777" w:rsidR="0086302D" w:rsidRPr="0086302D" w:rsidRDefault="0086302D" w:rsidP="0086302D">
      <w:pPr>
        <w:rPr>
          <w:rFonts w:ascii="Helvetica" w:hAnsi="Helvetica" w:cs="Helvetica"/>
          <w:b/>
          <w:bCs/>
          <w:color w:val="222222"/>
          <w:sz w:val="21"/>
          <w:szCs w:val="21"/>
        </w:rPr>
      </w:pPr>
    </w:p>
    <w:p w14:paraId="67E82F46"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b/>
          <w:bCs/>
          <w:color w:val="222222"/>
          <w:sz w:val="21"/>
          <w:szCs w:val="21"/>
        </w:rPr>
        <w:t xml:space="preserve">1.1.2 </w:t>
      </w:r>
      <w:r w:rsidRPr="0086302D">
        <w:rPr>
          <w:rFonts w:ascii="Helvetica" w:hAnsi="Helvetica" w:cs="Helvetica" w:hint="eastAsia"/>
          <w:b/>
          <w:bCs/>
          <w:color w:val="222222"/>
          <w:sz w:val="21"/>
          <w:szCs w:val="21"/>
        </w:rPr>
        <w:t>Исследование</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динамических</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взаимодействий</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отдельных</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кардиомиоцитов</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с</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отдельными</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нановолокнами</w:t>
      </w:r>
    </w:p>
    <w:p w14:paraId="516A8684" w14:textId="77777777" w:rsidR="0086302D" w:rsidRPr="0086302D" w:rsidRDefault="0086302D" w:rsidP="0086302D">
      <w:pPr>
        <w:rPr>
          <w:rFonts w:ascii="Helvetica" w:hAnsi="Helvetica" w:cs="Helvetica"/>
          <w:b/>
          <w:bCs/>
          <w:color w:val="222222"/>
          <w:sz w:val="21"/>
          <w:szCs w:val="21"/>
        </w:rPr>
      </w:pPr>
    </w:p>
    <w:p w14:paraId="7EB759FB"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b/>
          <w:bCs/>
          <w:color w:val="222222"/>
          <w:sz w:val="21"/>
          <w:szCs w:val="21"/>
        </w:rPr>
        <w:t xml:space="preserve">1.2 </w:t>
      </w:r>
      <w:r w:rsidRPr="0086302D">
        <w:rPr>
          <w:rFonts w:ascii="Helvetica" w:hAnsi="Helvetica" w:cs="Helvetica" w:hint="eastAsia"/>
          <w:b/>
          <w:bCs/>
          <w:color w:val="222222"/>
          <w:sz w:val="21"/>
          <w:szCs w:val="21"/>
        </w:rPr>
        <w:t>Изучение</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формирования</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тканеподобных</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клеточных</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структур</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за</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счёт</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волокошю</w:t>
      </w:r>
      <w:r w:rsidRPr="0086302D">
        <w:rPr>
          <w:rFonts w:ascii="Helvetica" w:hAnsi="Helvetica" w:cs="Helvetica"/>
          <w:b/>
          <w:bCs/>
          <w:color w:val="222222"/>
          <w:sz w:val="21"/>
          <w:szCs w:val="21"/>
        </w:rPr>
        <w:t>-</w:t>
      </w:r>
      <w:r w:rsidRPr="0086302D">
        <w:rPr>
          <w:rFonts w:ascii="Helvetica" w:hAnsi="Helvetica" w:cs="Helvetica" w:hint="eastAsia"/>
          <w:b/>
          <w:bCs/>
          <w:color w:val="222222"/>
          <w:sz w:val="21"/>
          <w:szCs w:val="21"/>
        </w:rPr>
        <w:t>клеточных</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взаимодействий</w:t>
      </w:r>
    </w:p>
    <w:p w14:paraId="5B03DED4" w14:textId="77777777" w:rsidR="0086302D" w:rsidRPr="0086302D" w:rsidRDefault="0086302D" w:rsidP="0086302D">
      <w:pPr>
        <w:rPr>
          <w:rFonts w:ascii="Helvetica" w:hAnsi="Helvetica" w:cs="Helvetica"/>
          <w:b/>
          <w:bCs/>
          <w:color w:val="222222"/>
          <w:sz w:val="21"/>
          <w:szCs w:val="21"/>
        </w:rPr>
      </w:pPr>
    </w:p>
    <w:p w14:paraId="3E88538A"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b/>
          <w:bCs/>
          <w:color w:val="222222"/>
          <w:sz w:val="21"/>
          <w:szCs w:val="21"/>
        </w:rPr>
        <w:t xml:space="preserve">1.2.1 </w:t>
      </w:r>
      <w:r w:rsidRPr="0086302D">
        <w:rPr>
          <w:rFonts w:ascii="Helvetica" w:hAnsi="Helvetica" w:cs="Helvetica" w:hint="eastAsia"/>
          <w:b/>
          <w:bCs/>
          <w:color w:val="222222"/>
          <w:sz w:val="21"/>
          <w:szCs w:val="21"/>
        </w:rPr>
        <w:t>Самоорганизация</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клеток</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на</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сетках</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нановолокон</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в</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трёхмерные</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структуры</w:t>
      </w:r>
    </w:p>
    <w:p w14:paraId="0EF9BDE3" w14:textId="77777777" w:rsidR="0086302D" w:rsidRPr="0086302D" w:rsidRDefault="0086302D" w:rsidP="0086302D">
      <w:pPr>
        <w:rPr>
          <w:rFonts w:ascii="Helvetica" w:hAnsi="Helvetica" w:cs="Helvetica"/>
          <w:b/>
          <w:bCs/>
          <w:color w:val="222222"/>
          <w:sz w:val="21"/>
          <w:szCs w:val="21"/>
        </w:rPr>
      </w:pPr>
    </w:p>
    <w:p w14:paraId="1DF65E65"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b/>
          <w:bCs/>
          <w:color w:val="222222"/>
          <w:sz w:val="21"/>
          <w:szCs w:val="21"/>
        </w:rPr>
        <w:t xml:space="preserve">1.2.2 </w:t>
      </w:r>
      <w:r w:rsidRPr="0086302D">
        <w:rPr>
          <w:rFonts w:ascii="Helvetica" w:hAnsi="Helvetica" w:cs="Helvetica" w:hint="eastAsia"/>
          <w:b/>
          <w:bCs/>
          <w:color w:val="222222"/>
          <w:sz w:val="21"/>
          <w:szCs w:val="21"/>
        </w:rPr>
        <w:t>Иммуноцитохимическое</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исследование</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структуры</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кардиальных</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жгутов</w:t>
      </w:r>
    </w:p>
    <w:p w14:paraId="0F90139F" w14:textId="77777777" w:rsidR="0086302D" w:rsidRPr="0086302D" w:rsidRDefault="0086302D" w:rsidP="0086302D">
      <w:pPr>
        <w:rPr>
          <w:rFonts w:ascii="Helvetica" w:hAnsi="Helvetica" w:cs="Helvetica"/>
          <w:b/>
          <w:bCs/>
          <w:color w:val="222222"/>
          <w:sz w:val="21"/>
          <w:szCs w:val="21"/>
        </w:rPr>
      </w:pPr>
    </w:p>
    <w:p w14:paraId="254D86D1"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b/>
          <w:bCs/>
          <w:color w:val="222222"/>
          <w:sz w:val="21"/>
          <w:szCs w:val="21"/>
        </w:rPr>
        <w:t xml:space="preserve">1.2.3 </w:t>
      </w:r>
      <w:r w:rsidRPr="0086302D">
        <w:rPr>
          <w:rFonts w:ascii="Helvetica" w:hAnsi="Helvetica" w:cs="Helvetica" w:hint="eastAsia"/>
          <w:b/>
          <w:bCs/>
          <w:color w:val="222222"/>
          <w:sz w:val="21"/>
          <w:szCs w:val="21"/>
        </w:rPr>
        <w:t>Электронно</w:t>
      </w:r>
      <w:r w:rsidRPr="0086302D">
        <w:rPr>
          <w:rFonts w:ascii="Helvetica" w:hAnsi="Helvetica" w:cs="Helvetica"/>
          <w:b/>
          <w:bCs/>
          <w:color w:val="222222"/>
          <w:sz w:val="21"/>
          <w:szCs w:val="21"/>
        </w:rPr>
        <w:t>-</w:t>
      </w:r>
      <w:r w:rsidRPr="0086302D">
        <w:rPr>
          <w:rFonts w:ascii="Helvetica" w:hAnsi="Helvetica" w:cs="Helvetica" w:hint="eastAsia"/>
          <w:b/>
          <w:bCs/>
          <w:color w:val="222222"/>
          <w:sz w:val="21"/>
          <w:szCs w:val="21"/>
        </w:rPr>
        <w:t>микроскопическое</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и</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гистологическое</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исследование</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структуры</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кардиальных</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жгутов</w:t>
      </w:r>
    </w:p>
    <w:p w14:paraId="2A39C16A" w14:textId="77777777" w:rsidR="0086302D" w:rsidRPr="0086302D" w:rsidRDefault="0086302D" w:rsidP="0086302D">
      <w:pPr>
        <w:rPr>
          <w:rFonts w:ascii="Helvetica" w:hAnsi="Helvetica" w:cs="Helvetica"/>
          <w:b/>
          <w:bCs/>
          <w:color w:val="222222"/>
          <w:sz w:val="21"/>
          <w:szCs w:val="21"/>
        </w:rPr>
      </w:pPr>
    </w:p>
    <w:p w14:paraId="04BDCFE9"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b/>
          <w:bCs/>
          <w:color w:val="222222"/>
          <w:sz w:val="21"/>
          <w:szCs w:val="21"/>
        </w:rPr>
        <w:t xml:space="preserve">1.2.4 </w:t>
      </w:r>
      <w:r w:rsidRPr="0086302D">
        <w:rPr>
          <w:rFonts w:ascii="Helvetica" w:hAnsi="Helvetica" w:cs="Helvetica" w:hint="eastAsia"/>
          <w:b/>
          <w:bCs/>
          <w:color w:val="222222"/>
          <w:sz w:val="21"/>
          <w:szCs w:val="21"/>
        </w:rPr>
        <w:t>Оптическое</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картирование</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кардиальных</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жгутов</w:t>
      </w:r>
    </w:p>
    <w:p w14:paraId="00DDCD4E" w14:textId="77777777" w:rsidR="0086302D" w:rsidRPr="0086302D" w:rsidRDefault="0086302D" w:rsidP="0086302D">
      <w:pPr>
        <w:rPr>
          <w:rFonts w:ascii="Helvetica" w:hAnsi="Helvetica" w:cs="Helvetica"/>
          <w:b/>
          <w:bCs/>
          <w:color w:val="222222"/>
          <w:sz w:val="21"/>
          <w:szCs w:val="21"/>
        </w:rPr>
      </w:pPr>
    </w:p>
    <w:p w14:paraId="5819CA87"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b/>
          <w:bCs/>
          <w:color w:val="222222"/>
          <w:sz w:val="21"/>
          <w:szCs w:val="21"/>
        </w:rPr>
        <w:t xml:space="preserve">1.2.5 </w:t>
      </w:r>
      <w:r w:rsidRPr="0086302D">
        <w:rPr>
          <w:rFonts w:ascii="Helvetica" w:hAnsi="Helvetica" w:cs="Helvetica" w:hint="eastAsia"/>
          <w:b/>
          <w:bCs/>
          <w:color w:val="222222"/>
          <w:sz w:val="21"/>
          <w:szCs w:val="21"/>
        </w:rPr>
        <w:t>Модельная</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васкуляризация</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кардиалыюго</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жгута</w:t>
      </w:r>
    </w:p>
    <w:p w14:paraId="707B88CA" w14:textId="77777777" w:rsidR="0086302D" w:rsidRPr="0086302D" w:rsidRDefault="0086302D" w:rsidP="0086302D">
      <w:pPr>
        <w:rPr>
          <w:rFonts w:ascii="Helvetica" w:hAnsi="Helvetica" w:cs="Helvetica"/>
          <w:b/>
          <w:bCs/>
          <w:color w:val="222222"/>
          <w:sz w:val="21"/>
          <w:szCs w:val="21"/>
        </w:rPr>
      </w:pPr>
    </w:p>
    <w:p w14:paraId="4E3B9A54"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hint="eastAsia"/>
          <w:b/>
          <w:bCs/>
          <w:color w:val="222222"/>
          <w:sz w:val="21"/>
          <w:szCs w:val="21"/>
        </w:rPr>
        <w:t>Стр</w:t>
      </w:r>
      <w:r w:rsidRPr="0086302D">
        <w:rPr>
          <w:rFonts w:ascii="Helvetica" w:hAnsi="Helvetica" w:cs="Helvetica"/>
          <w:b/>
          <w:bCs/>
          <w:color w:val="222222"/>
          <w:sz w:val="21"/>
          <w:szCs w:val="21"/>
        </w:rPr>
        <w:t>.</w:t>
      </w:r>
    </w:p>
    <w:p w14:paraId="5F9C668D" w14:textId="77777777" w:rsidR="0086302D" w:rsidRPr="0086302D" w:rsidRDefault="0086302D" w:rsidP="0086302D">
      <w:pPr>
        <w:rPr>
          <w:rFonts w:ascii="Helvetica" w:hAnsi="Helvetica" w:cs="Helvetica"/>
          <w:b/>
          <w:bCs/>
          <w:color w:val="222222"/>
          <w:sz w:val="21"/>
          <w:szCs w:val="21"/>
        </w:rPr>
      </w:pPr>
    </w:p>
    <w:p w14:paraId="0E17077E"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hint="eastAsia"/>
          <w:b/>
          <w:bCs/>
          <w:color w:val="222222"/>
          <w:sz w:val="21"/>
          <w:szCs w:val="21"/>
        </w:rPr>
        <w:t>Глава</w:t>
      </w:r>
      <w:r w:rsidRPr="0086302D">
        <w:rPr>
          <w:rFonts w:ascii="Helvetica" w:hAnsi="Helvetica" w:cs="Helvetica"/>
          <w:b/>
          <w:bCs/>
          <w:color w:val="222222"/>
          <w:sz w:val="21"/>
          <w:szCs w:val="21"/>
        </w:rPr>
        <w:t xml:space="preserve"> 2. </w:t>
      </w:r>
      <w:r w:rsidRPr="0086302D">
        <w:rPr>
          <w:rFonts w:ascii="Helvetica" w:hAnsi="Helvetica" w:cs="Helvetica" w:hint="eastAsia"/>
          <w:b/>
          <w:bCs/>
          <w:color w:val="222222"/>
          <w:sz w:val="21"/>
          <w:szCs w:val="21"/>
        </w:rPr>
        <w:t>Определение</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оптимальных</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условий</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имплантации</w:t>
      </w:r>
    </w:p>
    <w:p w14:paraId="24871F34" w14:textId="77777777" w:rsidR="0086302D" w:rsidRPr="0086302D" w:rsidRDefault="0086302D" w:rsidP="0086302D">
      <w:pPr>
        <w:rPr>
          <w:rFonts w:ascii="Helvetica" w:hAnsi="Helvetica" w:cs="Helvetica"/>
          <w:b/>
          <w:bCs/>
          <w:color w:val="222222"/>
          <w:sz w:val="21"/>
          <w:szCs w:val="21"/>
        </w:rPr>
      </w:pPr>
    </w:p>
    <w:p w14:paraId="6EC4CABB"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hint="eastAsia"/>
          <w:b/>
          <w:bCs/>
          <w:color w:val="222222"/>
          <w:sz w:val="21"/>
          <w:szCs w:val="21"/>
        </w:rPr>
        <w:t>сердечных</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клеток</w:t>
      </w:r>
    </w:p>
    <w:p w14:paraId="0EA254A8" w14:textId="77777777" w:rsidR="0086302D" w:rsidRPr="0086302D" w:rsidRDefault="0086302D" w:rsidP="0086302D">
      <w:pPr>
        <w:rPr>
          <w:rFonts w:ascii="Helvetica" w:hAnsi="Helvetica" w:cs="Helvetica"/>
          <w:b/>
          <w:bCs/>
          <w:color w:val="222222"/>
          <w:sz w:val="21"/>
          <w:szCs w:val="21"/>
        </w:rPr>
      </w:pPr>
    </w:p>
    <w:p w14:paraId="04967A17"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b/>
          <w:bCs/>
          <w:color w:val="222222"/>
          <w:sz w:val="21"/>
          <w:szCs w:val="21"/>
        </w:rPr>
        <w:t xml:space="preserve">2.1 </w:t>
      </w:r>
      <w:r w:rsidRPr="0086302D">
        <w:rPr>
          <w:rFonts w:ascii="Helvetica" w:hAnsi="Helvetica" w:cs="Helvetica" w:hint="eastAsia"/>
          <w:b/>
          <w:bCs/>
          <w:color w:val="222222"/>
          <w:sz w:val="21"/>
          <w:szCs w:val="21"/>
        </w:rPr>
        <w:t>Определение</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оптимальных</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условий</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имплантации</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пейсмекерных</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клеток</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в</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тканеинженерной</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модели</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сердечной</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ткани</w:t>
      </w:r>
      <w:r w:rsidRPr="0086302D">
        <w:rPr>
          <w:rFonts w:ascii="Helvetica" w:hAnsi="Helvetica" w:cs="Helvetica"/>
          <w:b/>
          <w:bCs/>
          <w:color w:val="222222"/>
          <w:sz w:val="21"/>
          <w:szCs w:val="21"/>
        </w:rPr>
        <w:t xml:space="preserve"> </w:t>
      </w:r>
      <w:proofErr w:type="spellStart"/>
      <w:r w:rsidRPr="0086302D">
        <w:rPr>
          <w:rFonts w:ascii="Helvetica" w:hAnsi="Helvetica" w:cs="Helvetica"/>
          <w:b/>
          <w:bCs/>
          <w:color w:val="222222"/>
          <w:sz w:val="21"/>
          <w:szCs w:val="21"/>
        </w:rPr>
        <w:t>in</w:t>
      </w:r>
      <w:proofErr w:type="spellEnd"/>
      <w:r w:rsidRPr="0086302D">
        <w:rPr>
          <w:rFonts w:ascii="Helvetica" w:hAnsi="Helvetica" w:cs="Helvetica"/>
          <w:b/>
          <w:bCs/>
          <w:color w:val="222222"/>
          <w:sz w:val="21"/>
          <w:szCs w:val="21"/>
        </w:rPr>
        <w:t xml:space="preserve"> </w:t>
      </w:r>
      <w:proofErr w:type="spellStart"/>
      <w:r w:rsidRPr="0086302D">
        <w:rPr>
          <w:rFonts w:ascii="Helvetica" w:hAnsi="Helvetica" w:cs="Helvetica"/>
          <w:b/>
          <w:bCs/>
          <w:color w:val="222222"/>
          <w:sz w:val="21"/>
          <w:szCs w:val="21"/>
        </w:rPr>
        <w:t>vitro</w:t>
      </w:r>
      <w:proofErr w:type="spellEnd"/>
    </w:p>
    <w:p w14:paraId="1BD67BA8" w14:textId="77777777" w:rsidR="0086302D" w:rsidRPr="0086302D" w:rsidRDefault="0086302D" w:rsidP="0086302D">
      <w:pPr>
        <w:rPr>
          <w:rFonts w:ascii="Helvetica" w:hAnsi="Helvetica" w:cs="Helvetica"/>
          <w:b/>
          <w:bCs/>
          <w:color w:val="222222"/>
          <w:sz w:val="21"/>
          <w:szCs w:val="21"/>
        </w:rPr>
      </w:pPr>
    </w:p>
    <w:p w14:paraId="0E529175"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b/>
          <w:bCs/>
          <w:color w:val="222222"/>
          <w:sz w:val="21"/>
          <w:szCs w:val="21"/>
        </w:rPr>
        <w:t xml:space="preserve">2.2 </w:t>
      </w:r>
      <w:r w:rsidRPr="0086302D">
        <w:rPr>
          <w:rFonts w:ascii="Helvetica" w:hAnsi="Helvetica" w:cs="Helvetica" w:hint="eastAsia"/>
          <w:b/>
          <w:bCs/>
          <w:color w:val="222222"/>
          <w:sz w:val="21"/>
          <w:szCs w:val="21"/>
        </w:rPr>
        <w:t>Микроносители</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для</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отдельных</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клеток</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в</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виде</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фрагментов</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нановолокон</w:t>
      </w:r>
    </w:p>
    <w:p w14:paraId="10A2FC8A" w14:textId="77777777" w:rsidR="0086302D" w:rsidRPr="0086302D" w:rsidRDefault="0086302D" w:rsidP="0086302D">
      <w:pPr>
        <w:rPr>
          <w:rFonts w:ascii="Helvetica" w:hAnsi="Helvetica" w:cs="Helvetica"/>
          <w:b/>
          <w:bCs/>
          <w:color w:val="222222"/>
          <w:sz w:val="21"/>
          <w:szCs w:val="21"/>
        </w:rPr>
      </w:pPr>
    </w:p>
    <w:p w14:paraId="57BEF51A"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hint="eastAsia"/>
          <w:b/>
          <w:bCs/>
          <w:color w:val="222222"/>
          <w:sz w:val="21"/>
          <w:szCs w:val="21"/>
        </w:rPr>
        <w:lastRenderedPageBreak/>
        <w:t>Глава</w:t>
      </w:r>
      <w:r w:rsidRPr="0086302D">
        <w:rPr>
          <w:rFonts w:ascii="Helvetica" w:hAnsi="Helvetica" w:cs="Helvetica"/>
          <w:b/>
          <w:bCs/>
          <w:color w:val="222222"/>
          <w:sz w:val="21"/>
          <w:szCs w:val="21"/>
        </w:rPr>
        <w:t xml:space="preserve"> 3. </w:t>
      </w:r>
      <w:r w:rsidRPr="0086302D">
        <w:rPr>
          <w:rFonts w:ascii="Helvetica" w:hAnsi="Helvetica" w:cs="Helvetica" w:hint="eastAsia"/>
          <w:b/>
          <w:bCs/>
          <w:color w:val="222222"/>
          <w:sz w:val="21"/>
          <w:szCs w:val="21"/>
        </w:rPr>
        <w:t>Разработка</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метода</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картирования</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сердечных</w:t>
      </w:r>
    </w:p>
    <w:p w14:paraId="53CDBE69" w14:textId="77777777" w:rsidR="0086302D" w:rsidRPr="0086302D" w:rsidRDefault="0086302D" w:rsidP="0086302D">
      <w:pPr>
        <w:rPr>
          <w:rFonts w:ascii="Helvetica" w:hAnsi="Helvetica" w:cs="Helvetica"/>
          <w:b/>
          <w:bCs/>
          <w:color w:val="222222"/>
          <w:sz w:val="21"/>
          <w:szCs w:val="21"/>
        </w:rPr>
      </w:pPr>
    </w:p>
    <w:p w14:paraId="170EA56D"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hint="eastAsia"/>
          <w:b/>
          <w:bCs/>
          <w:color w:val="222222"/>
          <w:sz w:val="21"/>
          <w:szCs w:val="21"/>
        </w:rPr>
        <w:t>монослоёв</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без</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красителя</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на</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основе</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эластичных</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мембранЮб</w:t>
      </w:r>
    </w:p>
    <w:p w14:paraId="27ED13ED" w14:textId="77777777" w:rsidR="0086302D" w:rsidRPr="0086302D" w:rsidRDefault="0086302D" w:rsidP="0086302D">
      <w:pPr>
        <w:rPr>
          <w:rFonts w:ascii="Helvetica" w:hAnsi="Helvetica" w:cs="Helvetica"/>
          <w:b/>
          <w:bCs/>
          <w:color w:val="222222"/>
          <w:sz w:val="21"/>
          <w:szCs w:val="21"/>
        </w:rPr>
      </w:pPr>
    </w:p>
    <w:p w14:paraId="4D222FF5"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b/>
          <w:bCs/>
          <w:color w:val="222222"/>
          <w:sz w:val="21"/>
          <w:szCs w:val="21"/>
        </w:rPr>
        <w:t xml:space="preserve">3.0.1 </w:t>
      </w:r>
      <w:r w:rsidRPr="0086302D">
        <w:rPr>
          <w:rFonts w:ascii="Helvetica" w:hAnsi="Helvetica" w:cs="Helvetica" w:hint="eastAsia"/>
          <w:b/>
          <w:bCs/>
          <w:color w:val="222222"/>
          <w:sz w:val="21"/>
          <w:szCs w:val="21"/>
        </w:rPr>
        <w:t>Схема</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приготовления</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образцов</w:t>
      </w:r>
    </w:p>
    <w:p w14:paraId="3396A112" w14:textId="77777777" w:rsidR="0086302D" w:rsidRPr="0086302D" w:rsidRDefault="0086302D" w:rsidP="0086302D">
      <w:pPr>
        <w:rPr>
          <w:rFonts w:ascii="Helvetica" w:hAnsi="Helvetica" w:cs="Helvetica"/>
          <w:b/>
          <w:bCs/>
          <w:color w:val="222222"/>
          <w:sz w:val="21"/>
          <w:szCs w:val="21"/>
        </w:rPr>
      </w:pPr>
    </w:p>
    <w:p w14:paraId="34AE0BED"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b/>
          <w:bCs/>
          <w:color w:val="222222"/>
          <w:sz w:val="21"/>
          <w:szCs w:val="21"/>
        </w:rPr>
        <w:t xml:space="preserve">3.0.2 </w:t>
      </w:r>
      <w:r w:rsidRPr="0086302D">
        <w:rPr>
          <w:rFonts w:ascii="Helvetica" w:hAnsi="Helvetica" w:cs="Helvetica" w:hint="eastAsia"/>
          <w:b/>
          <w:bCs/>
          <w:color w:val="222222"/>
          <w:sz w:val="21"/>
          <w:szCs w:val="21"/>
        </w:rPr>
        <w:t>Детектирование</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распространения</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возбуждения</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в</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МТП</w:t>
      </w:r>
    </w:p>
    <w:p w14:paraId="140C5B84" w14:textId="77777777" w:rsidR="0086302D" w:rsidRPr="0086302D" w:rsidRDefault="0086302D" w:rsidP="0086302D">
      <w:pPr>
        <w:rPr>
          <w:rFonts w:ascii="Helvetica" w:hAnsi="Helvetica" w:cs="Helvetica"/>
          <w:b/>
          <w:bCs/>
          <w:color w:val="222222"/>
          <w:sz w:val="21"/>
          <w:szCs w:val="21"/>
        </w:rPr>
      </w:pPr>
    </w:p>
    <w:p w14:paraId="391F9751"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hint="eastAsia"/>
          <w:b/>
          <w:bCs/>
          <w:color w:val="222222"/>
          <w:sz w:val="21"/>
          <w:szCs w:val="21"/>
        </w:rPr>
        <w:t>без</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использования</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красителей</w:t>
      </w:r>
    </w:p>
    <w:p w14:paraId="0BFCD964" w14:textId="77777777" w:rsidR="0086302D" w:rsidRPr="0086302D" w:rsidRDefault="0086302D" w:rsidP="0086302D">
      <w:pPr>
        <w:rPr>
          <w:rFonts w:ascii="Helvetica" w:hAnsi="Helvetica" w:cs="Helvetica"/>
          <w:b/>
          <w:bCs/>
          <w:color w:val="222222"/>
          <w:sz w:val="21"/>
          <w:szCs w:val="21"/>
        </w:rPr>
      </w:pPr>
    </w:p>
    <w:p w14:paraId="7E2C986E"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b/>
          <w:bCs/>
          <w:color w:val="222222"/>
          <w:sz w:val="21"/>
          <w:szCs w:val="21"/>
        </w:rPr>
        <w:t xml:space="preserve">3.0.3 </w:t>
      </w:r>
      <w:r w:rsidRPr="0086302D">
        <w:rPr>
          <w:rFonts w:ascii="Helvetica" w:hAnsi="Helvetica" w:cs="Helvetica" w:hint="eastAsia"/>
          <w:b/>
          <w:bCs/>
          <w:color w:val="222222"/>
          <w:sz w:val="21"/>
          <w:szCs w:val="21"/>
        </w:rPr>
        <w:t>Сравнение</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метода</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картирования</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без</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красителя</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с</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Са</w:t>
      </w:r>
      <w:r w:rsidRPr="0086302D">
        <w:rPr>
          <w:rFonts w:ascii="Helvetica" w:hAnsi="Helvetica" w:cs="Helvetica"/>
          <w:b/>
          <w:bCs/>
          <w:color w:val="222222"/>
          <w:sz w:val="21"/>
          <w:szCs w:val="21"/>
        </w:rPr>
        <w:t>2^</w:t>
      </w:r>
    </w:p>
    <w:p w14:paraId="0FE0C2A1" w14:textId="77777777" w:rsidR="0086302D" w:rsidRPr="0086302D" w:rsidRDefault="0086302D" w:rsidP="0086302D">
      <w:pPr>
        <w:rPr>
          <w:rFonts w:ascii="Helvetica" w:hAnsi="Helvetica" w:cs="Helvetica"/>
          <w:b/>
          <w:bCs/>
          <w:color w:val="222222"/>
          <w:sz w:val="21"/>
          <w:szCs w:val="21"/>
        </w:rPr>
      </w:pPr>
    </w:p>
    <w:p w14:paraId="3C9747F8"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hint="eastAsia"/>
          <w:b/>
          <w:bCs/>
          <w:color w:val="222222"/>
          <w:sz w:val="21"/>
          <w:szCs w:val="21"/>
        </w:rPr>
        <w:t>зависимым</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оптическим</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картированием</w:t>
      </w:r>
    </w:p>
    <w:p w14:paraId="12B0D8C0" w14:textId="77777777" w:rsidR="0086302D" w:rsidRPr="0086302D" w:rsidRDefault="0086302D" w:rsidP="0086302D">
      <w:pPr>
        <w:rPr>
          <w:rFonts w:ascii="Helvetica" w:hAnsi="Helvetica" w:cs="Helvetica"/>
          <w:b/>
          <w:bCs/>
          <w:color w:val="222222"/>
          <w:sz w:val="21"/>
          <w:szCs w:val="21"/>
        </w:rPr>
      </w:pPr>
    </w:p>
    <w:p w14:paraId="2578078E"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b/>
          <w:bCs/>
          <w:color w:val="222222"/>
          <w:sz w:val="21"/>
          <w:szCs w:val="21"/>
        </w:rPr>
        <w:t xml:space="preserve">3.0.4 </w:t>
      </w:r>
      <w:r w:rsidRPr="0086302D">
        <w:rPr>
          <w:rFonts w:ascii="Helvetica" w:hAnsi="Helvetica" w:cs="Helvetica" w:hint="eastAsia"/>
          <w:b/>
          <w:bCs/>
          <w:color w:val="222222"/>
          <w:sz w:val="21"/>
          <w:szCs w:val="21"/>
        </w:rPr>
        <w:t>Зависимость</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контрастности</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метода</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без</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красителей</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от</w:t>
      </w:r>
    </w:p>
    <w:p w14:paraId="08C6A935" w14:textId="77777777" w:rsidR="0086302D" w:rsidRPr="0086302D" w:rsidRDefault="0086302D" w:rsidP="0086302D">
      <w:pPr>
        <w:rPr>
          <w:rFonts w:ascii="Helvetica" w:hAnsi="Helvetica" w:cs="Helvetica"/>
          <w:b/>
          <w:bCs/>
          <w:color w:val="222222"/>
          <w:sz w:val="21"/>
          <w:szCs w:val="21"/>
        </w:rPr>
      </w:pPr>
    </w:p>
    <w:p w14:paraId="485608D5"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hint="eastAsia"/>
          <w:b/>
          <w:bCs/>
          <w:color w:val="222222"/>
          <w:sz w:val="21"/>
          <w:szCs w:val="21"/>
        </w:rPr>
        <w:t>жёсткости</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субстрата</w:t>
      </w:r>
    </w:p>
    <w:p w14:paraId="279D9E29" w14:textId="77777777" w:rsidR="0086302D" w:rsidRPr="0086302D" w:rsidRDefault="0086302D" w:rsidP="0086302D">
      <w:pPr>
        <w:rPr>
          <w:rFonts w:ascii="Helvetica" w:hAnsi="Helvetica" w:cs="Helvetica"/>
          <w:b/>
          <w:bCs/>
          <w:color w:val="222222"/>
          <w:sz w:val="21"/>
          <w:szCs w:val="21"/>
        </w:rPr>
      </w:pPr>
    </w:p>
    <w:p w14:paraId="64C94902"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b/>
          <w:bCs/>
          <w:color w:val="222222"/>
          <w:sz w:val="21"/>
          <w:szCs w:val="21"/>
        </w:rPr>
        <w:t xml:space="preserve">3.0.5 </w:t>
      </w:r>
      <w:r w:rsidRPr="0086302D">
        <w:rPr>
          <w:rFonts w:ascii="Helvetica" w:hAnsi="Helvetica" w:cs="Helvetica" w:hint="eastAsia"/>
          <w:b/>
          <w:bCs/>
          <w:color w:val="222222"/>
          <w:sz w:val="21"/>
          <w:szCs w:val="21"/>
        </w:rPr>
        <w:t>Оптическое</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картирование</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волн</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возбуждения</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бытовой</w:t>
      </w:r>
    </w:p>
    <w:p w14:paraId="1902C1D2" w14:textId="77777777" w:rsidR="0086302D" w:rsidRPr="0086302D" w:rsidRDefault="0086302D" w:rsidP="0086302D">
      <w:pPr>
        <w:rPr>
          <w:rFonts w:ascii="Helvetica" w:hAnsi="Helvetica" w:cs="Helvetica"/>
          <w:b/>
          <w:bCs/>
          <w:color w:val="222222"/>
          <w:sz w:val="21"/>
          <w:szCs w:val="21"/>
        </w:rPr>
      </w:pPr>
    </w:p>
    <w:p w14:paraId="19D264F1"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hint="eastAsia"/>
          <w:b/>
          <w:bCs/>
          <w:color w:val="222222"/>
          <w:sz w:val="21"/>
          <w:szCs w:val="21"/>
        </w:rPr>
        <w:t>видеокамерой</w:t>
      </w:r>
    </w:p>
    <w:p w14:paraId="37772840" w14:textId="77777777" w:rsidR="0086302D" w:rsidRPr="0086302D" w:rsidRDefault="0086302D" w:rsidP="0086302D">
      <w:pPr>
        <w:rPr>
          <w:rFonts w:ascii="Helvetica" w:hAnsi="Helvetica" w:cs="Helvetica"/>
          <w:b/>
          <w:bCs/>
          <w:color w:val="222222"/>
          <w:sz w:val="21"/>
          <w:szCs w:val="21"/>
        </w:rPr>
      </w:pPr>
    </w:p>
    <w:p w14:paraId="714FE9A7"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b/>
          <w:bCs/>
          <w:color w:val="222222"/>
          <w:sz w:val="21"/>
          <w:szCs w:val="21"/>
        </w:rPr>
        <w:t xml:space="preserve">3.0.6 </w:t>
      </w:r>
      <w:r w:rsidRPr="0086302D">
        <w:rPr>
          <w:rFonts w:ascii="Helvetica" w:hAnsi="Helvetica" w:cs="Helvetica" w:hint="eastAsia"/>
          <w:b/>
          <w:bCs/>
          <w:color w:val="222222"/>
          <w:sz w:val="21"/>
          <w:szCs w:val="21"/>
        </w:rPr>
        <w:t>Модуляция</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скорости</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распространения</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возбуж</w:t>
      </w:r>
      <w:r w:rsidRPr="0086302D">
        <w:rPr>
          <w:rFonts w:ascii="Helvetica" w:hAnsi="Helvetica" w:cs="Helvetica" w:hint="eastAsia"/>
          <w:b/>
          <w:bCs/>
          <w:color w:val="222222"/>
          <w:sz w:val="21"/>
          <w:szCs w:val="21"/>
        </w:rPr>
        <w:lastRenderedPageBreak/>
        <w:t>дения</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с</w:t>
      </w:r>
    </w:p>
    <w:p w14:paraId="21C393AC" w14:textId="77777777" w:rsidR="0086302D" w:rsidRPr="0086302D" w:rsidRDefault="0086302D" w:rsidP="0086302D">
      <w:pPr>
        <w:rPr>
          <w:rFonts w:ascii="Helvetica" w:hAnsi="Helvetica" w:cs="Helvetica"/>
          <w:b/>
          <w:bCs/>
          <w:color w:val="222222"/>
          <w:sz w:val="21"/>
          <w:szCs w:val="21"/>
        </w:rPr>
      </w:pPr>
    </w:p>
    <w:p w14:paraId="6704E574"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hint="eastAsia"/>
          <w:b/>
          <w:bCs/>
          <w:color w:val="222222"/>
          <w:sz w:val="21"/>
          <w:szCs w:val="21"/>
        </w:rPr>
        <w:t>помощью</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лидокаина</w:t>
      </w:r>
    </w:p>
    <w:p w14:paraId="41E38748" w14:textId="77777777" w:rsidR="0086302D" w:rsidRPr="0086302D" w:rsidRDefault="0086302D" w:rsidP="0086302D">
      <w:pPr>
        <w:rPr>
          <w:rFonts w:ascii="Helvetica" w:hAnsi="Helvetica" w:cs="Helvetica"/>
          <w:b/>
          <w:bCs/>
          <w:color w:val="222222"/>
          <w:sz w:val="21"/>
          <w:szCs w:val="21"/>
        </w:rPr>
      </w:pPr>
    </w:p>
    <w:p w14:paraId="50C99D76"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b/>
          <w:bCs/>
          <w:color w:val="222222"/>
          <w:sz w:val="21"/>
          <w:szCs w:val="21"/>
        </w:rPr>
        <w:t xml:space="preserve">3.0.7 </w:t>
      </w:r>
      <w:r w:rsidRPr="0086302D">
        <w:rPr>
          <w:rFonts w:ascii="Helvetica" w:hAnsi="Helvetica" w:cs="Helvetica" w:hint="eastAsia"/>
          <w:b/>
          <w:bCs/>
          <w:color w:val="222222"/>
          <w:sz w:val="21"/>
          <w:szCs w:val="21"/>
        </w:rPr>
        <w:t>Картирование</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без</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красителей</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в</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анизотропных</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клеточных</w:t>
      </w:r>
    </w:p>
    <w:p w14:paraId="61AA9C92" w14:textId="77777777" w:rsidR="0086302D" w:rsidRPr="0086302D" w:rsidRDefault="0086302D" w:rsidP="0086302D">
      <w:pPr>
        <w:rPr>
          <w:rFonts w:ascii="Helvetica" w:hAnsi="Helvetica" w:cs="Helvetica"/>
          <w:b/>
          <w:bCs/>
          <w:color w:val="222222"/>
          <w:sz w:val="21"/>
          <w:szCs w:val="21"/>
        </w:rPr>
      </w:pPr>
    </w:p>
    <w:p w14:paraId="69456BAC"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hint="eastAsia"/>
          <w:b/>
          <w:bCs/>
          <w:color w:val="222222"/>
          <w:sz w:val="21"/>
          <w:szCs w:val="21"/>
        </w:rPr>
        <w:t>культурах</w:t>
      </w:r>
    </w:p>
    <w:p w14:paraId="27408F23" w14:textId="77777777" w:rsidR="0086302D" w:rsidRPr="0086302D" w:rsidRDefault="0086302D" w:rsidP="0086302D">
      <w:pPr>
        <w:rPr>
          <w:rFonts w:ascii="Helvetica" w:hAnsi="Helvetica" w:cs="Helvetica"/>
          <w:b/>
          <w:bCs/>
          <w:color w:val="222222"/>
          <w:sz w:val="21"/>
          <w:szCs w:val="21"/>
        </w:rPr>
      </w:pPr>
    </w:p>
    <w:p w14:paraId="72BFE989"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hint="eastAsia"/>
          <w:b/>
          <w:bCs/>
          <w:color w:val="222222"/>
          <w:sz w:val="21"/>
          <w:szCs w:val="21"/>
        </w:rPr>
        <w:t>ЗАКЛЮЧЕНИЕ</w:t>
      </w:r>
    </w:p>
    <w:p w14:paraId="476F12F9" w14:textId="77777777" w:rsidR="0086302D" w:rsidRPr="0086302D" w:rsidRDefault="0086302D" w:rsidP="0086302D">
      <w:pPr>
        <w:rPr>
          <w:rFonts w:ascii="Helvetica" w:hAnsi="Helvetica" w:cs="Helvetica"/>
          <w:b/>
          <w:bCs/>
          <w:color w:val="222222"/>
          <w:sz w:val="21"/>
          <w:szCs w:val="21"/>
        </w:rPr>
      </w:pPr>
    </w:p>
    <w:p w14:paraId="0B37AB02"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hint="eastAsia"/>
          <w:b/>
          <w:bCs/>
          <w:color w:val="222222"/>
          <w:sz w:val="21"/>
          <w:szCs w:val="21"/>
        </w:rPr>
        <w:t>Список</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сокращений</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и</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условных</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обозначений</w:t>
      </w:r>
    </w:p>
    <w:p w14:paraId="71A82951" w14:textId="77777777" w:rsidR="0086302D" w:rsidRPr="0086302D" w:rsidRDefault="0086302D" w:rsidP="0086302D">
      <w:pPr>
        <w:rPr>
          <w:rFonts w:ascii="Helvetica" w:hAnsi="Helvetica" w:cs="Helvetica"/>
          <w:b/>
          <w:bCs/>
          <w:color w:val="222222"/>
          <w:sz w:val="21"/>
          <w:szCs w:val="21"/>
        </w:rPr>
      </w:pPr>
    </w:p>
    <w:p w14:paraId="5B45EE1A"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hint="eastAsia"/>
          <w:b/>
          <w:bCs/>
          <w:color w:val="222222"/>
          <w:sz w:val="21"/>
          <w:szCs w:val="21"/>
        </w:rPr>
        <w:t>Список</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литературы</w:t>
      </w:r>
    </w:p>
    <w:p w14:paraId="24CC4805" w14:textId="77777777" w:rsidR="0086302D" w:rsidRPr="0086302D" w:rsidRDefault="0086302D" w:rsidP="0086302D">
      <w:pPr>
        <w:rPr>
          <w:rFonts w:ascii="Helvetica" w:hAnsi="Helvetica" w:cs="Helvetica"/>
          <w:b/>
          <w:bCs/>
          <w:color w:val="222222"/>
          <w:sz w:val="21"/>
          <w:szCs w:val="21"/>
        </w:rPr>
      </w:pPr>
    </w:p>
    <w:p w14:paraId="4BF3A2DC"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hint="eastAsia"/>
          <w:b/>
          <w:bCs/>
          <w:color w:val="222222"/>
          <w:sz w:val="21"/>
          <w:szCs w:val="21"/>
        </w:rPr>
        <w:t>Список</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рисунков</w:t>
      </w:r>
    </w:p>
    <w:p w14:paraId="5CBBB0DB" w14:textId="77777777" w:rsidR="0086302D" w:rsidRPr="0086302D" w:rsidRDefault="0086302D" w:rsidP="0086302D">
      <w:pPr>
        <w:rPr>
          <w:rFonts w:ascii="Helvetica" w:hAnsi="Helvetica" w:cs="Helvetica"/>
          <w:b/>
          <w:bCs/>
          <w:color w:val="222222"/>
          <w:sz w:val="21"/>
          <w:szCs w:val="21"/>
        </w:rPr>
      </w:pPr>
    </w:p>
    <w:p w14:paraId="277CA0B8" w14:textId="77777777" w:rsidR="0086302D" w:rsidRPr="0086302D" w:rsidRDefault="0086302D" w:rsidP="0086302D">
      <w:pPr>
        <w:rPr>
          <w:rFonts w:ascii="Helvetica" w:hAnsi="Helvetica" w:cs="Helvetica"/>
          <w:b/>
          <w:bCs/>
          <w:color w:val="222222"/>
          <w:sz w:val="21"/>
          <w:szCs w:val="21"/>
        </w:rPr>
      </w:pPr>
      <w:r w:rsidRPr="0086302D">
        <w:rPr>
          <w:rFonts w:ascii="Helvetica" w:hAnsi="Helvetica" w:cs="Helvetica" w:hint="eastAsia"/>
          <w:b/>
          <w:bCs/>
          <w:color w:val="222222"/>
          <w:sz w:val="21"/>
          <w:szCs w:val="21"/>
        </w:rPr>
        <w:t>Список</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таблиц</w:t>
      </w:r>
    </w:p>
    <w:p w14:paraId="732E808B" w14:textId="77777777" w:rsidR="0086302D" w:rsidRPr="0086302D" w:rsidRDefault="0086302D" w:rsidP="0086302D">
      <w:pPr>
        <w:rPr>
          <w:rFonts w:ascii="Helvetica" w:hAnsi="Helvetica" w:cs="Helvetica"/>
          <w:b/>
          <w:bCs/>
          <w:color w:val="222222"/>
          <w:sz w:val="21"/>
          <w:szCs w:val="21"/>
        </w:rPr>
      </w:pPr>
    </w:p>
    <w:p w14:paraId="4A7ADEAA" w14:textId="5A063C32" w:rsidR="00967B66" w:rsidRPr="0086302D" w:rsidRDefault="0086302D" w:rsidP="0086302D">
      <w:r w:rsidRPr="0086302D">
        <w:rPr>
          <w:rFonts w:ascii="Helvetica" w:hAnsi="Helvetica" w:cs="Helvetica" w:hint="eastAsia"/>
          <w:b/>
          <w:bCs/>
          <w:color w:val="222222"/>
          <w:sz w:val="21"/>
          <w:szCs w:val="21"/>
        </w:rPr>
        <w:t>Приложение</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А</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Исходные</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программные</w:t>
      </w:r>
      <w:r w:rsidRPr="0086302D">
        <w:rPr>
          <w:rFonts w:ascii="Helvetica" w:hAnsi="Helvetica" w:cs="Helvetica"/>
          <w:b/>
          <w:bCs/>
          <w:color w:val="222222"/>
          <w:sz w:val="21"/>
          <w:szCs w:val="21"/>
        </w:rPr>
        <w:t xml:space="preserve"> </w:t>
      </w:r>
      <w:r w:rsidRPr="0086302D">
        <w:rPr>
          <w:rFonts w:ascii="Helvetica" w:hAnsi="Helvetica" w:cs="Helvetica" w:hint="eastAsia"/>
          <w:b/>
          <w:bCs/>
          <w:color w:val="222222"/>
          <w:sz w:val="21"/>
          <w:szCs w:val="21"/>
        </w:rPr>
        <w:t>коды</w:t>
      </w:r>
    </w:p>
    <w:sectPr w:rsidR="00967B66" w:rsidRPr="0086302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00EF3" w14:textId="77777777" w:rsidR="00A73A68" w:rsidRDefault="00A73A68">
      <w:pPr>
        <w:spacing w:after="0" w:line="240" w:lineRule="auto"/>
      </w:pPr>
      <w:r>
        <w:separator/>
      </w:r>
    </w:p>
  </w:endnote>
  <w:endnote w:type="continuationSeparator" w:id="0">
    <w:p w14:paraId="432943EC" w14:textId="77777777" w:rsidR="00A73A68" w:rsidRDefault="00A73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A997F" w14:textId="77777777" w:rsidR="00A73A68" w:rsidRDefault="00A73A68"/>
    <w:p w14:paraId="511F68F7" w14:textId="77777777" w:rsidR="00A73A68" w:rsidRDefault="00A73A68"/>
    <w:p w14:paraId="3D0A9EAD" w14:textId="77777777" w:rsidR="00A73A68" w:rsidRDefault="00A73A68"/>
    <w:p w14:paraId="5B762F9C" w14:textId="77777777" w:rsidR="00A73A68" w:rsidRDefault="00A73A68"/>
    <w:p w14:paraId="600D4890" w14:textId="77777777" w:rsidR="00A73A68" w:rsidRDefault="00A73A68"/>
    <w:p w14:paraId="78A5B4CB" w14:textId="77777777" w:rsidR="00A73A68" w:rsidRDefault="00A73A68"/>
    <w:p w14:paraId="0815D2F3" w14:textId="77777777" w:rsidR="00A73A68" w:rsidRDefault="00A73A6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462916" wp14:editId="47A2FF2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67DB8" w14:textId="77777777" w:rsidR="00A73A68" w:rsidRDefault="00A73A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46291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567DB8" w14:textId="77777777" w:rsidR="00A73A68" w:rsidRDefault="00A73A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4A69DA" w14:textId="77777777" w:rsidR="00A73A68" w:rsidRDefault="00A73A68"/>
    <w:p w14:paraId="69CBA529" w14:textId="77777777" w:rsidR="00A73A68" w:rsidRDefault="00A73A68"/>
    <w:p w14:paraId="448C1559" w14:textId="77777777" w:rsidR="00A73A68" w:rsidRDefault="00A73A6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22F33A" wp14:editId="7ED9C82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AA544" w14:textId="77777777" w:rsidR="00A73A68" w:rsidRDefault="00A73A68"/>
                          <w:p w14:paraId="0892DC60" w14:textId="77777777" w:rsidR="00A73A68" w:rsidRDefault="00A73A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22F33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AAA544" w14:textId="77777777" w:rsidR="00A73A68" w:rsidRDefault="00A73A68"/>
                    <w:p w14:paraId="0892DC60" w14:textId="77777777" w:rsidR="00A73A68" w:rsidRDefault="00A73A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1BD00C" w14:textId="77777777" w:rsidR="00A73A68" w:rsidRDefault="00A73A68"/>
    <w:p w14:paraId="3F093899" w14:textId="77777777" w:rsidR="00A73A68" w:rsidRDefault="00A73A68">
      <w:pPr>
        <w:rPr>
          <w:sz w:val="2"/>
          <w:szCs w:val="2"/>
        </w:rPr>
      </w:pPr>
    </w:p>
    <w:p w14:paraId="5FCD100F" w14:textId="77777777" w:rsidR="00A73A68" w:rsidRDefault="00A73A68"/>
    <w:p w14:paraId="58EDFE6B" w14:textId="77777777" w:rsidR="00A73A68" w:rsidRDefault="00A73A68">
      <w:pPr>
        <w:spacing w:after="0" w:line="240" w:lineRule="auto"/>
      </w:pPr>
    </w:p>
  </w:footnote>
  <w:footnote w:type="continuationSeparator" w:id="0">
    <w:p w14:paraId="68E89C07" w14:textId="77777777" w:rsidR="00A73A68" w:rsidRDefault="00A73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68"/>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39072</TotalTime>
  <Pages>8</Pages>
  <Words>687</Words>
  <Characters>3920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2075</cp:revision>
  <cp:lastPrinted>2009-02-06T05:36:00Z</cp:lastPrinted>
  <dcterms:created xsi:type="dcterms:W3CDTF">2025-11-25T20:19:00Z</dcterms:created>
  <dcterms:modified xsi:type="dcterms:W3CDTF">2026-01-13T11:26:00Z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