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2A5EA" w14:textId="77777777" w:rsidR="00187D0D" w:rsidRPr="00187D0D" w:rsidRDefault="00187D0D" w:rsidP="00187D0D">
      <w:pPr>
        <w:rPr>
          <w:rFonts w:ascii="Helvetica" w:hAnsi="Helvetica"/>
          <w:b/>
          <w:bCs/>
          <w:color w:val="222222"/>
          <w:sz w:val="21"/>
          <w:szCs w:val="21"/>
        </w:rPr>
      </w:pPr>
      <w:r w:rsidRPr="00187D0D">
        <w:rPr>
          <w:rFonts w:ascii="Helvetica" w:hAnsi="Helvetica" w:hint="eastAsia"/>
          <w:b/>
          <w:bCs/>
          <w:color w:val="222222"/>
          <w:sz w:val="21"/>
          <w:szCs w:val="21"/>
        </w:rPr>
        <w:t>Магидович</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Марина</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Леонидовна</w:t>
      </w:r>
      <w:r w:rsidRPr="00187D0D">
        <w:rPr>
          <w:rFonts w:ascii="Helvetica" w:hAnsi="Helvetica"/>
          <w:b/>
          <w:bCs/>
          <w:color w:val="222222"/>
          <w:sz w:val="21"/>
          <w:szCs w:val="21"/>
        </w:rPr>
        <w:t>.</w:t>
      </w:r>
    </w:p>
    <w:p w14:paraId="1603DB07" w14:textId="77777777" w:rsidR="00187D0D" w:rsidRPr="00187D0D" w:rsidRDefault="00187D0D" w:rsidP="00187D0D">
      <w:pPr>
        <w:rPr>
          <w:rFonts w:ascii="Helvetica" w:hAnsi="Helvetica"/>
          <w:b/>
          <w:bCs/>
          <w:color w:val="222222"/>
          <w:sz w:val="21"/>
          <w:szCs w:val="21"/>
        </w:rPr>
      </w:pPr>
      <w:r w:rsidRPr="00187D0D">
        <w:rPr>
          <w:rFonts w:ascii="Helvetica" w:hAnsi="Helvetica" w:hint="eastAsia"/>
          <w:b/>
          <w:bCs/>
          <w:color w:val="222222"/>
          <w:sz w:val="21"/>
          <w:szCs w:val="21"/>
        </w:rPr>
        <w:t>Профессиональная</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идентичность</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художника</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социокультурные</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механизмы</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ее</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формирования</w:t>
      </w:r>
      <w:r w:rsidRPr="00187D0D">
        <w:rPr>
          <w:rFonts w:ascii="Helvetica" w:hAnsi="Helvetica"/>
          <w:b/>
          <w:bCs/>
          <w:color w:val="222222"/>
          <w:sz w:val="21"/>
          <w:szCs w:val="21"/>
        </w:rPr>
        <w:t xml:space="preserve"> : </w:t>
      </w:r>
      <w:r w:rsidRPr="00187D0D">
        <w:rPr>
          <w:rFonts w:ascii="Helvetica" w:hAnsi="Helvetica" w:hint="eastAsia"/>
          <w:b/>
          <w:bCs/>
          <w:color w:val="222222"/>
          <w:sz w:val="21"/>
          <w:szCs w:val="21"/>
        </w:rPr>
        <w:t>диссертация</w:t>
      </w:r>
      <w:r w:rsidRPr="00187D0D">
        <w:rPr>
          <w:rFonts w:ascii="Helvetica" w:hAnsi="Helvetica"/>
          <w:b/>
          <w:bCs/>
          <w:color w:val="222222"/>
          <w:sz w:val="21"/>
          <w:szCs w:val="21"/>
        </w:rPr>
        <w:t xml:space="preserve"> ... </w:t>
      </w:r>
      <w:r w:rsidRPr="00187D0D">
        <w:rPr>
          <w:rFonts w:ascii="Helvetica" w:hAnsi="Helvetica" w:hint="eastAsia"/>
          <w:b/>
          <w:bCs/>
          <w:color w:val="222222"/>
          <w:sz w:val="21"/>
          <w:szCs w:val="21"/>
        </w:rPr>
        <w:t>доктора</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социологических</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наук</w:t>
      </w:r>
      <w:r w:rsidRPr="00187D0D">
        <w:rPr>
          <w:rFonts w:ascii="Helvetica" w:hAnsi="Helvetica"/>
          <w:b/>
          <w:bCs/>
          <w:color w:val="222222"/>
          <w:sz w:val="21"/>
          <w:szCs w:val="21"/>
        </w:rPr>
        <w:t xml:space="preserve"> : 22.00.06. - </w:t>
      </w:r>
      <w:r w:rsidRPr="00187D0D">
        <w:rPr>
          <w:rFonts w:ascii="Helvetica" w:hAnsi="Helvetica" w:hint="eastAsia"/>
          <w:b/>
          <w:bCs/>
          <w:color w:val="222222"/>
          <w:sz w:val="21"/>
          <w:szCs w:val="21"/>
        </w:rPr>
        <w:t>Санкт</w:t>
      </w:r>
      <w:r w:rsidRPr="00187D0D">
        <w:rPr>
          <w:rFonts w:ascii="Helvetica" w:hAnsi="Helvetica"/>
          <w:b/>
          <w:bCs/>
          <w:color w:val="222222"/>
          <w:sz w:val="21"/>
          <w:szCs w:val="21"/>
        </w:rPr>
        <w:t>-</w:t>
      </w:r>
      <w:r w:rsidRPr="00187D0D">
        <w:rPr>
          <w:rFonts w:ascii="Helvetica" w:hAnsi="Helvetica" w:hint="eastAsia"/>
          <w:b/>
          <w:bCs/>
          <w:color w:val="222222"/>
          <w:sz w:val="21"/>
          <w:szCs w:val="21"/>
        </w:rPr>
        <w:t>Петербург</w:t>
      </w:r>
      <w:r w:rsidRPr="00187D0D">
        <w:rPr>
          <w:rFonts w:ascii="Helvetica" w:hAnsi="Helvetica"/>
          <w:b/>
          <w:bCs/>
          <w:color w:val="222222"/>
          <w:sz w:val="21"/>
          <w:szCs w:val="21"/>
        </w:rPr>
        <w:t xml:space="preserve">, 2005. - 354 </w:t>
      </w:r>
      <w:r w:rsidRPr="00187D0D">
        <w:rPr>
          <w:rFonts w:ascii="Helvetica" w:hAnsi="Helvetica" w:hint="eastAsia"/>
          <w:b/>
          <w:bCs/>
          <w:color w:val="222222"/>
          <w:sz w:val="21"/>
          <w:szCs w:val="21"/>
        </w:rPr>
        <w:t>с</w:t>
      </w:r>
      <w:r w:rsidRPr="00187D0D">
        <w:rPr>
          <w:rFonts w:ascii="Helvetica" w:hAnsi="Helvetica"/>
          <w:b/>
          <w:bCs/>
          <w:color w:val="222222"/>
          <w:sz w:val="21"/>
          <w:szCs w:val="21"/>
        </w:rPr>
        <w:t xml:space="preserve">. : </w:t>
      </w:r>
      <w:r w:rsidRPr="00187D0D">
        <w:rPr>
          <w:rFonts w:ascii="Helvetica" w:hAnsi="Helvetica" w:hint="eastAsia"/>
          <w:b/>
          <w:bCs/>
          <w:color w:val="222222"/>
          <w:sz w:val="21"/>
          <w:szCs w:val="21"/>
        </w:rPr>
        <w:t>ил</w:t>
      </w:r>
      <w:r w:rsidRPr="00187D0D">
        <w:rPr>
          <w:rFonts w:ascii="Helvetica" w:hAnsi="Helvetica"/>
          <w:b/>
          <w:bCs/>
          <w:color w:val="222222"/>
          <w:sz w:val="21"/>
          <w:szCs w:val="21"/>
        </w:rPr>
        <w:t>.</w:t>
      </w:r>
    </w:p>
    <w:p w14:paraId="2CF646EE" w14:textId="77777777" w:rsidR="00187D0D" w:rsidRPr="00187D0D" w:rsidRDefault="00187D0D" w:rsidP="00187D0D">
      <w:pPr>
        <w:rPr>
          <w:rFonts w:ascii="Helvetica" w:hAnsi="Helvetica"/>
          <w:b/>
          <w:bCs/>
          <w:color w:val="222222"/>
          <w:sz w:val="21"/>
          <w:szCs w:val="21"/>
        </w:rPr>
      </w:pPr>
      <w:r w:rsidRPr="00187D0D">
        <w:rPr>
          <w:rFonts w:ascii="Helvetica" w:hAnsi="Helvetica" w:hint="eastAsia"/>
          <w:b/>
          <w:bCs/>
          <w:color w:val="222222"/>
          <w:sz w:val="21"/>
          <w:szCs w:val="21"/>
        </w:rPr>
        <w:t>больше</w:t>
      </w:r>
    </w:p>
    <w:p w14:paraId="7F0BD274" w14:textId="77777777" w:rsidR="00187D0D" w:rsidRPr="00187D0D" w:rsidRDefault="00187D0D" w:rsidP="00187D0D">
      <w:pPr>
        <w:rPr>
          <w:rFonts w:ascii="Helvetica" w:hAnsi="Helvetica"/>
          <w:b/>
          <w:bCs/>
          <w:color w:val="222222"/>
          <w:sz w:val="21"/>
          <w:szCs w:val="21"/>
        </w:rPr>
      </w:pPr>
      <w:r w:rsidRPr="00187D0D">
        <w:rPr>
          <w:rFonts w:ascii="Helvetica" w:hAnsi="Helvetica" w:hint="eastAsia"/>
          <w:b/>
          <w:bCs/>
          <w:color w:val="222222"/>
          <w:sz w:val="21"/>
          <w:szCs w:val="21"/>
        </w:rPr>
        <w:t>Цитаты</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из</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текста</w:t>
      </w:r>
      <w:r w:rsidRPr="00187D0D">
        <w:rPr>
          <w:rFonts w:ascii="Helvetica" w:hAnsi="Helvetica"/>
          <w:b/>
          <w:bCs/>
          <w:color w:val="222222"/>
          <w:sz w:val="21"/>
          <w:szCs w:val="21"/>
        </w:rPr>
        <w:t>:</w:t>
      </w:r>
    </w:p>
    <w:p w14:paraId="03959C9D" w14:textId="77777777" w:rsidR="00187D0D" w:rsidRPr="00187D0D" w:rsidRDefault="00187D0D" w:rsidP="00187D0D">
      <w:pPr>
        <w:rPr>
          <w:rFonts w:ascii="Helvetica" w:hAnsi="Helvetica"/>
          <w:b/>
          <w:bCs/>
          <w:color w:val="222222"/>
          <w:sz w:val="21"/>
          <w:szCs w:val="21"/>
        </w:rPr>
      </w:pPr>
      <w:r w:rsidRPr="00187D0D">
        <w:rPr>
          <w:rFonts w:ascii="Helvetica" w:hAnsi="Helvetica" w:hint="eastAsia"/>
          <w:b/>
          <w:bCs/>
          <w:color w:val="222222"/>
          <w:sz w:val="21"/>
          <w:szCs w:val="21"/>
        </w:rPr>
        <w:t>стр</w:t>
      </w:r>
      <w:r w:rsidRPr="00187D0D">
        <w:rPr>
          <w:rFonts w:ascii="Helvetica" w:hAnsi="Helvetica"/>
          <w:b/>
          <w:bCs/>
          <w:color w:val="222222"/>
          <w:sz w:val="21"/>
          <w:szCs w:val="21"/>
        </w:rPr>
        <w:t>. 1</w:t>
      </w:r>
    </w:p>
    <w:p w14:paraId="1DA5D8E0" w14:textId="77777777" w:rsidR="00187D0D" w:rsidRPr="00187D0D" w:rsidRDefault="00187D0D" w:rsidP="00187D0D">
      <w:pPr>
        <w:rPr>
          <w:rFonts w:ascii="Helvetica" w:hAnsi="Helvetica"/>
          <w:b/>
          <w:bCs/>
          <w:color w:val="222222"/>
          <w:sz w:val="21"/>
          <w:szCs w:val="21"/>
        </w:rPr>
      </w:pPr>
      <w:r w:rsidRPr="00187D0D">
        <w:rPr>
          <w:rFonts w:ascii="Helvetica" w:hAnsi="Helvetica"/>
          <w:b/>
          <w:bCs/>
          <w:color w:val="222222"/>
          <w:sz w:val="21"/>
          <w:szCs w:val="21"/>
        </w:rPr>
        <w:t xml:space="preserve">71:06-22/48 </w:t>
      </w:r>
      <w:r w:rsidRPr="00187D0D">
        <w:rPr>
          <w:rFonts w:ascii="Helvetica" w:hAnsi="Helvetica" w:hint="eastAsia"/>
          <w:b/>
          <w:bCs/>
          <w:color w:val="222222"/>
          <w:sz w:val="21"/>
          <w:szCs w:val="21"/>
        </w:rPr>
        <w:t>САНКТ</w:t>
      </w:r>
      <w:r w:rsidRPr="00187D0D">
        <w:rPr>
          <w:rFonts w:ascii="Helvetica" w:hAnsi="Helvetica"/>
          <w:b/>
          <w:bCs/>
          <w:color w:val="222222"/>
          <w:sz w:val="21"/>
          <w:szCs w:val="21"/>
        </w:rPr>
        <w:t>-</w:t>
      </w:r>
      <w:r w:rsidRPr="00187D0D">
        <w:rPr>
          <w:rFonts w:ascii="Helvetica" w:hAnsi="Helvetica" w:hint="eastAsia"/>
          <w:b/>
          <w:bCs/>
          <w:color w:val="222222"/>
          <w:sz w:val="21"/>
          <w:szCs w:val="21"/>
        </w:rPr>
        <w:t>ПЕТЕРБУРГСКИЙ</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ГОСУДАРСТВЕННЫЙ</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УНИВЕРСИТЕТ</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На</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правах</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рукописи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МАГИДОВИЧ</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Марина</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Леонидовна</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ПРОФЕССИОНАЛЬНАЯ</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ИДЕНТИЧНОСТЬ</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ХУДОЖНИКА</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СОЦИОКУЛЬТУРНЫЕ</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МЕХАНИЗМЫ</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ЕЕ</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ФОРМИРОВАНИЯ</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Специальность</w:t>
      </w:r>
      <w:r w:rsidRPr="00187D0D">
        <w:rPr>
          <w:rFonts w:ascii="Helvetica" w:hAnsi="Helvetica"/>
          <w:b/>
          <w:bCs/>
          <w:color w:val="222222"/>
          <w:sz w:val="21"/>
          <w:szCs w:val="21"/>
        </w:rPr>
        <w:t xml:space="preserve">: 22.00.06 - </w:t>
      </w:r>
      <w:r w:rsidRPr="00187D0D">
        <w:rPr>
          <w:rFonts w:ascii="Helvetica" w:hAnsi="Helvetica" w:hint="eastAsia"/>
          <w:b/>
          <w:bCs/>
          <w:color w:val="222222"/>
          <w:sz w:val="21"/>
          <w:szCs w:val="21"/>
        </w:rPr>
        <w:t>Социология</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культуры</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духовной</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жизпи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Диссертация</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на</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соискание</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ученой</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стенени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доктора</w:t>
      </w:r>
    </w:p>
    <w:p w14:paraId="7E7DD8CC" w14:textId="77777777" w:rsidR="00187D0D" w:rsidRPr="00187D0D" w:rsidRDefault="00187D0D" w:rsidP="00187D0D">
      <w:pPr>
        <w:rPr>
          <w:rFonts w:ascii="Helvetica" w:hAnsi="Helvetica"/>
          <w:b/>
          <w:bCs/>
          <w:color w:val="222222"/>
          <w:sz w:val="21"/>
          <w:szCs w:val="21"/>
        </w:rPr>
      </w:pPr>
      <w:r w:rsidRPr="00187D0D">
        <w:rPr>
          <w:rFonts w:ascii="Helvetica" w:hAnsi="Helvetica" w:hint="eastAsia"/>
          <w:b/>
          <w:bCs/>
          <w:color w:val="222222"/>
          <w:sz w:val="21"/>
          <w:szCs w:val="21"/>
        </w:rPr>
        <w:t>стр</w:t>
      </w:r>
      <w:r w:rsidRPr="00187D0D">
        <w:rPr>
          <w:rFonts w:ascii="Helvetica" w:hAnsi="Helvetica"/>
          <w:b/>
          <w:bCs/>
          <w:color w:val="222222"/>
          <w:sz w:val="21"/>
          <w:szCs w:val="21"/>
        </w:rPr>
        <w:t>. 2</w:t>
      </w:r>
    </w:p>
    <w:p w14:paraId="3CF2F8A1" w14:textId="77777777" w:rsidR="00187D0D" w:rsidRPr="00187D0D" w:rsidRDefault="00187D0D" w:rsidP="00187D0D">
      <w:pPr>
        <w:rPr>
          <w:rFonts w:ascii="Helvetica" w:hAnsi="Helvetica"/>
          <w:b/>
          <w:bCs/>
          <w:color w:val="222222"/>
          <w:sz w:val="21"/>
          <w:szCs w:val="21"/>
        </w:rPr>
      </w:pPr>
      <w:r w:rsidRPr="00187D0D">
        <w:rPr>
          <w:rFonts w:ascii="Helvetica" w:hAnsi="Helvetica" w:hint="eastAsia"/>
          <w:b/>
          <w:bCs/>
          <w:color w:val="222222"/>
          <w:sz w:val="21"/>
          <w:szCs w:val="21"/>
        </w:rPr>
        <w:t>идентификации</w:t>
      </w:r>
      <w:r w:rsidRPr="00187D0D">
        <w:rPr>
          <w:rFonts w:ascii="Helvetica" w:hAnsi="Helvetica"/>
          <w:b/>
          <w:bCs/>
          <w:color w:val="222222"/>
          <w:sz w:val="21"/>
          <w:szCs w:val="21"/>
        </w:rPr>
        <w:t xml:space="preserve"> 23 48 </w:t>
      </w:r>
      <w:r w:rsidRPr="00187D0D">
        <w:rPr>
          <w:rFonts w:ascii="Helvetica" w:hAnsi="Helvetica" w:hint="eastAsia"/>
          <w:b/>
          <w:bCs/>
          <w:color w:val="222222"/>
          <w:sz w:val="21"/>
          <w:szCs w:val="21"/>
        </w:rPr>
        <w:t>профссионального</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работника</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искусства</w:t>
      </w:r>
      <w:r w:rsidRPr="00187D0D">
        <w:rPr>
          <w:rFonts w:ascii="Helvetica" w:hAnsi="Helvetica"/>
          <w:b/>
          <w:bCs/>
          <w:color w:val="222222"/>
          <w:sz w:val="21"/>
          <w:szCs w:val="21"/>
        </w:rPr>
        <w:t xml:space="preserve"> 1.4. </w:t>
      </w:r>
      <w:r w:rsidRPr="00187D0D">
        <w:rPr>
          <w:rFonts w:ascii="Helvetica" w:hAnsi="Helvetica" w:hint="eastAsia"/>
          <w:b/>
          <w:bCs/>
          <w:color w:val="222222"/>
          <w:sz w:val="21"/>
          <w:szCs w:val="21"/>
        </w:rPr>
        <w:t>Составляющие</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профессиональной</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идентичности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художника</w:t>
      </w:r>
      <w:r w:rsidRPr="00187D0D">
        <w:rPr>
          <w:rFonts w:ascii="Helvetica" w:hAnsi="Helvetica"/>
          <w:b/>
          <w:bCs/>
          <w:color w:val="222222"/>
          <w:sz w:val="21"/>
          <w:szCs w:val="21"/>
        </w:rPr>
        <w:t xml:space="preserve"> 58 73 </w:t>
      </w:r>
      <w:r w:rsidRPr="00187D0D">
        <w:rPr>
          <w:rFonts w:ascii="Helvetica" w:hAnsi="Helvetica" w:hint="eastAsia"/>
          <w:b/>
          <w:bCs/>
          <w:color w:val="222222"/>
          <w:sz w:val="21"/>
          <w:szCs w:val="21"/>
        </w:rPr>
        <w:t>как</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фактор</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формирования</w:t>
      </w:r>
      <w:r w:rsidRPr="00187D0D">
        <w:rPr>
          <w:rFonts w:ascii="Helvetica" w:hAnsi="Helvetica"/>
          <w:b/>
          <w:bCs/>
          <w:color w:val="222222"/>
          <w:sz w:val="21"/>
          <w:szCs w:val="21"/>
        </w:rPr>
        <w:t xml:space="preserve"> 78 </w:t>
      </w:r>
      <w:r w:rsidRPr="00187D0D">
        <w:rPr>
          <w:rFonts w:ascii="Helvetica" w:hAnsi="Helvetica" w:hint="eastAsia"/>
          <w:b/>
          <w:bCs/>
          <w:color w:val="222222"/>
          <w:sz w:val="21"/>
          <w:szCs w:val="21"/>
        </w:rPr>
        <w:t>этническая</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культурная</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социальная</w:t>
      </w:r>
      <w:r w:rsidRPr="00187D0D">
        <w:rPr>
          <w:rFonts w:ascii="Helvetica" w:hAnsi="Helvetica"/>
          <w:b/>
          <w:bCs/>
          <w:color w:val="222222"/>
          <w:sz w:val="21"/>
          <w:szCs w:val="21"/>
        </w:rPr>
        <w:t xml:space="preserve"> 2. </w:t>
      </w:r>
      <w:r w:rsidRPr="00187D0D">
        <w:rPr>
          <w:rFonts w:ascii="Helvetica" w:hAnsi="Helvetica" w:hint="eastAsia"/>
          <w:b/>
          <w:bCs/>
          <w:color w:val="222222"/>
          <w:sz w:val="21"/>
          <w:szCs w:val="21"/>
        </w:rPr>
        <w:t>Художественное</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образование</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профессиональной</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идентичности</w:t>
      </w:r>
      <w:r w:rsidRPr="00187D0D">
        <w:rPr>
          <w:rFonts w:ascii="Helvetica" w:hAnsi="Helvetica"/>
          <w:b/>
          <w:bCs/>
          <w:color w:val="222222"/>
          <w:sz w:val="21"/>
          <w:szCs w:val="21"/>
        </w:rPr>
        <w:t xml:space="preserve"> 2.1. </w:t>
      </w:r>
      <w:r w:rsidRPr="00187D0D">
        <w:rPr>
          <w:rFonts w:ascii="Helvetica" w:hAnsi="Helvetica" w:hint="eastAsia"/>
          <w:b/>
          <w:bCs/>
          <w:color w:val="222222"/>
          <w:sz w:val="21"/>
          <w:szCs w:val="21"/>
        </w:rPr>
        <w:t>Значение</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образования</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в</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формировании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идентичности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работника</w:t>
      </w:r>
    </w:p>
    <w:p w14:paraId="50390F54" w14:textId="77777777" w:rsidR="00187D0D" w:rsidRPr="00187D0D" w:rsidRDefault="00187D0D" w:rsidP="00187D0D">
      <w:pPr>
        <w:rPr>
          <w:rFonts w:ascii="Helvetica" w:hAnsi="Helvetica"/>
          <w:b/>
          <w:bCs/>
          <w:color w:val="222222"/>
          <w:sz w:val="21"/>
          <w:szCs w:val="21"/>
        </w:rPr>
      </w:pPr>
      <w:r w:rsidRPr="00187D0D">
        <w:rPr>
          <w:rFonts w:ascii="Helvetica" w:hAnsi="Helvetica" w:hint="eastAsia"/>
          <w:b/>
          <w:bCs/>
          <w:color w:val="222222"/>
          <w:sz w:val="21"/>
          <w:szCs w:val="21"/>
        </w:rPr>
        <w:t>стр</w:t>
      </w:r>
      <w:r w:rsidRPr="00187D0D">
        <w:rPr>
          <w:rFonts w:ascii="Helvetica" w:hAnsi="Helvetica"/>
          <w:b/>
          <w:bCs/>
          <w:color w:val="222222"/>
          <w:sz w:val="21"/>
          <w:szCs w:val="21"/>
        </w:rPr>
        <w:t>. 15</w:t>
      </w:r>
    </w:p>
    <w:p w14:paraId="380DF75C" w14:textId="77777777" w:rsidR="00187D0D" w:rsidRPr="00187D0D" w:rsidRDefault="00187D0D" w:rsidP="00187D0D">
      <w:pPr>
        <w:rPr>
          <w:rFonts w:ascii="Helvetica" w:hAnsi="Helvetica"/>
          <w:b/>
          <w:bCs/>
          <w:color w:val="222222"/>
          <w:sz w:val="21"/>
          <w:szCs w:val="21"/>
        </w:rPr>
      </w:pPr>
      <w:r w:rsidRPr="00187D0D">
        <w:rPr>
          <w:rFonts w:ascii="Helvetica" w:hAnsi="Helvetica" w:hint="eastAsia"/>
          <w:b/>
          <w:bCs/>
          <w:color w:val="222222"/>
          <w:sz w:val="21"/>
          <w:szCs w:val="21"/>
        </w:rPr>
        <w:t>факторов</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формирующих</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работника</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искусства</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по</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профессиопальную</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с</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другими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идентичность</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сравнению</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профессиональными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грунпами</w:t>
      </w:r>
      <w:r w:rsidRPr="00187D0D">
        <w:rPr>
          <w:rFonts w:ascii="Helvetica" w:hAnsi="Helvetica"/>
          <w:b/>
          <w:bCs/>
          <w:color w:val="222222"/>
          <w:sz w:val="21"/>
          <w:szCs w:val="21"/>
        </w:rPr>
        <w:t xml:space="preserve">; 3. </w:t>
      </w:r>
      <w:r w:rsidRPr="00187D0D">
        <w:rPr>
          <w:rFonts w:ascii="Helvetica" w:hAnsi="Helvetica" w:hint="eastAsia"/>
          <w:b/>
          <w:bCs/>
          <w:color w:val="222222"/>
          <w:sz w:val="21"/>
          <w:szCs w:val="21"/>
        </w:rPr>
        <w:t>Раскрыты</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социокультурные</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закономерности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формирования</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профессиональной</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идентичности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художника</w:t>
      </w:r>
      <w:r w:rsidRPr="00187D0D">
        <w:rPr>
          <w:rFonts w:ascii="Helvetica" w:hAnsi="Helvetica"/>
          <w:b/>
          <w:bCs/>
          <w:color w:val="222222"/>
          <w:sz w:val="21"/>
          <w:szCs w:val="21"/>
        </w:rPr>
        <w:t xml:space="preserve">; 4. </w:t>
      </w:r>
      <w:r w:rsidRPr="00187D0D">
        <w:rPr>
          <w:rFonts w:ascii="Helvetica" w:hAnsi="Helvetica" w:hint="eastAsia"/>
          <w:b/>
          <w:bCs/>
          <w:color w:val="222222"/>
          <w:sz w:val="21"/>
          <w:szCs w:val="21"/>
        </w:rPr>
        <w:t>Установлено</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наличие</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общих</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с</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закономерностей</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деятельностью</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связывающих</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стратегиями</w:t>
      </w:r>
    </w:p>
    <w:p w14:paraId="0AD76934" w14:textId="77777777" w:rsidR="00187D0D" w:rsidRPr="00187D0D" w:rsidRDefault="00187D0D" w:rsidP="00187D0D">
      <w:pPr>
        <w:rPr>
          <w:rFonts w:ascii="Helvetica" w:hAnsi="Helvetica"/>
          <w:b/>
          <w:bCs/>
          <w:color w:val="222222"/>
          <w:sz w:val="21"/>
          <w:szCs w:val="21"/>
        </w:rPr>
      </w:pPr>
    </w:p>
    <w:p w14:paraId="04EBAF22" w14:textId="77777777" w:rsidR="00187D0D" w:rsidRPr="00187D0D" w:rsidRDefault="00187D0D" w:rsidP="00187D0D">
      <w:pPr>
        <w:rPr>
          <w:rFonts w:ascii="Helvetica" w:hAnsi="Helvetica"/>
          <w:b/>
          <w:bCs/>
          <w:color w:val="222222"/>
          <w:sz w:val="21"/>
          <w:szCs w:val="21"/>
        </w:rPr>
      </w:pPr>
      <w:r w:rsidRPr="00187D0D">
        <w:rPr>
          <w:rFonts w:ascii="Helvetica" w:hAnsi="Helvetica" w:hint="eastAsia"/>
          <w:b/>
          <w:bCs/>
          <w:color w:val="222222"/>
          <w:sz w:val="21"/>
          <w:szCs w:val="21"/>
        </w:rPr>
        <w:t>Оглавление</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диссертации</w:t>
      </w:r>
    </w:p>
    <w:p w14:paraId="60AA6A84" w14:textId="77777777" w:rsidR="00187D0D" w:rsidRPr="00187D0D" w:rsidRDefault="00187D0D" w:rsidP="00187D0D">
      <w:pPr>
        <w:rPr>
          <w:rFonts w:ascii="Helvetica" w:hAnsi="Helvetica"/>
          <w:b/>
          <w:bCs/>
          <w:color w:val="222222"/>
          <w:sz w:val="21"/>
          <w:szCs w:val="21"/>
        </w:rPr>
      </w:pPr>
      <w:r w:rsidRPr="00187D0D">
        <w:rPr>
          <w:rFonts w:ascii="Helvetica" w:hAnsi="Helvetica" w:hint="eastAsia"/>
          <w:b/>
          <w:bCs/>
          <w:color w:val="222222"/>
          <w:sz w:val="21"/>
          <w:szCs w:val="21"/>
        </w:rPr>
        <w:lastRenderedPageBreak/>
        <w:t>доктор</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социологических</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наук</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Магидович</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Марина</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Леонидовна</w:t>
      </w:r>
    </w:p>
    <w:p w14:paraId="04C52884" w14:textId="77777777" w:rsidR="00187D0D" w:rsidRPr="00187D0D" w:rsidRDefault="00187D0D" w:rsidP="00187D0D">
      <w:pPr>
        <w:rPr>
          <w:rFonts w:ascii="Helvetica" w:hAnsi="Helvetica"/>
          <w:b/>
          <w:bCs/>
          <w:color w:val="222222"/>
          <w:sz w:val="21"/>
          <w:szCs w:val="21"/>
        </w:rPr>
      </w:pPr>
      <w:r w:rsidRPr="00187D0D">
        <w:rPr>
          <w:rFonts w:ascii="Helvetica" w:hAnsi="Helvetica"/>
          <w:b/>
          <w:bCs/>
          <w:color w:val="222222"/>
          <w:sz w:val="21"/>
          <w:szCs w:val="21"/>
        </w:rPr>
        <w:t>4</w:t>
      </w:r>
    </w:p>
    <w:p w14:paraId="1AB00C46" w14:textId="77777777" w:rsidR="00187D0D" w:rsidRPr="00187D0D" w:rsidRDefault="00187D0D" w:rsidP="00187D0D">
      <w:pPr>
        <w:rPr>
          <w:rFonts w:ascii="Helvetica" w:hAnsi="Helvetica"/>
          <w:b/>
          <w:bCs/>
          <w:color w:val="222222"/>
          <w:sz w:val="21"/>
          <w:szCs w:val="21"/>
        </w:rPr>
      </w:pPr>
    </w:p>
    <w:p w14:paraId="6ED3955F" w14:textId="77777777" w:rsidR="00187D0D" w:rsidRPr="00187D0D" w:rsidRDefault="00187D0D" w:rsidP="00187D0D">
      <w:pPr>
        <w:rPr>
          <w:rFonts w:ascii="Helvetica" w:hAnsi="Helvetica"/>
          <w:b/>
          <w:bCs/>
          <w:color w:val="222222"/>
          <w:sz w:val="21"/>
          <w:szCs w:val="21"/>
        </w:rPr>
      </w:pPr>
      <w:r w:rsidRPr="00187D0D">
        <w:rPr>
          <w:rFonts w:ascii="Helvetica" w:hAnsi="Helvetica"/>
          <w:b/>
          <w:bCs/>
          <w:color w:val="222222"/>
          <w:sz w:val="21"/>
          <w:szCs w:val="21"/>
        </w:rPr>
        <w:t xml:space="preserve">1. </w:t>
      </w:r>
      <w:r w:rsidRPr="00187D0D">
        <w:rPr>
          <w:rFonts w:ascii="Helvetica" w:hAnsi="Helvetica" w:hint="eastAsia"/>
          <w:b/>
          <w:bCs/>
          <w:color w:val="222222"/>
          <w:sz w:val="21"/>
          <w:szCs w:val="21"/>
        </w:rPr>
        <w:t>Проблема</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идентичности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в</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приложении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к</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творческой</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деятельности</w:t>
      </w:r>
      <w:r w:rsidRPr="00187D0D">
        <w:rPr>
          <w:rFonts w:ascii="Helvetica" w:hAnsi="Helvetica"/>
          <w:b/>
          <w:bCs/>
          <w:color w:val="222222"/>
          <w:sz w:val="21"/>
          <w:szCs w:val="21"/>
        </w:rPr>
        <w:t>.</w:t>
      </w:r>
    </w:p>
    <w:p w14:paraId="46164357" w14:textId="77777777" w:rsidR="00187D0D" w:rsidRPr="00187D0D" w:rsidRDefault="00187D0D" w:rsidP="00187D0D">
      <w:pPr>
        <w:rPr>
          <w:rFonts w:ascii="Helvetica" w:hAnsi="Helvetica"/>
          <w:b/>
          <w:bCs/>
          <w:color w:val="222222"/>
          <w:sz w:val="21"/>
          <w:szCs w:val="21"/>
        </w:rPr>
      </w:pPr>
    </w:p>
    <w:p w14:paraId="5F2234C0" w14:textId="77777777" w:rsidR="00187D0D" w:rsidRPr="00187D0D" w:rsidRDefault="00187D0D" w:rsidP="00187D0D">
      <w:pPr>
        <w:rPr>
          <w:rFonts w:ascii="Helvetica" w:hAnsi="Helvetica"/>
          <w:b/>
          <w:bCs/>
          <w:color w:val="222222"/>
          <w:sz w:val="21"/>
          <w:szCs w:val="21"/>
        </w:rPr>
      </w:pPr>
      <w:r w:rsidRPr="00187D0D">
        <w:rPr>
          <w:rFonts w:ascii="Helvetica" w:hAnsi="Helvetica"/>
          <w:b/>
          <w:bCs/>
          <w:color w:val="222222"/>
          <w:sz w:val="21"/>
          <w:szCs w:val="21"/>
        </w:rPr>
        <w:t xml:space="preserve">1.1. </w:t>
      </w:r>
      <w:r w:rsidRPr="00187D0D">
        <w:rPr>
          <w:rFonts w:ascii="Helvetica" w:hAnsi="Helvetica" w:hint="eastAsia"/>
          <w:b/>
          <w:bCs/>
          <w:color w:val="222222"/>
          <w:sz w:val="21"/>
          <w:szCs w:val="21"/>
        </w:rPr>
        <w:t>Основные</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понятия</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положения</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теории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идентичности</w:t>
      </w:r>
      <w:r w:rsidRPr="00187D0D">
        <w:rPr>
          <w:rFonts w:ascii="Helvetica" w:hAnsi="Helvetica"/>
          <w:b/>
          <w:bCs/>
          <w:color w:val="222222"/>
          <w:sz w:val="21"/>
          <w:szCs w:val="21"/>
        </w:rPr>
        <w:t>.</w:t>
      </w:r>
    </w:p>
    <w:p w14:paraId="3E4E82EA" w14:textId="77777777" w:rsidR="00187D0D" w:rsidRPr="00187D0D" w:rsidRDefault="00187D0D" w:rsidP="00187D0D">
      <w:pPr>
        <w:rPr>
          <w:rFonts w:ascii="Helvetica" w:hAnsi="Helvetica"/>
          <w:b/>
          <w:bCs/>
          <w:color w:val="222222"/>
          <w:sz w:val="21"/>
          <w:szCs w:val="21"/>
        </w:rPr>
      </w:pPr>
    </w:p>
    <w:p w14:paraId="65012AB0" w14:textId="77777777" w:rsidR="00187D0D" w:rsidRPr="00187D0D" w:rsidRDefault="00187D0D" w:rsidP="00187D0D">
      <w:pPr>
        <w:rPr>
          <w:rFonts w:ascii="Helvetica" w:hAnsi="Helvetica"/>
          <w:b/>
          <w:bCs/>
          <w:color w:val="222222"/>
          <w:sz w:val="21"/>
          <w:szCs w:val="21"/>
        </w:rPr>
      </w:pPr>
      <w:r w:rsidRPr="00187D0D">
        <w:rPr>
          <w:rFonts w:ascii="Helvetica" w:hAnsi="Helvetica"/>
          <w:b/>
          <w:bCs/>
          <w:color w:val="222222"/>
          <w:sz w:val="21"/>
          <w:szCs w:val="21"/>
        </w:rPr>
        <w:t xml:space="preserve">1.2. </w:t>
      </w:r>
      <w:r w:rsidRPr="00187D0D">
        <w:rPr>
          <w:rFonts w:ascii="Helvetica" w:hAnsi="Helvetica" w:hint="eastAsia"/>
          <w:b/>
          <w:bCs/>
          <w:color w:val="222222"/>
          <w:sz w:val="21"/>
          <w:szCs w:val="21"/>
        </w:rPr>
        <w:t>Поле</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искусства</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как</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предмет</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изучения</w:t>
      </w:r>
      <w:r w:rsidRPr="00187D0D">
        <w:rPr>
          <w:rFonts w:ascii="Helvetica" w:hAnsi="Helvetica"/>
          <w:b/>
          <w:bCs/>
          <w:color w:val="222222"/>
          <w:sz w:val="21"/>
          <w:szCs w:val="21"/>
        </w:rPr>
        <w:t>.</w:t>
      </w:r>
    </w:p>
    <w:p w14:paraId="78CFA06A" w14:textId="77777777" w:rsidR="00187D0D" w:rsidRPr="00187D0D" w:rsidRDefault="00187D0D" w:rsidP="00187D0D">
      <w:pPr>
        <w:rPr>
          <w:rFonts w:ascii="Helvetica" w:hAnsi="Helvetica"/>
          <w:b/>
          <w:bCs/>
          <w:color w:val="222222"/>
          <w:sz w:val="21"/>
          <w:szCs w:val="21"/>
        </w:rPr>
      </w:pPr>
    </w:p>
    <w:p w14:paraId="5049F3B9" w14:textId="77777777" w:rsidR="00187D0D" w:rsidRPr="00187D0D" w:rsidRDefault="00187D0D" w:rsidP="00187D0D">
      <w:pPr>
        <w:rPr>
          <w:rFonts w:ascii="Helvetica" w:hAnsi="Helvetica"/>
          <w:b/>
          <w:bCs/>
          <w:color w:val="222222"/>
          <w:sz w:val="21"/>
          <w:szCs w:val="21"/>
        </w:rPr>
      </w:pPr>
      <w:r w:rsidRPr="00187D0D">
        <w:rPr>
          <w:rFonts w:ascii="Helvetica" w:hAnsi="Helvetica"/>
          <w:b/>
          <w:bCs/>
          <w:color w:val="222222"/>
          <w:sz w:val="21"/>
          <w:szCs w:val="21"/>
        </w:rPr>
        <w:t xml:space="preserve">1.3. </w:t>
      </w:r>
      <w:r w:rsidRPr="00187D0D">
        <w:rPr>
          <w:rFonts w:ascii="Helvetica" w:hAnsi="Helvetica" w:hint="eastAsia"/>
          <w:b/>
          <w:bCs/>
          <w:color w:val="222222"/>
          <w:sz w:val="21"/>
          <w:szCs w:val="21"/>
        </w:rPr>
        <w:t>Художник</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как</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профессионал</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Проблемы</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идентификации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профссионалыюго</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работника</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искусства</w:t>
      </w:r>
      <w:r w:rsidRPr="00187D0D">
        <w:rPr>
          <w:rFonts w:ascii="Helvetica" w:hAnsi="Helvetica"/>
          <w:b/>
          <w:bCs/>
          <w:color w:val="222222"/>
          <w:sz w:val="21"/>
          <w:szCs w:val="21"/>
        </w:rPr>
        <w:t>.</w:t>
      </w:r>
    </w:p>
    <w:p w14:paraId="4017EBBB" w14:textId="77777777" w:rsidR="00187D0D" w:rsidRPr="00187D0D" w:rsidRDefault="00187D0D" w:rsidP="00187D0D">
      <w:pPr>
        <w:rPr>
          <w:rFonts w:ascii="Helvetica" w:hAnsi="Helvetica"/>
          <w:b/>
          <w:bCs/>
          <w:color w:val="222222"/>
          <w:sz w:val="21"/>
          <w:szCs w:val="21"/>
        </w:rPr>
      </w:pPr>
    </w:p>
    <w:p w14:paraId="70BB3182" w14:textId="77777777" w:rsidR="00187D0D" w:rsidRPr="00187D0D" w:rsidRDefault="00187D0D" w:rsidP="00187D0D">
      <w:pPr>
        <w:rPr>
          <w:rFonts w:ascii="Helvetica" w:hAnsi="Helvetica"/>
          <w:b/>
          <w:bCs/>
          <w:color w:val="222222"/>
          <w:sz w:val="21"/>
          <w:szCs w:val="21"/>
        </w:rPr>
      </w:pPr>
      <w:r w:rsidRPr="00187D0D">
        <w:rPr>
          <w:rFonts w:ascii="Helvetica" w:hAnsi="Helvetica"/>
          <w:b/>
          <w:bCs/>
          <w:color w:val="222222"/>
          <w:sz w:val="21"/>
          <w:szCs w:val="21"/>
        </w:rPr>
        <w:t xml:space="preserve">1.4. </w:t>
      </w:r>
      <w:r w:rsidRPr="00187D0D">
        <w:rPr>
          <w:rFonts w:ascii="Helvetica" w:hAnsi="Helvetica" w:hint="eastAsia"/>
          <w:b/>
          <w:bCs/>
          <w:color w:val="222222"/>
          <w:sz w:val="21"/>
          <w:szCs w:val="21"/>
        </w:rPr>
        <w:t>Составляющие</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профессиональной</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идентичности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художника</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этническая</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культурная</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социальная</w:t>
      </w:r>
      <w:r w:rsidRPr="00187D0D">
        <w:rPr>
          <w:rFonts w:ascii="Helvetica" w:hAnsi="Helvetica"/>
          <w:b/>
          <w:bCs/>
          <w:color w:val="222222"/>
          <w:sz w:val="21"/>
          <w:szCs w:val="21"/>
        </w:rPr>
        <w:t>.</w:t>
      </w:r>
    </w:p>
    <w:p w14:paraId="58673A7E" w14:textId="77777777" w:rsidR="00187D0D" w:rsidRPr="00187D0D" w:rsidRDefault="00187D0D" w:rsidP="00187D0D">
      <w:pPr>
        <w:rPr>
          <w:rFonts w:ascii="Helvetica" w:hAnsi="Helvetica"/>
          <w:b/>
          <w:bCs/>
          <w:color w:val="222222"/>
          <w:sz w:val="21"/>
          <w:szCs w:val="21"/>
        </w:rPr>
      </w:pPr>
    </w:p>
    <w:p w14:paraId="0B3BCDC4" w14:textId="77777777" w:rsidR="00187D0D" w:rsidRPr="00187D0D" w:rsidRDefault="00187D0D" w:rsidP="00187D0D">
      <w:pPr>
        <w:rPr>
          <w:rFonts w:ascii="Helvetica" w:hAnsi="Helvetica"/>
          <w:b/>
          <w:bCs/>
          <w:color w:val="222222"/>
          <w:sz w:val="21"/>
          <w:szCs w:val="21"/>
        </w:rPr>
      </w:pPr>
      <w:r w:rsidRPr="00187D0D">
        <w:rPr>
          <w:rFonts w:ascii="Helvetica" w:hAnsi="Helvetica"/>
          <w:b/>
          <w:bCs/>
          <w:color w:val="222222"/>
          <w:sz w:val="21"/>
          <w:szCs w:val="21"/>
        </w:rPr>
        <w:t xml:space="preserve">2. </w:t>
      </w:r>
      <w:r w:rsidRPr="00187D0D">
        <w:rPr>
          <w:rFonts w:ascii="Helvetica" w:hAnsi="Helvetica" w:hint="eastAsia"/>
          <w:b/>
          <w:bCs/>
          <w:color w:val="222222"/>
          <w:sz w:val="21"/>
          <w:szCs w:val="21"/>
        </w:rPr>
        <w:t>Художественное</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образование</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как</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фактор</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формирования</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профессиональной</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идентичности</w:t>
      </w:r>
      <w:r w:rsidRPr="00187D0D">
        <w:rPr>
          <w:rFonts w:ascii="Helvetica" w:hAnsi="Helvetica"/>
          <w:b/>
          <w:bCs/>
          <w:color w:val="222222"/>
          <w:sz w:val="21"/>
          <w:szCs w:val="21"/>
        </w:rPr>
        <w:t>.</w:t>
      </w:r>
    </w:p>
    <w:p w14:paraId="10519174" w14:textId="77777777" w:rsidR="00187D0D" w:rsidRPr="00187D0D" w:rsidRDefault="00187D0D" w:rsidP="00187D0D">
      <w:pPr>
        <w:rPr>
          <w:rFonts w:ascii="Helvetica" w:hAnsi="Helvetica"/>
          <w:b/>
          <w:bCs/>
          <w:color w:val="222222"/>
          <w:sz w:val="21"/>
          <w:szCs w:val="21"/>
        </w:rPr>
      </w:pPr>
    </w:p>
    <w:p w14:paraId="2445B9ED" w14:textId="77777777" w:rsidR="00187D0D" w:rsidRPr="00187D0D" w:rsidRDefault="00187D0D" w:rsidP="00187D0D">
      <w:pPr>
        <w:rPr>
          <w:rFonts w:ascii="Helvetica" w:hAnsi="Helvetica"/>
          <w:b/>
          <w:bCs/>
          <w:color w:val="222222"/>
          <w:sz w:val="21"/>
          <w:szCs w:val="21"/>
        </w:rPr>
      </w:pPr>
      <w:r w:rsidRPr="00187D0D">
        <w:rPr>
          <w:rFonts w:ascii="Helvetica" w:hAnsi="Helvetica"/>
          <w:b/>
          <w:bCs/>
          <w:color w:val="222222"/>
          <w:sz w:val="21"/>
          <w:szCs w:val="21"/>
        </w:rPr>
        <w:t xml:space="preserve">2.1. </w:t>
      </w:r>
      <w:r w:rsidRPr="00187D0D">
        <w:rPr>
          <w:rFonts w:ascii="Helvetica" w:hAnsi="Helvetica" w:hint="eastAsia"/>
          <w:b/>
          <w:bCs/>
          <w:color w:val="222222"/>
          <w:sz w:val="21"/>
          <w:szCs w:val="21"/>
        </w:rPr>
        <w:t>Значение</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образования</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в</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формировании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идентичности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работника</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искусства</w:t>
      </w:r>
      <w:r w:rsidRPr="00187D0D">
        <w:rPr>
          <w:rFonts w:ascii="Helvetica" w:hAnsi="Helvetica"/>
          <w:b/>
          <w:bCs/>
          <w:color w:val="222222"/>
          <w:sz w:val="21"/>
          <w:szCs w:val="21"/>
        </w:rPr>
        <w:t>.</w:t>
      </w:r>
    </w:p>
    <w:p w14:paraId="21FA8813" w14:textId="77777777" w:rsidR="00187D0D" w:rsidRPr="00187D0D" w:rsidRDefault="00187D0D" w:rsidP="00187D0D">
      <w:pPr>
        <w:rPr>
          <w:rFonts w:ascii="Helvetica" w:hAnsi="Helvetica"/>
          <w:b/>
          <w:bCs/>
          <w:color w:val="222222"/>
          <w:sz w:val="21"/>
          <w:szCs w:val="21"/>
        </w:rPr>
      </w:pPr>
    </w:p>
    <w:p w14:paraId="2343059D" w14:textId="77777777" w:rsidR="00187D0D" w:rsidRPr="00187D0D" w:rsidRDefault="00187D0D" w:rsidP="00187D0D">
      <w:pPr>
        <w:rPr>
          <w:rFonts w:ascii="Helvetica" w:hAnsi="Helvetica"/>
          <w:b/>
          <w:bCs/>
          <w:color w:val="222222"/>
          <w:sz w:val="21"/>
          <w:szCs w:val="21"/>
        </w:rPr>
      </w:pPr>
      <w:r w:rsidRPr="00187D0D">
        <w:rPr>
          <w:rFonts w:ascii="Helvetica" w:hAnsi="Helvetica"/>
          <w:b/>
          <w:bCs/>
          <w:color w:val="222222"/>
          <w:sz w:val="21"/>
          <w:szCs w:val="21"/>
        </w:rPr>
        <w:t xml:space="preserve">2.2. </w:t>
      </w:r>
      <w:r w:rsidRPr="00187D0D">
        <w:rPr>
          <w:rFonts w:ascii="Helvetica" w:hAnsi="Helvetica" w:hint="eastAsia"/>
          <w:b/>
          <w:bCs/>
          <w:color w:val="222222"/>
          <w:sz w:val="21"/>
          <w:szCs w:val="21"/>
        </w:rPr>
        <w:t>Формы</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институты</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художественного</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образования</w:t>
      </w:r>
      <w:r w:rsidRPr="00187D0D">
        <w:rPr>
          <w:rFonts w:ascii="Helvetica" w:hAnsi="Helvetica"/>
          <w:b/>
          <w:bCs/>
          <w:color w:val="222222"/>
          <w:sz w:val="21"/>
          <w:szCs w:val="21"/>
        </w:rPr>
        <w:t>.</w:t>
      </w:r>
    </w:p>
    <w:p w14:paraId="5D3B212A" w14:textId="77777777" w:rsidR="00187D0D" w:rsidRPr="00187D0D" w:rsidRDefault="00187D0D" w:rsidP="00187D0D">
      <w:pPr>
        <w:rPr>
          <w:rFonts w:ascii="Helvetica" w:hAnsi="Helvetica"/>
          <w:b/>
          <w:bCs/>
          <w:color w:val="222222"/>
          <w:sz w:val="21"/>
          <w:szCs w:val="21"/>
        </w:rPr>
      </w:pPr>
    </w:p>
    <w:p w14:paraId="40742CE3" w14:textId="77777777" w:rsidR="00187D0D" w:rsidRPr="00187D0D" w:rsidRDefault="00187D0D" w:rsidP="00187D0D">
      <w:pPr>
        <w:rPr>
          <w:rFonts w:ascii="Helvetica" w:hAnsi="Helvetica"/>
          <w:b/>
          <w:bCs/>
          <w:color w:val="222222"/>
          <w:sz w:val="21"/>
          <w:szCs w:val="21"/>
        </w:rPr>
      </w:pPr>
      <w:r w:rsidRPr="00187D0D">
        <w:rPr>
          <w:rFonts w:ascii="Helvetica" w:hAnsi="Helvetica"/>
          <w:b/>
          <w:bCs/>
          <w:color w:val="222222"/>
          <w:sz w:val="21"/>
          <w:szCs w:val="21"/>
        </w:rPr>
        <w:t xml:space="preserve">2.3. </w:t>
      </w:r>
      <w:r w:rsidRPr="00187D0D">
        <w:rPr>
          <w:rFonts w:ascii="Helvetica" w:hAnsi="Helvetica" w:hint="eastAsia"/>
          <w:b/>
          <w:bCs/>
          <w:color w:val="222222"/>
          <w:sz w:val="21"/>
          <w:szCs w:val="21"/>
        </w:rPr>
        <w:t>Самообразование</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обучение</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в</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ходе</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работы</w:t>
      </w:r>
      <w:r w:rsidRPr="00187D0D">
        <w:rPr>
          <w:rFonts w:ascii="Helvetica" w:hAnsi="Helvetica"/>
          <w:b/>
          <w:bCs/>
          <w:color w:val="222222"/>
          <w:sz w:val="21"/>
          <w:szCs w:val="21"/>
        </w:rPr>
        <w:t>.</w:t>
      </w:r>
    </w:p>
    <w:p w14:paraId="43EAD822" w14:textId="77777777" w:rsidR="00187D0D" w:rsidRPr="00187D0D" w:rsidRDefault="00187D0D" w:rsidP="00187D0D">
      <w:pPr>
        <w:rPr>
          <w:rFonts w:ascii="Helvetica" w:hAnsi="Helvetica"/>
          <w:b/>
          <w:bCs/>
          <w:color w:val="222222"/>
          <w:sz w:val="21"/>
          <w:szCs w:val="21"/>
        </w:rPr>
      </w:pPr>
    </w:p>
    <w:p w14:paraId="237257C3" w14:textId="77777777" w:rsidR="00187D0D" w:rsidRPr="00187D0D" w:rsidRDefault="00187D0D" w:rsidP="00187D0D">
      <w:pPr>
        <w:rPr>
          <w:rFonts w:ascii="Helvetica" w:hAnsi="Helvetica"/>
          <w:b/>
          <w:bCs/>
          <w:color w:val="222222"/>
          <w:sz w:val="21"/>
          <w:szCs w:val="21"/>
        </w:rPr>
      </w:pPr>
      <w:r w:rsidRPr="00187D0D">
        <w:rPr>
          <w:rFonts w:ascii="Helvetica" w:hAnsi="Helvetica"/>
          <w:b/>
          <w:bCs/>
          <w:color w:val="222222"/>
          <w:sz w:val="21"/>
          <w:szCs w:val="21"/>
        </w:rPr>
        <w:t xml:space="preserve">3. </w:t>
      </w:r>
      <w:r w:rsidRPr="00187D0D">
        <w:rPr>
          <w:rFonts w:ascii="Helvetica" w:hAnsi="Helvetica" w:hint="eastAsia"/>
          <w:b/>
          <w:bCs/>
          <w:color w:val="222222"/>
          <w:sz w:val="21"/>
          <w:szCs w:val="21"/>
        </w:rPr>
        <w:t>Роль</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рынка</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художественного</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труда</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в</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самоидент</w:t>
      </w:r>
      <w:r w:rsidRPr="00187D0D">
        <w:rPr>
          <w:rFonts w:ascii="Helvetica" w:hAnsi="Helvetica" w:hint="eastAsia"/>
          <w:b/>
          <w:bCs/>
          <w:color w:val="222222"/>
          <w:sz w:val="21"/>
          <w:szCs w:val="21"/>
        </w:rPr>
        <w:lastRenderedPageBreak/>
        <w:t>ификации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идентификации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работника</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искусства</w:t>
      </w:r>
      <w:r w:rsidRPr="00187D0D">
        <w:rPr>
          <w:rFonts w:ascii="Helvetica" w:hAnsi="Helvetica"/>
          <w:b/>
          <w:bCs/>
          <w:color w:val="222222"/>
          <w:sz w:val="21"/>
          <w:szCs w:val="21"/>
        </w:rPr>
        <w:t>.</w:t>
      </w:r>
    </w:p>
    <w:p w14:paraId="749D8B49" w14:textId="77777777" w:rsidR="00187D0D" w:rsidRPr="00187D0D" w:rsidRDefault="00187D0D" w:rsidP="00187D0D">
      <w:pPr>
        <w:rPr>
          <w:rFonts w:ascii="Helvetica" w:hAnsi="Helvetica"/>
          <w:b/>
          <w:bCs/>
          <w:color w:val="222222"/>
          <w:sz w:val="21"/>
          <w:szCs w:val="21"/>
        </w:rPr>
      </w:pPr>
    </w:p>
    <w:p w14:paraId="5AF5593E" w14:textId="77777777" w:rsidR="00187D0D" w:rsidRPr="00187D0D" w:rsidRDefault="00187D0D" w:rsidP="00187D0D">
      <w:pPr>
        <w:rPr>
          <w:rFonts w:ascii="Helvetica" w:hAnsi="Helvetica"/>
          <w:b/>
          <w:bCs/>
          <w:color w:val="222222"/>
          <w:sz w:val="21"/>
          <w:szCs w:val="21"/>
        </w:rPr>
      </w:pPr>
      <w:r w:rsidRPr="00187D0D">
        <w:rPr>
          <w:rFonts w:ascii="Helvetica" w:hAnsi="Helvetica"/>
          <w:b/>
          <w:bCs/>
          <w:color w:val="222222"/>
          <w:sz w:val="21"/>
          <w:szCs w:val="21"/>
        </w:rPr>
        <w:t xml:space="preserve">3.1. </w:t>
      </w:r>
      <w:r w:rsidRPr="00187D0D">
        <w:rPr>
          <w:rFonts w:ascii="Helvetica" w:hAnsi="Helvetica" w:hint="eastAsia"/>
          <w:b/>
          <w:bCs/>
          <w:color w:val="222222"/>
          <w:sz w:val="21"/>
          <w:szCs w:val="21"/>
        </w:rPr>
        <w:t>Рынок</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художественного</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труда</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рынок</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художественной</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продукции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взаимосвязь</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взаимодействие</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в</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формировании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профессиональной</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идентичности</w:t>
      </w:r>
      <w:r w:rsidRPr="00187D0D">
        <w:rPr>
          <w:rFonts w:ascii="Helvetica" w:hAnsi="Helvetica"/>
          <w:b/>
          <w:bCs/>
          <w:color w:val="222222"/>
          <w:sz w:val="21"/>
          <w:szCs w:val="21"/>
        </w:rPr>
        <w:t>.</w:t>
      </w:r>
    </w:p>
    <w:p w14:paraId="116D84C1" w14:textId="77777777" w:rsidR="00187D0D" w:rsidRPr="00187D0D" w:rsidRDefault="00187D0D" w:rsidP="00187D0D">
      <w:pPr>
        <w:rPr>
          <w:rFonts w:ascii="Helvetica" w:hAnsi="Helvetica"/>
          <w:b/>
          <w:bCs/>
          <w:color w:val="222222"/>
          <w:sz w:val="21"/>
          <w:szCs w:val="21"/>
        </w:rPr>
      </w:pPr>
    </w:p>
    <w:p w14:paraId="318AA2CD" w14:textId="77777777" w:rsidR="00187D0D" w:rsidRPr="00187D0D" w:rsidRDefault="00187D0D" w:rsidP="00187D0D">
      <w:pPr>
        <w:rPr>
          <w:rFonts w:ascii="Helvetica" w:hAnsi="Helvetica"/>
          <w:b/>
          <w:bCs/>
          <w:color w:val="222222"/>
          <w:sz w:val="21"/>
          <w:szCs w:val="21"/>
        </w:rPr>
      </w:pPr>
      <w:r w:rsidRPr="00187D0D">
        <w:rPr>
          <w:rFonts w:ascii="Helvetica" w:hAnsi="Helvetica"/>
          <w:b/>
          <w:bCs/>
          <w:color w:val="222222"/>
          <w:sz w:val="21"/>
          <w:szCs w:val="21"/>
        </w:rPr>
        <w:t xml:space="preserve">3.2. </w:t>
      </w:r>
      <w:r w:rsidRPr="00187D0D">
        <w:rPr>
          <w:rFonts w:ascii="Helvetica" w:hAnsi="Helvetica" w:hint="eastAsia"/>
          <w:b/>
          <w:bCs/>
          <w:color w:val="222222"/>
          <w:sz w:val="21"/>
          <w:szCs w:val="21"/>
        </w:rPr>
        <w:t>Рынок</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художественного</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труда</w:t>
      </w:r>
      <w:r w:rsidRPr="00187D0D">
        <w:rPr>
          <w:rFonts w:ascii="Helvetica" w:hAnsi="Helvetica"/>
          <w:b/>
          <w:bCs/>
          <w:color w:val="222222"/>
          <w:sz w:val="21"/>
          <w:szCs w:val="21"/>
        </w:rPr>
        <w:t>.</w:t>
      </w:r>
    </w:p>
    <w:p w14:paraId="2E945F47" w14:textId="77777777" w:rsidR="00187D0D" w:rsidRPr="00187D0D" w:rsidRDefault="00187D0D" w:rsidP="00187D0D">
      <w:pPr>
        <w:rPr>
          <w:rFonts w:ascii="Helvetica" w:hAnsi="Helvetica"/>
          <w:b/>
          <w:bCs/>
          <w:color w:val="222222"/>
          <w:sz w:val="21"/>
          <w:szCs w:val="21"/>
        </w:rPr>
      </w:pPr>
    </w:p>
    <w:p w14:paraId="0D17E13E" w14:textId="77777777" w:rsidR="00187D0D" w:rsidRPr="00187D0D" w:rsidRDefault="00187D0D" w:rsidP="00187D0D">
      <w:pPr>
        <w:rPr>
          <w:rFonts w:ascii="Helvetica" w:hAnsi="Helvetica"/>
          <w:b/>
          <w:bCs/>
          <w:color w:val="222222"/>
          <w:sz w:val="21"/>
          <w:szCs w:val="21"/>
        </w:rPr>
      </w:pPr>
      <w:r w:rsidRPr="00187D0D">
        <w:rPr>
          <w:rFonts w:ascii="Helvetica" w:hAnsi="Helvetica"/>
          <w:b/>
          <w:bCs/>
          <w:color w:val="222222"/>
          <w:sz w:val="21"/>
          <w:szCs w:val="21"/>
        </w:rPr>
        <w:t xml:space="preserve">3.3. </w:t>
      </w:r>
      <w:r w:rsidRPr="00187D0D">
        <w:rPr>
          <w:rFonts w:ascii="Helvetica" w:hAnsi="Helvetica" w:hint="eastAsia"/>
          <w:b/>
          <w:bCs/>
          <w:color w:val="222222"/>
          <w:sz w:val="21"/>
          <w:szCs w:val="21"/>
        </w:rPr>
        <w:t>Рынок</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художественной</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продукции</w:t>
      </w:r>
      <w:r w:rsidRPr="00187D0D">
        <w:rPr>
          <w:rFonts w:ascii="Helvetica" w:hAnsi="Helvetica"/>
          <w:b/>
          <w:bCs/>
          <w:color w:val="222222"/>
          <w:sz w:val="21"/>
          <w:szCs w:val="21"/>
        </w:rPr>
        <w:t>.</w:t>
      </w:r>
    </w:p>
    <w:p w14:paraId="6828AEB5" w14:textId="77777777" w:rsidR="00187D0D" w:rsidRPr="00187D0D" w:rsidRDefault="00187D0D" w:rsidP="00187D0D">
      <w:pPr>
        <w:rPr>
          <w:rFonts w:ascii="Helvetica" w:hAnsi="Helvetica"/>
          <w:b/>
          <w:bCs/>
          <w:color w:val="222222"/>
          <w:sz w:val="21"/>
          <w:szCs w:val="21"/>
        </w:rPr>
      </w:pPr>
    </w:p>
    <w:p w14:paraId="7BC355E1" w14:textId="77777777" w:rsidR="00187D0D" w:rsidRPr="00187D0D" w:rsidRDefault="00187D0D" w:rsidP="00187D0D">
      <w:pPr>
        <w:rPr>
          <w:rFonts w:ascii="Helvetica" w:hAnsi="Helvetica"/>
          <w:b/>
          <w:bCs/>
          <w:color w:val="222222"/>
          <w:sz w:val="21"/>
          <w:szCs w:val="21"/>
        </w:rPr>
      </w:pPr>
      <w:r w:rsidRPr="00187D0D">
        <w:rPr>
          <w:rFonts w:ascii="Helvetica" w:hAnsi="Helvetica"/>
          <w:b/>
          <w:bCs/>
          <w:color w:val="222222"/>
          <w:sz w:val="21"/>
          <w:szCs w:val="21"/>
        </w:rPr>
        <w:t xml:space="preserve">3.4. </w:t>
      </w:r>
      <w:r w:rsidRPr="00187D0D">
        <w:rPr>
          <w:rFonts w:ascii="Helvetica" w:hAnsi="Helvetica" w:hint="eastAsia"/>
          <w:b/>
          <w:bCs/>
          <w:color w:val="222222"/>
          <w:sz w:val="21"/>
          <w:szCs w:val="21"/>
        </w:rPr>
        <w:t>Стратегии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работника</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работодателя</w:t>
      </w:r>
      <w:r w:rsidRPr="00187D0D">
        <w:rPr>
          <w:rFonts w:ascii="Helvetica" w:hAnsi="Helvetica"/>
          <w:b/>
          <w:bCs/>
          <w:color w:val="222222"/>
          <w:sz w:val="21"/>
          <w:szCs w:val="21"/>
        </w:rPr>
        <w:t>.</w:t>
      </w:r>
    </w:p>
    <w:p w14:paraId="0FC289CF" w14:textId="77777777" w:rsidR="00187D0D" w:rsidRPr="00187D0D" w:rsidRDefault="00187D0D" w:rsidP="00187D0D">
      <w:pPr>
        <w:rPr>
          <w:rFonts w:ascii="Helvetica" w:hAnsi="Helvetica"/>
          <w:b/>
          <w:bCs/>
          <w:color w:val="222222"/>
          <w:sz w:val="21"/>
          <w:szCs w:val="21"/>
        </w:rPr>
      </w:pPr>
    </w:p>
    <w:p w14:paraId="352D816C" w14:textId="77777777" w:rsidR="00187D0D" w:rsidRPr="00187D0D" w:rsidRDefault="00187D0D" w:rsidP="00187D0D">
      <w:pPr>
        <w:rPr>
          <w:rFonts w:ascii="Helvetica" w:hAnsi="Helvetica"/>
          <w:b/>
          <w:bCs/>
          <w:color w:val="222222"/>
          <w:sz w:val="21"/>
          <w:szCs w:val="21"/>
        </w:rPr>
      </w:pPr>
      <w:r w:rsidRPr="00187D0D">
        <w:rPr>
          <w:rFonts w:ascii="Helvetica" w:hAnsi="Helvetica"/>
          <w:b/>
          <w:bCs/>
          <w:color w:val="222222"/>
          <w:sz w:val="21"/>
          <w:szCs w:val="21"/>
        </w:rPr>
        <w:t xml:space="preserve">4. </w:t>
      </w:r>
      <w:r w:rsidRPr="00187D0D">
        <w:rPr>
          <w:rFonts w:ascii="Helvetica" w:hAnsi="Helvetica" w:hint="eastAsia"/>
          <w:b/>
          <w:bCs/>
          <w:color w:val="222222"/>
          <w:sz w:val="21"/>
          <w:szCs w:val="21"/>
        </w:rPr>
        <w:t>Социальный</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статус</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социальная</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идентичность</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работника</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искусства</w:t>
      </w:r>
      <w:r w:rsidRPr="00187D0D">
        <w:rPr>
          <w:rFonts w:ascii="Helvetica" w:hAnsi="Helvetica"/>
          <w:b/>
          <w:bCs/>
          <w:color w:val="222222"/>
          <w:sz w:val="21"/>
          <w:szCs w:val="21"/>
        </w:rPr>
        <w:t>.</w:t>
      </w:r>
    </w:p>
    <w:p w14:paraId="2DCAE10E" w14:textId="77777777" w:rsidR="00187D0D" w:rsidRPr="00187D0D" w:rsidRDefault="00187D0D" w:rsidP="00187D0D">
      <w:pPr>
        <w:rPr>
          <w:rFonts w:ascii="Helvetica" w:hAnsi="Helvetica"/>
          <w:b/>
          <w:bCs/>
          <w:color w:val="222222"/>
          <w:sz w:val="21"/>
          <w:szCs w:val="21"/>
        </w:rPr>
      </w:pPr>
    </w:p>
    <w:p w14:paraId="5B28A13D" w14:textId="77777777" w:rsidR="00187D0D" w:rsidRPr="00187D0D" w:rsidRDefault="00187D0D" w:rsidP="00187D0D">
      <w:pPr>
        <w:rPr>
          <w:rFonts w:ascii="Helvetica" w:hAnsi="Helvetica"/>
          <w:b/>
          <w:bCs/>
          <w:color w:val="222222"/>
          <w:sz w:val="21"/>
          <w:szCs w:val="21"/>
        </w:rPr>
      </w:pPr>
      <w:r w:rsidRPr="00187D0D">
        <w:rPr>
          <w:rFonts w:ascii="Helvetica" w:hAnsi="Helvetica"/>
          <w:b/>
          <w:bCs/>
          <w:color w:val="222222"/>
          <w:sz w:val="21"/>
          <w:szCs w:val="21"/>
        </w:rPr>
        <w:t xml:space="preserve">4.1. </w:t>
      </w:r>
      <w:r w:rsidRPr="00187D0D">
        <w:rPr>
          <w:rFonts w:ascii="Helvetica" w:hAnsi="Helvetica" w:hint="eastAsia"/>
          <w:b/>
          <w:bCs/>
          <w:color w:val="222222"/>
          <w:sz w:val="21"/>
          <w:szCs w:val="21"/>
        </w:rPr>
        <w:t>Основные</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предпосылки</w:t>
      </w:r>
      <w:r w:rsidRPr="00187D0D">
        <w:rPr>
          <w:rFonts w:ascii="Helvetica" w:hAnsi="Helvetica"/>
          <w:b/>
          <w:bCs/>
          <w:color w:val="222222"/>
          <w:sz w:val="21"/>
          <w:szCs w:val="21"/>
        </w:rPr>
        <w:t>.</w:t>
      </w:r>
    </w:p>
    <w:p w14:paraId="40BE821E" w14:textId="77777777" w:rsidR="00187D0D" w:rsidRPr="00187D0D" w:rsidRDefault="00187D0D" w:rsidP="00187D0D">
      <w:pPr>
        <w:rPr>
          <w:rFonts w:ascii="Helvetica" w:hAnsi="Helvetica"/>
          <w:b/>
          <w:bCs/>
          <w:color w:val="222222"/>
          <w:sz w:val="21"/>
          <w:szCs w:val="21"/>
        </w:rPr>
      </w:pPr>
    </w:p>
    <w:p w14:paraId="67929462" w14:textId="77777777" w:rsidR="00187D0D" w:rsidRPr="00187D0D" w:rsidRDefault="00187D0D" w:rsidP="00187D0D">
      <w:pPr>
        <w:rPr>
          <w:rFonts w:ascii="Helvetica" w:hAnsi="Helvetica"/>
          <w:b/>
          <w:bCs/>
          <w:color w:val="222222"/>
          <w:sz w:val="21"/>
          <w:szCs w:val="21"/>
        </w:rPr>
      </w:pPr>
      <w:r w:rsidRPr="00187D0D">
        <w:rPr>
          <w:rFonts w:ascii="Helvetica" w:hAnsi="Helvetica"/>
          <w:b/>
          <w:bCs/>
          <w:color w:val="222222"/>
          <w:sz w:val="21"/>
          <w:szCs w:val="21"/>
        </w:rPr>
        <w:t xml:space="preserve">4.2. </w:t>
      </w:r>
      <w:r w:rsidRPr="00187D0D">
        <w:rPr>
          <w:rFonts w:ascii="Helvetica" w:hAnsi="Helvetica" w:hint="eastAsia"/>
          <w:b/>
          <w:bCs/>
          <w:color w:val="222222"/>
          <w:sz w:val="21"/>
          <w:szCs w:val="21"/>
        </w:rPr>
        <w:t>Историческая</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эволюция</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социального</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статуса</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художника</w:t>
      </w:r>
      <w:r w:rsidRPr="00187D0D">
        <w:rPr>
          <w:rFonts w:ascii="Helvetica" w:hAnsi="Helvetica"/>
          <w:b/>
          <w:bCs/>
          <w:color w:val="222222"/>
          <w:sz w:val="21"/>
          <w:szCs w:val="21"/>
        </w:rPr>
        <w:t>.</w:t>
      </w:r>
    </w:p>
    <w:p w14:paraId="7D536B7C" w14:textId="77777777" w:rsidR="00187D0D" w:rsidRPr="00187D0D" w:rsidRDefault="00187D0D" w:rsidP="00187D0D">
      <w:pPr>
        <w:rPr>
          <w:rFonts w:ascii="Helvetica" w:hAnsi="Helvetica"/>
          <w:b/>
          <w:bCs/>
          <w:color w:val="222222"/>
          <w:sz w:val="21"/>
          <w:szCs w:val="21"/>
        </w:rPr>
      </w:pPr>
    </w:p>
    <w:p w14:paraId="044F65DE" w14:textId="77777777" w:rsidR="00187D0D" w:rsidRPr="00187D0D" w:rsidRDefault="00187D0D" w:rsidP="00187D0D">
      <w:pPr>
        <w:rPr>
          <w:rFonts w:ascii="Helvetica" w:hAnsi="Helvetica"/>
          <w:b/>
          <w:bCs/>
          <w:color w:val="222222"/>
          <w:sz w:val="21"/>
          <w:szCs w:val="21"/>
        </w:rPr>
      </w:pPr>
      <w:r w:rsidRPr="00187D0D">
        <w:rPr>
          <w:rFonts w:ascii="Helvetica" w:hAnsi="Helvetica"/>
          <w:b/>
          <w:bCs/>
          <w:color w:val="222222"/>
          <w:sz w:val="21"/>
          <w:szCs w:val="21"/>
        </w:rPr>
        <w:t xml:space="preserve">4.3. </w:t>
      </w:r>
      <w:r w:rsidRPr="00187D0D">
        <w:rPr>
          <w:rFonts w:ascii="Helvetica" w:hAnsi="Helvetica" w:hint="eastAsia"/>
          <w:b/>
          <w:bCs/>
          <w:color w:val="222222"/>
          <w:sz w:val="21"/>
          <w:szCs w:val="21"/>
        </w:rPr>
        <w:t>Дуализм</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социальной</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идентичности</w:t>
      </w:r>
      <w:r w:rsidRPr="00187D0D">
        <w:rPr>
          <w:rFonts w:ascii="Helvetica" w:hAnsi="Helvetica"/>
          <w:b/>
          <w:bCs/>
          <w:color w:val="222222"/>
          <w:sz w:val="21"/>
          <w:szCs w:val="21"/>
        </w:rPr>
        <w:t xml:space="preserve"> - </w:t>
      </w:r>
      <w:r w:rsidRPr="00187D0D">
        <w:rPr>
          <w:rFonts w:ascii="Helvetica" w:hAnsi="Helvetica" w:hint="eastAsia"/>
          <w:b/>
          <w:bCs/>
          <w:color w:val="222222"/>
          <w:sz w:val="21"/>
          <w:szCs w:val="21"/>
        </w:rPr>
        <w:t>художник</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как</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творец</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как</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наемный</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работник</w:t>
      </w:r>
      <w:r w:rsidRPr="00187D0D">
        <w:rPr>
          <w:rFonts w:ascii="Helvetica" w:hAnsi="Helvetica"/>
          <w:b/>
          <w:bCs/>
          <w:color w:val="222222"/>
          <w:sz w:val="21"/>
          <w:szCs w:val="21"/>
        </w:rPr>
        <w:t>.</w:t>
      </w:r>
    </w:p>
    <w:p w14:paraId="7503A5D3" w14:textId="77777777" w:rsidR="00187D0D" w:rsidRPr="00187D0D" w:rsidRDefault="00187D0D" w:rsidP="00187D0D">
      <w:pPr>
        <w:rPr>
          <w:rFonts w:ascii="Helvetica" w:hAnsi="Helvetica"/>
          <w:b/>
          <w:bCs/>
          <w:color w:val="222222"/>
          <w:sz w:val="21"/>
          <w:szCs w:val="21"/>
        </w:rPr>
      </w:pPr>
    </w:p>
    <w:p w14:paraId="27FD87FD" w14:textId="77777777" w:rsidR="00187D0D" w:rsidRPr="00187D0D" w:rsidRDefault="00187D0D" w:rsidP="00187D0D">
      <w:pPr>
        <w:rPr>
          <w:rFonts w:ascii="Helvetica" w:hAnsi="Helvetica"/>
          <w:b/>
          <w:bCs/>
          <w:color w:val="222222"/>
          <w:sz w:val="21"/>
          <w:szCs w:val="21"/>
        </w:rPr>
      </w:pPr>
      <w:r w:rsidRPr="00187D0D">
        <w:rPr>
          <w:rFonts w:ascii="Helvetica" w:hAnsi="Helvetica"/>
          <w:b/>
          <w:bCs/>
          <w:color w:val="222222"/>
          <w:sz w:val="21"/>
          <w:szCs w:val="21"/>
        </w:rPr>
        <w:t xml:space="preserve">4.4. </w:t>
      </w:r>
      <w:r w:rsidRPr="00187D0D">
        <w:rPr>
          <w:rFonts w:ascii="Helvetica" w:hAnsi="Helvetica" w:hint="eastAsia"/>
          <w:b/>
          <w:bCs/>
          <w:color w:val="222222"/>
          <w:sz w:val="21"/>
          <w:szCs w:val="21"/>
        </w:rPr>
        <w:t>Стратификация</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в</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художественной</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среде</w:t>
      </w:r>
      <w:r w:rsidRPr="00187D0D">
        <w:rPr>
          <w:rFonts w:ascii="Helvetica" w:hAnsi="Helvetica"/>
          <w:b/>
          <w:bCs/>
          <w:color w:val="222222"/>
          <w:sz w:val="21"/>
          <w:szCs w:val="21"/>
        </w:rPr>
        <w:t xml:space="preserve"> - </w:t>
      </w:r>
      <w:r w:rsidRPr="00187D0D">
        <w:rPr>
          <w:rFonts w:ascii="Helvetica" w:hAnsi="Helvetica" w:hint="eastAsia"/>
          <w:b/>
          <w:bCs/>
          <w:color w:val="222222"/>
          <w:sz w:val="21"/>
          <w:szCs w:val="21"/>
        </w:rPr>
        <w:t>имущественная</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межпрофессиональная</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карьерная</w:t>
      </w:r>
      <w:r w:rsidRPr="00187D0D">
        <w:rPr>
          <w:rFonts w:ascii="Helvetica" w:hAnsi="Helvetica"/>
          <w:b/>
          <w:bCs/>
          <w:color w:val="222222"/>
          <w:sz w:val="21"/>
          <w:szCs w:val="21"/>
        </w:rPr>
        <w:t>.</w:t>
      </w:r>
    </w:p>
    <w:p w14:paraId="4456C3F6" w14:textId="77777777" w:rsidR="00187D0D" w:rsidRPr="00187D0D" w:rsidRDefault="00187D0D" w:rsidP="00187D0D">
      <w:pPr>
        <w:rPr>
          <w:rFonts w:ascii="Helvetica" w:hAnsi="Helvetica"/>
          <w:b/>
          <w:bCs/>
          <w:color w:val="222222"/>
          <w:sz w:val="21"/>
          <w:szCs w:val="21"/>
        </w:rPr>
      </w:pPr>
    </w:p>
    <w:p w14:paraId="4FA8800B" w14:textId="77777777" w:rsidR="00187D0D" w:rsidRPr="00187D0D" w:rsidRDefault="00187D0D" w:rsidP="00187D0D">
      <w:pPr>
        <w:rPr>
          <w:rFonts w:ascii="Helvetica" w:hAnsi="Helvetica"/>
          <w:b/>
          <w:bCs/>
          <w:color w:val="222222"/>
          <w:sz w:val="21"/>
          <w:szCs w:val="21"/>
        </w:rPr>
      </w:pPr>
      <w:r w:rsidRPr="00187D0D">
        <w:rPr>
          <w:rFonts w:ascii="Helvetica" w:hAnsi="Helvetica"/>
          <w:b/>
          <w:bCs/>
          <w:color w:val="222222"/>
          <w:sz w:val="21"/>
          <w:szCs w:val="21"/>
        </w:rPr>
        <w:t xml:space="preserve">4.5. </w:t>
      </w:r>
      <w:r w:rsidRPr="00187D0D">
        <w:rPr>
          <w:rFonts w:ascii="Helvetica" w:hAnsi="Helvetica" w:hint="eastAsia"/>
          <w:b/>
          <w:bCs/>
          <w:color w:val="222222"/>
          <w:sz w:val="21"/>
          <w:szCs w:val="21"/>
        </w:rPr>
        <w:t>Роль</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институциональных</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систем</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в</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формировании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идентичности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художника</w:t>
      </w:r>
      <w:r w:rsidRPr="00187D0D">
        <w:rPr>
          <w:rFonts w:ascii="Helvetica" w:hAnsi="Helvetica"/>
          <w:b/>
          <w:bCs/>
          <w:color w:val="222222"/>
          <w:sz w:val="21"/>
          <w:szCs w:val="21"/>
        </w:rPr>
        <w:t>.</w:t>
      </w:r>
    </w:p>
    <w:p w14:paraId="0E45115F" w14:textId="77777777" w:rsidR="00187D0D" w:rsidRPr="00187D0D" w:rsidRDefault="00187D0D" w:rsidP="00187D0D">
      <w:pPr>
        <w:rPr>
          <w:rFonts w:ascii="Helvetica" w:hAnsi="Helvetica"/>
          <w:b/>
          <w:bCs/>
          <w:color w:val="222222"/>
          <w:sz w:val="21"/>
          <w:szCs w:val="21"/>
        </w:rPr>
      </w:pPr>
    </w:p>
    <w:p w14:paraId="0AB82828" w14:textId="77777777" w:rsidR="00187D0D" w:rsidRPr="00187D0D" w:rsidRDefault="00187D0D" w:rsidP="00187D0D">
      <w:pPr>
        <w:rPr>
          <w:rFonts w:ascii="Helvetica" w:hAnsi="Helvetica"/>
          <w:b/>
          <w:bCs/>
          <w:color w:val="222222"/>
          <w:sz w:val="21"/>
          <w:szCs w:val="21"/>
        </w:rPr>
      </w:pPr>
      <w:r w:rsidRPr="00187D0D">
        <w:rPr>
          <w:rFonts w:ascii="Helvetica" w:hAnsi="Helvetica"/>
          <w:b/>
          <w:bCs/>
          <w:color w:val="222222"/>
          <w:sz w:val="21"/>
          <w:szCs w:val="21"/>
        </w:rPr>
        <w:lastRenderedPageBreak/>
        <w:t xml:space="preserve">5. </w:t>
      </w:r>
      <w:r w:rsidRPr="00187D0D">
        <w:rPr>
          <w:rFonts w:ascii="Helvetica" w:hAnsi="Helvetica" w:hint="eastAsia"/>
          <w:b/>
          <w:bCs/>
          <w:color w:val="222222"/>
          <w:sz w:val="21"/>
          <w:szCs w:val="21"/>
        </w:rPr>
        <w:t>Национально</w:t>
      </w:r>
      <w:r w:rsidRPr="00187D0D">
        <w:rPr>
          <w:rFonts w:ascii="Helvetica" w:hAnsi="Helvetica"/>
          <w:b/>
          <w:bCs/>
          <w:color w:val="222222"/>
          <w:sz w:val="21"/>
          <w:szCs w:val="21"/>
        </w:rPr>
        <w:t>-</w:t>
      </w:r>
      <w:r w:rsidRPr="00187D0D">
        <w:rPr>
          <w:rFonts w:ascii="Helvetica" w:hAnsi="Helvetica" w:hint="eastAsia"/>
          <w:b/>
          <w:bCs/>
          <w:color w:val="222222"/>
          <w:sz w:val="21"/>
          <w:szCs w:val="21"/>
        </w:rPr>
        <w:t>культурная</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идентичность</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художника</w:t>
      </w:r>
      <w:r w:rsidRPr="00187D0D">
        <w:rPr>
          <w:rFonts w:ascii="Helvetica" w:hAnsi="Helvetica"/>
          <w:b/>
          <w:bCs/>
          <w:color w:val="222222"/>
          <w:sz w:val="21"/>
          <w:szCs w:val="21"/>
        </w:rPr>
        <w:t>.</w:t>
      </w:r>
    </w:p>
    <w:p w14:paraId="55E93450" w14:textId="77777777" w:rsidR="00187D0D" w:rsidRPr="00187D0D" w:rsidRDefault="00187D0D" w:rsidP="00187D0D">
      <w:pPr>
        <w:rPr>
          <w:rFonts w:ascii="Helvetica" w:hAnsi="Helvetica"/>
          <w:b/>
          <w:bCs/>
          <w:color w:val="222222"/>
          <w:sz w:val="21"/>
          <w:szCs w:val="21"/>
        </w:rPr>
      </w:pPr>
    </w:p>
    <w:p w14:paraId="6E88BA3A" w14:textId="77777777" w:rsidR="00187D0D" w:rsidRPr="00187D0D" w:rsidRDefault="00187D0D" w:rsidP="00187D0D">
      <w:pPr>
        <w:rPr>
          <w:rFonts w:ascii="Helvetica" w:hAnsi="Helvetica"/>
          <w:b/>
          <w:bCs/>
          <w:color w:val="222222"/>
          <w:sz w:val="21"/>
          <w:szCs w:val="21"/>
        </w:rPr>
      </w:pPr>
      <w:r w:rsidRPr="00187D0D">
        <w:rPr>
          <w:rFonts w:ascii="Helvetica" w:hAnsi="Helvetica"/>
          <w:b/>
          <w:bCs/>
          <w:color w:val="222222"/>
          <w:sz w:val="21"/>
          <w:szCs w:val="21"/>
        </w:rPr>
        <w:t xml:space="preserve">5.1. </w:t>
      </w:r>
      <w:r w:rsidRPr="00187D0D">
        <w:rPr>
          <w:rFonts w:ascii="Helvetica" w:hAnsi="Helvetica" w:hint="eastAsia"/>
          <w:b/>
          <w:bCs/>
          <w:color w:val="222222"/>
          <w:sz w:val="21"/>
          <w:szCs w:val="21"/>
        </w:rPr>
        <w:t>Историческая</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эволюция</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проблемы</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культурной</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идентичности</w:t>
      </w:r>
      <w:r w:rsidRPr="00187D0D">
        <w:rPr>
          <w:rFonts w:ascii="Helvetica" w:hAnsi="Helvetica"/>
          <w:b/>
          <w:bCs/>
          <w:color w:val="222222"/>
          <w:sz w:val="21"/>
          <w:szCs w:val="21"/>
        </w:rPr>
        <w:t>.</w:t>
      </w:r>
    </w:p>
    <w:p w14:paraId="0E5D22C2" w14:textId="77777777" w:rsidR="00187D0D" w:rsidRPr="00187D0D" w:rsidRDefault="00187D0D" w:rsidP="00187D0D">
      <w:pPr>
        <w:rPr>
          <w:rFonts w:ascii="Helvetica" w:hAnsi="Helvetica"/>
          <w:b/>
          <w:bCs/>
          <w:color w:val="222222"/>
          <w:sz w:val="21"/>
          <w:szCs w:val="21"/>
        </w:rPr>
      </w:pPr>
    </w:p>
    <w:p w14:paraId="260B1E4E" w14:textId="77777777" w:rsidR="00187D0D" w:rsidRPr="00187D0D" w:rsidRDefault="00187D0D" w:rsidP="00187D0D">
      <w:pPr>
        <w:rPr>
          <w:rFonts w:ascii="Helvetica" w:hAnsi="Helvetica"/>
          <w:b/>
          <w:bCs/>
          <w:color w:val="222222"/>
          <w:sz w:val="21"/>
          <w:szCs w:val="21"/>
        </w:rPr>
      </w:pPr>
      <w:r w:rsidRPr="00187D0D">
        <w:rPr>
          <w:rFonts w:ascii="Helvetica" w:hAnsi="Helvetica"/>
          <w:b/>
          <w:bCs/>
          <w:color w:val="222222"/>
          <w:sz w:val="21"/>
          <w:szCs w:val="21"/>
        </w:rPr>
        <w:t xml:space="preserve">5.2. </w:t>
      </w:r>
      <w:r w:rsidRPr="00187D0D">
        <w:rPr>
          <w:rFonts w:ascii="Helvetica" w:hAnsi="Helvetica" w:hint="eastAsia"/>
          <w:b/>
          <w:bCs/>
          <w:color w:val="222222"/>
          <w:sz w:val="21"/>
          <w:szCs w:val="21"/>
        </w:rPr>
        <w:t>Основные</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факторы</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культурной</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идентичности</w:t>
      </w:r>
      <w:r w:rsidRPr="00187D0D">
        <w:rPr>
          <w:rFonts w:ascii="Helvetica" w:hAnsi="Helvetica"/>
          <w:b/>
          <w:bCs/>
          <w:color w:val="222222"/>
          <w:sz w:val="21"/>
          <w:szCs w:val="21"/>
        </w:rPr>
        <w:t>.</w:t>
      </w:r>
    </w:p>
    <w:p w14:paraId="13966829" w14:textId="77777777" w:rsidR="00187D0D" w:rsidRPr="00187D0D" w:rsidRDefault="00187D0D" w:rsidP="00187D0D">
      <w:pPr>
        <w:rPr>
          <w:rFonts w:ascii="Helvetica" w:hAnsi="Helvetica"/>
          <w:b/>
          <w:bCs/>
          <w:color w:val="222222"/>
          <w:sz w:val="21"/>
          <w:szCs w:val="21"/>
        </w:rPr>
      </w:pPr>
    </w:p>
    <w:p w14:paraId="0C26ADDC" w14:textId="77777777" w:rsidR="00187D0D" w:rsidRPr="00187D0D" w:rsidRDefault="00187D0D" w:rsidP="00187D0D">
      <w:pPr>
        <w:rPr>
          <w:rFonts w:ascii="Helvetica" w:hAnsi="Helvetica"/>
          <w:b/>
          <w:bCs/>
          <w:color w:val="222222"/>
          <w:sz w:val="21"/>
          <w:szCs w:val="21"/>
        </w:rPr>
      </w:pPr>
      <w:r w:rsidRPr="00187D0D">
        <w:rPr>
          <w:rFonts w:ascii="Helvetica" w:hAnsi="Helvetica"/>
          <w:b/>
          <w:bCs/>
          <w:color w:val="222222"/>
          <w:sz w:val="21"/>
          <w:szCs w:val="21"/>
        </w:rPr>
        <w:t xml:space="preserve">6. </w:t>
      </w:r>
      <w:r w:rsidRPr="00187D0D">
        <w:rPr>
          <w:rFonts w:ascii="Helvetica" w:hAnsi="Helvetica" w:hint="eastAsia"/>
          <w:b/>
          <w:bCs/>
          <w:color w:val="222222"/>
          <w:sz w:val="21"/>
          <w:szCs w:val="21"/>
        </w:rPr>
        <w:t>Проблемы</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идентичности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в</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жизни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творчестве</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художников</w:t>
      </w:r>
      <w:r w:rsidRPr="00187D0D">
        <w:rPr>
          <w:rFonts w:ascii="Helvetica" w:hAnsi="Helvetica"/>
          <w:b/>
          <w:bCs/>
          <w:color w:val="222222"/>
          <w:sz w:val="21"/>
          <w:szCs w:val="21"/>
        </w:rPr>
        <w:t>-</w:t>
      </w:r>
      <w:r w:rsidRPr="00187D0D">
        <w:rPr>
          <w:rFonts w:ascii="Helvetica" w:hAnsi="Helvetica" w:hint="eastAsia"/>
          <w:b/>
          <w:bCs/>
          <w:color w:val="222222"/>
          <w:sz w:val="21"/>
          <w:szCs w:val="21"/>
        </w:rPr>
        <w:t>эмигрантов</w:t>
      </w:r>
      <w:r w:rsidRPr="00187D0D">
        <w:rPr>
          <w:rFonts w:ascii="Helvetica" w:hAnsi="Helvetica"/>
          <w:b/>
          <w:bCs/>
          <w:color w:val="222222"/>
          <w:sz w:val="21"/>
          <w:szCs w:val="21"/>
        </w:rPr>
        <w:t>.</w:t>
      </w:r>
    </w:p>
    <w:p w14:paraId="42E896E8" w14:textId="77777777" w:rsidR="00187D0D" w:rsidRPr="00187D0D" w:rsidRDefault="00187D0D" w:rsidP="00187D0D">
      <w:pPr>
        <w:rPr>
          <w:rFonts w:ascii="Helvetica" w:hAnsi="Helvetica"/>
          <w:b/>
          <w:bCs/>
          <w:color w:val="222222"/>
          <w:sz w:val="21"/>
          <w:szCs w:val="21"/>
        </w:rPr>
      </w:pPr>
    </w:p>
    <w:p w14:paraId="6FF20EC8" w14:textId="77777777" w:rsidR="00187D0D" w:rsidRPr="00187D0D" w:rsidRDefault="00187D0D" w:rsidP="00187D0D">
      <w:pPr>
        <w:rPr>
          <w:rFonts w:ascii="Helvetica" w:hAnsi="Helvetica"/>
          <w:b/>
          <w:bCs/>
          <w:color w:val="222222"/>
          <w:sz w:val="21"/>
          <w:szCs w:val="21"/>
        </w:rPr>
      </w:pPr>
      <w:r w:rsidRPr="00187D0D">
        <w:rPr>
          <w:rFonts w:ascii="Helvetica" w:hAnsi="Helvetica"/>
          <w:b/>
          <w:bCs/>
          <w:color w:val="222222"/>
          <w:sz w:val="21"/>
          <w:szCs w:val="21"/>
        </w:rPr>
        <w:t xml:space="preserve">6.1. </w:t>
      </w:r>
      <w:r w:rsidRPr="00187D0D">
        <w:rPr>
          <w:rFonts w:ascii="Helvetica" w:hAnsi="Helvetica" w:hint="eastAsia"/>
          <w:b/>
          <w:bCs/>
          <w:color w:val="222222"/>
          <w:sz w:val="21"/>
          <w:szCs w:val="21"/>
        </w:rPr>
        <w:t>Типологические</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аспекты</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изучения</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художественной</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эмиграции</w:t>
      </w:r>
      <w:r w:rsidRPr="00187D0D">
        <w:rPr>
          <w:rFonts w:ascii="Helvetica" w:hAnsi="Helvetica"/>
          <w:b/>
          <w:bCs/>
          <w:color w:val="222222"/>
          <w:sz w:val="21"/>
          <w:szCs w:val="21"/>
        </w:rPr>
        <w:t>.</w:t>
      </w:r>
    </w:p>
    <w:p w14:paraId="342DF9F4" w14:textId="77777777" w:rsidR="00187D0D" w:rsidRPr="00187D0D" w:rsidRDefault="00187D0D" w:rsidP="00187D0D">
      <w:pPr>
        <w:rPr>
          <w:rFonts w:ascii="Helvetica" w:hAnsi="Helvetica"/>
          <w:b/>
          <w:bCs/>
          <w:color w:val="222222"/>
          <w:sz w:val="21"/>
          <w:szCs w:val="21"/>
        </w:rPr>
      </w:pPr>
    </w:p>
    <w:p w14:paraId="62DAE3AD" w14:textId="77777777" w:rsidR="00187D0D" w:rsidRPr="00187D0D" w:rsidRDefault="00187D0D" w:rsidP="00187D0D">
      <w:pPr>
        <w:rPr>
          <w:rFonts w:ascii="Helvetica" w:hAnsi="Helvetica"/>
          <w:b/>
          <w:bCs/>
          <w:color w:val="222222"/>
          <w:sz w:val="21"/>
          <w:szCs w:val="21"/>
        </w:rPr>
      </w:pPr>
      <w:r w:rsidRPr="00187D0D">
        <w:rPr>
          <w:rFonts w:ascii="Helvetica" w:hAnsi="Helvetica"/>
          <w:b/>
          <w:bCs/>
          <w:color w:val="222222"/>
          <w:sz w:val="21"/>
          <w:szCs w:val="21"/>
        </w:rPr>
        <w:t xml:space="preserve">6.2. </w:t>
      </w:r>
      <w:r w:rsidRPr="00187D0D">
        <w:rPr>
          <w:rFonts w:ascii="Helvetica" w:hAnsi="Helvetica" w:hint="eastAsia"/>
          <w:b/>
          <w:bCs/>
          <w:color w:val="222222"/>
          <w:sz w:val="21"/>
          <w:szCs w:val="21"/>
        </w:rPr>
        <w:t>Идентичность</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в</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условиях</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межкультурной</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коммуникации</w:t>
      </w:r>
      <w:r w:rsidRPr="00187D0D">
        <w:rPr>
          <w:rFonts w:ascii="Helvetica" w:hAnsi="Helvetica"/>
          <w:b/>
          <w:bCs/>
          <w:color w:val="222222"/>
          <w:sz w:val="21"/>
          <w:szCs w:val="21"/>
        </w:rPr>
        <w:t>.</w:t>
      </w:r>
    </w:p>
    <w:p w14:paraId="025D3C1E" w14:textId="77777777" w:rsidR="00187D0D" w:rsidRPr="00187D0D" w:rsidRDefault="00187D0D" w:rsidP="00187D0D">
      <w:pPr>
        <w:rPr>
          <w:rFonts w:ascii="Helvetica" w:hAnsi="Helvetica"/>
          <w:b/>
          <w:bCs/>
          <w:color w:val="222222"/>
          <w:sz w:val="21"/>
          <w:szCs w:val="21"/>
        </w:rPr>
      </w:pPr>
    </w:p>
    <w:p w14:paraId="4DD7FD53" w14:textId="77777777" w:rsidR="00187D0D" w:rsidRPr="00187D0D" w:rsidRDefault="00187D0D" w:rsidP="00187D0D">
      <w:pPr>
        <w:rPr>
          <w:rFonts w:ascii="Helvetica" w:hAnsi="Helvetica"/>
          <w:b/>
          <w:bCs/>
          <w:color w:val="222222"/>
          <w:sz w:val="21"/>
          <w:szCs w:val="21"/>
        </w:rPr>
      </w:pPr>
      <w:r w:rsidRPr="00187D0D">
        <w:rPr>
          <w:rFonts w:ascii="Helvetica" w:hAnsi="Helvetica"/>
          <w:b/>
          <w:bCs/>
          <w:color w:val="222222"/>
          <w:sz w:val="21"/>
          <w:szCs w:val="21"/>
        </w:rPr>
        <w:t xml:space="preserve">6.3. </w:t>
      </w:r>
      <w:r w:rsidRPr="00187D0D">
        <w:rPr>
          <w:rFonts w:ascii="Helvetica" w:hAnsi="Helvetica" w:hint="eastAsia"/>
          <w:b/>
          <w:bCs/>
          <w:color w:val="222222"/>
          <w:sz w:val="21"/>
          <w:szCs w:val="21"/>
        </w:rPr>
        <w:t>Социальная</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адаптация</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художника</w:t>
      </w:r>
      <w:r w:rsidRPr="00187D0D">
        <w:rPr>
          <w:rFonts w:ascii="Helvetica" w:hAnsi="Helvetica"/>
          <w:b/>
          <w:bCs/>
          <w:color w:val="222222"/>
          <w:sz w:val="21"/>
          <w:szCs w:val="21"/>
        </w:rPr>
        <w:t>-</w:t>
      </w:r>
      <w:r w:rsidRPr="00187D0D">
        <w:rPr>
          <w:rFonts w:ascii="Helvetica" w:hAnsi="Helvetica" w:hint="eastAsia"/>
          <w:b/>
          <w:bCs/>
          <w:color w:val="222222"/>
          <w:sz w:val="21"/>
          <w:szCs w:val="21"/>
        </w:rPr>
        <w:t>эмигранта</w:t>
      </w:r>
      <w:r w:rsidRPr="00187D0D">
        <w:rPr>
          <w:rFonts w:ascii="Helvetica" w:hAnsi="Helvetica"/>
          <w:b/>
          <w:bCs/>
          <w:color w:val="222222"/>
          <w:sz w:val="21"/>
          <w:szCs w:val="21"/>
        </w:rPr>
        <w:t>.</w:t>
      </w:r>
    </w:p>
    <w:p w14:paraId="721E3C5B" w14:textId="77777777" w:rsidR="00187D0D" w:rsidRPr="00187D0D" w:rsidRDefault="00187D0D" w:rsidP="00187D0D">
      <w:pPr>
        <w:rPr>
          <w:rFonts w:ascii="Helvetica" w:hAnsi="Helvetica"/>
          <w:b/>
          <w:bCs/>
          <w:color w:val="222222"/>
          <w:sz w:val="21"/>
          <w:szCs w:val="21"/>
        </w:rPr>
      </w:pPr>
    </w:p>
    <w:p w14:paraId="2013FB89" w14:textId="0CFE72C9" w:rsidR="00F0131B" w:rsidRPr="00187D0D" w:rsidRDefault="00187D0D" w:rsidP="00187D0D">
      <w:r w:rsidRPr="00187D0D">
        <w:rPr>
          <w:rFonts w:ascii="Helvetica" w:hAnsi="Helvetica"/>
          <w:b/>
          <w:bCs/>
          <w:color w:val="222222"/>
          <w:sz w:val="21"/>
          <w:szCs w:val="21"/>
        </w:rPr>
        <w:t xml:space="preserve">6.4. </w:t>
      </w:r>
      <w:r w:rsidRPr="00187D0D">
        <w:rPr>
          <w:rFonts w:ascii="Helvetica" w:hAnsi="Helvetica" w:hint="eastAsia"/>
          <w:b/>
          <w:bCs/>
          <w:color w:val="222222"/>
          <w:sz w:val="21"/>
          <w:szCs w:val="21"/>
        </w:rPr>
        <w:t>Профессиональная</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идентичность</w:t>
      </w:r>
      <w:r w:rsidRPr="00187D0D">
        <w:rPr>
          <w:rFonts w:ascii="Helvetica" w:hAnsi="Helvetica"/>
          <w:b/>
          <w:bCs/>
          <w:color w:val="222222"/>
          <w:sz w:val="21"/>
          <w:szCs w:val="21"/>
        </w:rPr>
        <w:t xml:space="preserve"> </w:t>
      </w:r>
      <w:r w:rsidRPr="00187D0D">
        <w:rPr>
          <w:rFonts w:ascii="Helvetica" w:hAnsi="Helvetica" w:hint="eastAsia"/>
          <w:b/>
          <w:bCs/>
          <w:color w:val="222222"/>
          <w:sz w:val="21"/>
          <w:szCs w:val="21"/>
        </w:rPr>
        <w:t>художника</w:t>
      </w:r>
      <w:r w:rsidRPr="00187D0D">
        <w:rPr>
          <w:rFonts w:ascii="Helvetica" w:hAnsi="Helvetica"/>
          <w:b/>
          <w:bCs/>
          <w:color w:val="222222"/>
          <w:sz w:val="21"/>
          <w:szCs w:val="21"/>
        </w:rPr>
        <w:t>-</w:t>
      </w:r>
      <w:r w:rsidRPr="00187D0D">
        <w:rPr>
          <w:rFonts w:ascii="Helvetica" w:hAnsi="Helvetica" w:hint="eastAsia"/>
          <w:b/>
          <w:bCs/>
          <w:color w:val="222222"/>
          <w:sz w:val="21"/>
          <w:szCs w:val="21"/>
        </w:rPr>
        <w:t>эмигранта</w:t>
      </w:r>
      <w:r w:rsidRPr="00187D0D">
        <w:rPr>
          <w:rFonts w:ascii="Helvetica" w:hAnsi="Helvetica"/>
          <w:b/>
          <w:bCs/>
          <w:color w:val="222222"/>
          <w:sz w:val="21"/>
          <w:szCs w:val="21"/>
        </w:rPr>
        <w:t>.</w:t>
      </w:r>
    </w:p>
    <w:sectPr w:rsidR="00F0131B" w:rsidRPr="00187D0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76A9C" w14:textId="77777777" w:rsidR="007E7EB5" w:rsidRDefault="007E7EB5">
      <w:pPr>
        <w:spacing w:after="0" w:line="240" w:lineRule="auto"/>
      </w:pPr>
      <w:r>
        <w:separator/>
      </w:r>
    </w:p>
  </w:endnote>
  <w:endnote w:type="continuationSeparator" w:id="0">
    <w:p w14:paraId="747E1A6B" w14:textId="77777777" w:rsidR="007E7EB5" w:rsidRDefault="007E7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71F2E" w14:textId="77777777" w:rsidR="007E7EB5" w:rsidRDefault="007E7EB5"/>
    <w:p w14:paraId="1FE3FE2E" w14:textId="77777777" w:rsidR="007E7EB5" w:rsidRDefault="007E7EB5"/>
    <w:p w14:paraId="089AF5B8" w14:textId="77777777" w:rsidR="007E7EB5" w:rsidRDefault="007E7EB5"/>
    <w:p w14:paraId="3BD14080" w14:textId="77777777" w:rsidR="007E7EB5" w:rsidRDefault="007E7EB5"/>
    <w:p w14:paraId="65A4523A" w14:textId="77777777" w:rsidR="007E7EB5" w:rsidRDefault="007E7EB5"/>
    <w:p w14:paraId="6BF37234" w14:textId="77777777" w:rsidR="007E7EB5" w:rsidRDefault="007E7EB5"/>
    <w:p w14:paraId="75712DBF" w14:textId="77777777" w:rsidR="007E7EB5" w:rsidRDefault="007E7EB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F5DD69" wp14:editId="593BCD8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8A683" w14:textId="77777777" w:rsidR="007E7EB5" w:rsidRDefault="007E7E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F5DD6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A8A683" w14:textId="77777777" w:rsidR="007E7EB5" w:rsidRDefault="007E7E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F4F825" w14:textId="77777777" w:rsidR="007E7EB5" w:rsidRDefault="007E7EB5"/>
    <w:p w14:paraId="7DE04B60" w14:textId="77777777" w:rsidR="007E7EB5" w:rsidRDefault="007E7EB5"/>
    <w:p w14:paraId="20B89AF6" w14:textId="77777777" w:rsidR="007E7EB5" w:rsidRDefault="007E7EB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48795A" wp14:editId="05644C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0EBFB" w14:textId="77777777" w:rsidR="007E7EB5" w:rsidRDefault="007E7EB5"/>
                          <w:p w14:paraId="2099D7AC" w14:textId="77777777" w:rsidR="007E7EB5" w:rsidRDefault="007E7E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48795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F0EBFB" w14:textId="77777777" w:rsidR="007E7EB5" w:rsidRDefault="007E7EB5"/>
                    <w:p w14:paraId="2099D7AC" w14:textId="77777777" w:rsidR="007E7EB5" w:rsidRDefault="007E7E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1D9739" w14:textId="77777777" w:rsidR="007E7EB5" w:rsidRDefault="007E7EB5"/>
    <w:p w14:paraId="3B3F46F7" w14:textId="77777777" w:rsidR="007E7EB5" w:rsidRDefault="007E7EB5">
      <w:pPr>
        <w:rPr>
          <w:sz w:val="2"/>
          <w:szCs w:val="2"/>
        </w:rPr>
      </w:pPr>
    </w:p>
    <w:p w14:paraId="059242BB" w14:textId="77777777" w:rsidR="007E7EB5" w:rsidRDefault="007E7EB5"/>
    <w:p w14:paraId="5716C0F8" w14:textId="77777777" w:rsidR="007E7EB5" w:rsidRDefault="007E7EB5">
      <w:pPr>
        <w:spacing w:after="0" w:line="240" w:lineRule="auto"/>
      </w:pPr>
    </w:p>
  </w:footnote>
  <w:footnote w:type="continuationSeparator" w:id="0">
    <w:p w14:paraId="0608B976" w14:textId="77777777" w:rsidR="007E7EB5" w:rsidRDefault="007E7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B5"/>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68992</TotalTime>
  <Pages>4</Pages>
  <Words>461</Words>
  <Characters>2633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133</cp:revision>
  <cp:lastPrinted>2009-02-06T05:36:00Z</cp:lastPrinted>
  <dcterms:created xsi:type="dcterms:W3CDTF">2025-11-25T20:19:00Z</dcterms:created>
  <dcterms:modified xsi:type="dcterms:W3CDTF">2026-02-10T16:54:00Z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