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EB8F5" w14:textId="39944700" w:rsidR="0019175A" w:rsidRDefault="00BB04C1" w:rsidP="00BB04C1">
      <w:r w:rsidRPr="00BB04C1">
        <w:rPr>
          <w:rFonts w:hint="eastAsia"/>
        </w:rPr>
        <w:t>Прогнозирование</w:t>
      </w:r>
      <w:r w:rsidRPr="00BB04C1">
        <w:t xml:space="preserve"> </w:t>
      </w:r>
      <w:r w:rsidRPr="00BB04C1">
        <w:rPr>
          <w:rFonts w:hint="eastAsia"/>
        </w:rPr>
        <w:t>и</w:t>
      </w:r>
      <w:r w:rsidRPr="00BB04C1">
        <w:t xml:space="preserve"> </w:t>
      </w:r>
      <w:r w:rsidRPr="00BB04C1">
        <w:rPr>
          <w:rFonts w:hint="eastAsia"/>
        </w:rPr>
        <w:t>диагностика</w:t>
      </w:r>
      <w:r w:rsidRPr="00BB04C1">
        <w:t xml:space="preserve"> </w:t>
      </w:r>
      <w:r w:rsidRPr="00BB04C1">
        <w:rPr>
          <w:rFonts w:hint="eastAsia"/>
        </w:rPr>
        <w:t>преэклампсии</w:t>
      </w:r>
      <w:r w:rsidRPr="00BB04C1">
        <w:t xml:space="preserve"> </w:t>
      </w:r>
      <w:r w:rsidRPr="00BB04C1">
        <w:rPr>
          <w:rFonts w:hint="eastAsia"/>
        </w:rPr>
        <w:t>с</w:t>
      </w:r>
      <w:r w:rsidRPr="00BB04C1">
        <w:t xml:space="preserve"> </w:t>
      </w:r>
      <w:r w:rsidRPr="00BB04C1">
        <w:rPr>
          <w:rFonts w:hint="eastAsia"/>
        </w:rPr>
        <w:t>определением</w:t>
      </w:r>
      <w:r w:rsidRPr="00BB04C1">
        <w:t xml:space="preserve"> </w:t>
      </w:r>
      <w:r w:rsidRPr="00BB04C1">
        <w:rPr>
          <w:rFonts w:hint="eastAsia"/>
        </w:rPr>
        <w:t>уровня</w:t>
      </w:r>
      <w:r w:rsidRPr="00BB04C1">
        <w:t xml:space="preserve"> </w:t>
      </w:r>
      <w:r w:rsidRPr="00BB04C1">
        <w:rPr>
          <w:rFonts w:hint="eastAsia"/>
        </w:rPr>
        <w:t>моноцитарно</w:t>
      </w:r>
      <w:r w:rsidRPr="00BB04C1">
        <w:t>-</w:t>
      </w:r>
      <w:r w:rsidRPr="00BB04C1">
        <w:rPr>
          <w:rFonts w:hint="eastAsia"/>
        </w:rPr>
        <w:t>макрофагального</w:t>
      </w:r>
      <w:r w:rsidRPr="00BB04C1">
        <w:t xml:space="preserve"> </w:t>
      </w:r>
      <w:r w:rsidRPr="00BB04C1">
        <w:rPr>
          <w:rFonts w:hint="eastAsia"/>
        </w:rPr>
        <w:t>компонента</w:t>
      </w:r>
      <w:r w:rsidRPr="00BB04C1">
        <w:t xml:space="preserve"> </w:t>
      </w:r>
      <w:r w:rsidRPr="00BB04C1">
        <w:rPr>
          <w:rFonts w:hint="eastAsia"/>
        </w:rPr>
        <w:t>и</w:t>
      </w:r>
      <w:r w:rsidRPr="00BB04C1">
        <w:t xml:space="preserve"> </w:t>
      </w:r>
      <w:r w:rsidRPr="00BB04C1">
        <w:rPr>
          <w:rFonts w:hint="eastAsia"/>
        </w:rPr>
        <w:t>метилирования</w:t>
      </w:r>
      <w:r w:rsidRPr="00BB04C1">
        <w:t xml:space="preserve"> </w:t>
      </w:r>
      <w:r w:rsidRPr="00BB04C1">
        <w:rPr>
          <w:rFonts w:hint="eastAsia"/>
        </w:rPr>
        <w:t>генов</w:t>
      </w:r>
      <w:r w:rsidRPr="00BB04C1">
        <w:t xml:space="preserve"> </w:t>
      </w:r>
      <w:r w:rsidRPr="00BB04C1">
        <w:rPr>
          <w:rFonts w:hint="eastAsia"/>
        </w:rPr>
        <w:t>врожденного</w:t>
      </w:r>
      <w:r w:rsidRPr="00BB04C1">
        <w:t xml:space="preserve"> </w:t>
      </w:r>
      <w:r w:rsidRPr="00BB04C1">
        <w:rPr>
          <w:rFonts w:hint="eastAsia"/>
        </w:rPr>
        <w:t>иммунитета</w:t>
      </w:r>
      <w:r>
        <w:t xml:space="preserve"> </w:t>
      </w:r>
      <w:r w:rsidRPr="00BB04C1">
        <w:rPr>
          <w:rFonts w:hint="eastAsia"/>
        </w:rPr>
        <w:t>Борис</w:t>
      </w:r>
      <w:r w:rsidRPr="00BB04C1">
        <w:t xml:space="preserve"> </w:t>
      </w:r>
      <w:r w:rsidRPr="00BB04C1">
        <w:rPr>
          <w:rFonts w:hint="eastAsia"/>
        </w:rPr>
        <w:t>Даяна</w:t>
      </w:r>
      <w:r w:rsidRPr="00BB04C1">
        <w:t xml:space="preserve"> </w:t>
      </w:r>
      <w:r w:rsidRPr="00BB04C1">
        <w:rPr>
          <w:rFonts w:hint="eastAsia"/>
        </w:rPr>
        <w:t>Амоновна</w:t>
      </w:r>
    </w:p>
    <w:p w14:paraId="264285D4" w14:textId="77777777" w:rsidR="00BB04C1" w:rsidRDefault="00BB04C1" w:rsidP="00BB04C1">
      <w:r>
        <w:rPr>
          <w:rFonts w:hint="eastAsia"/>
        </w:rPr>
        <w:t>ОГЛАВЛЕНИЕ</w:t>
      </w:r>
      <w:r>
        <w:t xml:space="preserve"> </w:t>
      </w:r>
      <w:r>
        <w:rPr>
          <w:rFonts w:hint="eastAsia"/>
        </w:rPr>
        <w:t>ДИССЕРТАЦИИ</w:t>
      </w:r>
    </w:p>
    <w:p w14:paraId="6114D8A0" w14:textId="77777777" w:rsidR="00BB04C1" w:rsidRDefault="00BB04C1" w:rsidP="00BB04C1">
      <w:r>
        <w:rPr>
          <w:rFonts w:hint="eastAsia"/>
        </w:rPr>
        <w:t>кандидат</w:t>
      </w:r>
      <w:r>
        <w:t xml:space="preserve"> </w:t>
      </w:r>
      <w:r>
        <w:rPr>
          <w:rFonts w:hint="eastAsia"/>
        </w:rPr>
        <w:t>наук</w:t>
      </w:r>
      <w:r>
        <w:t xml:space="preserve"> </w:t>
      </w:r>
      <w:r>
        <w:rPr>
          <w:rFonts w:hint="eastAsia"/>
        </w:rPr>
        <w:t>Борис</w:t>
      </w:r>
      <w:r>
        <w:t xml:space="preserve"> </w:t>
      </w:r>
      <w:r>
        <w:rPr>
          <w:rFonts w:hint="eastAsia"/>
        </w:rPr>
        <w:t>Даяна</w:t>
      </w:r>
      <w:r>
        <w:t xml:space="preserve"> </w:t>
      </w:r>
      <w:r>
        <w:rPr>
          <w:rFonts w:hint="eastAsia"/>
        </w:rPr>
        <w:t>Амоновна</w:t>
      </w:r>
    </w:p>
    <w:p w14:paraId="77C75E52" w14:textId="77777777" w:rsidR="00BB04C1" w:rsidRDefault="00BB04C1" w:rsidP="00BB04C1">
      <w:r>
        <w:rPr>
          <w:rFonts w:hint="eastAsia"/>
        </w:rPr>
        <w:t>Оглавление</w:t>
      </w:r>
    </w:p>
    <w:p w14:paraId="367A54B8" w14:textId="77777777" w:rsidR="00BB04C1" w:rsidRDefault="00BB04C1" w:rsidP="00BB04C1"/>
    <w:p w14:paraId="0E10E419" w14:textId="77777777" w:rsidR="00BB04C1" w:rsidRDefault="00BB04C1" w:rsidP="00BB04C1">
      <w:r>
        <w:rPr>
          <w:rFonts w:hint="eastAsia"/>
        </w:rPr>
        <w:t>Введение</w:t>
      </w:r>
    </w:p>
    <w:p w14:paraId="390B50F9" w14:textId="77777777" w:rsidR="00BB04C1" w:rsidRDefault="00BB04C1" w:rsidP="00BB04C1"/>
    <w:p w14:paraId="022E3BA6" w14:textId="77777777" w:rsidR="00BB04C1" w:rsidRDefault="00BB04C1" w:rsidP="00BB04C1">
      <w:r>
        <w:rPr>
          <w:rFonts w:hint="eastAsia"/>
        </w:rPr>
        <w:t>Глава</w:t>
      </w:r>
      <w:r>
        <w:t xml:space="preserve"> 1. </w:t>
      </w:r>
      <w:r>
        <w:rPr>
          <w:rFonts w:hint="eastAsia"/>
        </w:rPr>
        <w:t>Основные</w:t>
      </w:r>
      <w:r>
        <w:t xml:space="preserve"> </w:t>
      </w:r>
      <w:r>
        <w:rPr>
          <w:rFonts w:hint="eastAsia"/>
        </w:rPr>
        <w:t>аспекты</w:t>
      </w:r>
      <w:r>
        <w:t xml:space="preserve"> </w:t>
      </w:r>
      <w:r>
        <w:rPr>
          <w:rFonts w:hint="eastAsia"/>
        </w:rPr>
        <w:t>патогенеза</w:t>
      </w:r>
      <w:r>
        <w:t xml:space="preserve"> </w:t>
      </w:r>
      <w:r>
        <w:rPr>
          <w:rFonts w:hint="eastAsia"/>
        </w:rPr>
        <w:t>преэклампсии</w:t>
      </w:r>
      <w:r>
        <w:t xml:space="preserve">, </w:t>
      </w:r>
      <w:r>
        <w:rPr>
          <w:rFonts w:hint="eastAsia"/>
        </w:rPr>
        <w:t>современные</w:t>
      </w:r>
      <w:r>
        <w:t xml:space="preserve"> </w:t>
      </w:r>
      <w:r>
        <w:rPr>
          <w:rFonts w:hint="eastAsia"/>
        </w:rPr>
        <w:t>тенденции</w:t>
      </w:r>
      <w:r>
        <w:t xml:space="preserve"> </w:t>
      </w:r>
      <w:r>
        <w:rPr>
          <w:rFonts w:hint="eastAsia"/>
        </w:rPr>
        <w:t>диагностики</w:t>
      </w:r>
      <w:r>
        <w:t xml:space="preserve"> </w:t>
      </w:r>
      <w:r>
        <w:rPr>
          <w:rFonts w:hint="eastAsia"/>
        </w:rPr>
        <w:t>и</w:t>
      </w:r>
      <w:r>
        <w:t xml:space="preserve"> </w:t>
      </w:r>
      <w:r>
        <w:rPr>
          <w:rFonts w:hint="eastAsia"/>
        </w:rPr>
        <w:t>прогнозирования</w:t>
      </w:r>
      <w:r>
        <w:t xml:space="preserve"> (</w:t>
      </w:r>
      <w:r>
        <w:rPr>
          <w:rFonts w:hint="eastAsia"/>
        </w:rPr>
        <w:t>обзор</w:t>
      </w:r>
      <w:r>
        <w:t xml:space="preserve"> </w:t>
      </w:r>
      <w:r>
        <w:rPr>
          <w:rFonts w:hint="eastAsia"/>
        </w:rPr>
        <w:t>литературы</w:t>
      </w:r>
      <w:r>
        <w:t>)</w:t>
      </w:r>
    </w:p>
    <w:p w14:paraId="42B304F4" w14:textId="77777777" w:rsidR="00BB04C1" w:rsidRDefault="00BB04C1" w:rsidP="00BB04C1"/>
    <w:p w14:paraId="68D1E094" w14:textId="77777777" w:rsidR="00BB04C1" w:rsidRDefault="00BB04C1" w:rsidP="00BB04C1">
      <w:r>
        <w:t xml:space="preserve">1.1. </w:t>
      </w:r>
      <w:r>
        <w:rPr>
          <w:rFonts w:hint="eastAsia"/>
        </w:rPr>
        <w:t>Определение</w:t>
      </w:r>
      <w:r>
        <w:t xml:space="preserve">, </w:t>
      </w:r>
      <w:r>
        <w:rPr>
          <w:rFonts w:hint="eastAsia"/>
        </w:rPr>
        <w:t>классификация</w:t>
      </w:r>
      <w:r>
        <w:t xml:space="preserve">, </w:t>
      </w:r>
      <w:r>
        <w:rPr>
          <w:rFonts w:hint="eastAsia"/>
        </w:rPr>
        <w:t>факторы</w:t>
      </w:r>
      <w:r>
        <w:t xml:space="preserve"> </w:t>
      </w:r>
      <w:r>
        <w:rPr>
          <w:rFonts w:hint="eastAsia"/>
        </w:rPr>
        <w:t>риска</w:t>
      </w:r>
      <w:r>
        <w:t xml:space="preserve">, </w:t>
      </w:r>
      <w:r>
        <w:rPr>
          <w:rFonts w:hint="eastAsia"/>
        </w:rPr>
        <w:t>клинические</w:t>
      </w:r>
      <w:r>
        <w:t xml:space="preserve"> </w:t>
      </w:r>
      <w:r>
        <w:rPr>
          <w:rFonts w:hint="eastAsia"/>
        </w:rPr>
        <w:t>особенности</w:t>
      </w:r>
      <w:r>
        <w:t xml:space="preserve"> </w:t>
      </w:r>
      <w:r>
        <w:rPr>
          <w:rFonts w:hint="eastAsia"/>
        </w:rPr>
        <w:t>преэклампсии</w:t>
      </w:r>
    </w:p>
    <w:p w14:paraId="56A179BC" w14:textId="77777777" w:rsidR="00BB04C1" w:rsidRDefault="00BB04C1" w:rsidP="00BB04C1"/>
    <w:p w14:paraId="0BC817B0" w14:textId="77777777" w:rsidR="00BB04C1" w:rsidRDefault="00BB04C1" w:rsidP="00BB04C1">
      <w:r>
        <w:t xml:space="preserve">1.2. </w:t>
      </w:r>
      <w:r>
        <w:rPr>
          <w:rFonts w:hint="eastAsia"/>
        </w:rPr>
        <w:t>Этиопатогенетические</w:t>
      </w:r>
      <w:r>
        <w:t xml:space="preserve"> </w:t>
      </w:r>
      <w:r>
        <w:rPr>
          <w:rFonts w:hint="eastAsia"/>
        </w:rPr>
        <w:t>аспекты</w:t>
      </w:r>
      <w:r>
        <w:t xml:space="preserve"> </w:t>
      </w:r>
      <w:r>
        <w:rPr>
          <w:rFonts w:hint="eastAsia"/>
        </w:rPr>
        <w:t>преэклампсии</w:t>
      </w:r>
    </w:p>
    <w:p w14:paraId="16416E1E" w14:textId="77777777" w:rsidR="00BB04C1" w:rsidRDefault="00BB04C1" w:rsidP="00BB04C1"/>
    <w:p w14:paraId="672A2AB2" w14:textId="77777777" w:rsidR="00BB04C1" w:rsidRDefault="00BB04C1" w:rsidP="00BB04C1">
      <w:r>
        <w:t xml:space="preserve">1.3. </w:t>
      </w:r>
      <w:r>
        <w:rPr>
          <w:rFonts w:hint="eastAsia"/>
        </w:rPr>
        <w:t>Прогнозирование</w:t>
      </w:r>
      <w:r>
        <w:t xml:space="preserve"> </w:t>
      </w:r>
      <w:r>
        <w:rPr>
          <w:rFonts w:hint="eastAsia"/>
        </w:rPr>
        <w:t>и</w:t>
      </w:r>
      <w:r>
        <w:t xml:space="preserve"> </w:t>
      </w:r>
      <w:r>
        <w:rPr>
          <w:rFonts w:hint="eastAsia"/>
        </w:rPr>
        <w:t>диагностика</w:t>
      </w:r>
      <w:r>
        <w:t xml:space="preserve"> </w:t>
      </w:r>
      <w:r>
        <w:rPr>
          <w:rFonts w:hint="eastAsia"/>
        </w:rPr>
        <w:t>преэклампсии</w:t>
      </w:r>
      <w:r>
        <w:t xml:space="preserve"> 33 </w:t>
      </w:r>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7B4D889" w14:textId="77777777" w:rsidR="00BB04C1" w:rsidRDefault="00BB04C1" w:rsidP="00BB04C1"/>
    <w:p w14:paraId="4FE3F2DC" w14:textId="77777777" w:rsidR="00BB04C1" w:rsidRDefault="00BB04C1" w:rsidP="00BB04C1">
      <w:r>
        <w:t xml:space="preserve">2.1. </w:t>
      </w:r>
      <w:r>
        <w:rPr>
          <w:rFonts w:hint="eastAsia"/>
        </w:rPr>
        <w:t>Материалы</w:t>
      </w:r>
      <w:r>
        <w:t xml:space="preserve"> </w:t>
      </w:r>
      <w:r>
        <w:rPr>
          <w:rFonts w:hint="eastAsia"/>
        </w:rPr>
        <w:t>исследования</w:t>
      </w:r>
    </w:p>
    <w:p w14:paraId="76E8BBC2" w14:textId="77777777" w:rsidR="00BB04C1" w:rsidRDefault="00BB04C1" w:rsidP="00BB04C1"/>
    <w:p w14:paraId="5977F983" w14:textId="77777777" w:rsidR="00BB04C1" w:rsidRDefault="00BB04C1" w:rsidP="00BB04C1">
      <w:r>
        <w:t xml:space="preserve">2.2. </w:t>
      </w:r>
      <w:r>
        <w:rPr>
          <w:rFonts w:hint="eastAsia"/>
        </w:rPr>
        <w:t>Методы</w:t>
      </w:r>
      <w:r>
        <w:t xml:space="preserve"> </w:t>
      </w:r>
      <w:r>
        <w:rPr>
          <w:rFonts w:hint="eastAsia"/>
        </w:rPr>
        <w:t>исследования</w:t>
      </w:r>
    </w:p>
    <w:p w14:paraId="6AABF020" w14:textId="77777777" w:rsidR="00BB04C1" w:rsidRDefault="00BB04C1" w:rsidP="00BB04C1"/>
    <w:p w14:paraId="6127FE26" w14:textId="77777777" w:rsidR="00BB04C1" w:rsidRDefault="00BB04C1" w:rsidP="00BB04C1">
      <w:r>
        <w:t xml:space="preserve">2.2.1. </w:t>
      </w:r>
      <w:r>
        <w:rPr>
          <w:rFonts w:hint="eastAsia"/>
        </w:rPr>
        <w:t>Общеклинические</w:t>
      </w:r>
      <w:r>
        <w:t xml:space="preserve"> </w:t>
      </w:r>
      <w:r>
        <w:rPr>
          <w:rFonts w:hint="eastAsia"/>
        </w:rPr>
        <w:t>методы</w:t>
      </w:r>
      <w:r>
        <w:t xml:space="preserve"> </w:t>
      </w:r>
      <w:r>
        <w:rPr>
          <w:rFonts w:hint="eastAsia"/>
        </w:rPr>
        <w:t>исследования</w:t>
      </w:r>
    </w:p>
    <w:p w14:paraId="564DE1AD" w14:textId="77777777" w:rsidR="00BB04C1" w:rsidRDefault="00BB04C1" w:rsidP="00BB04C1"/>
    <w:p w14:paraId="04D79CF1" w14:textId="77777777" w:rsidR="00BB04C1" w:rsidRDefault="00BB04C1" w:rsidP="00BB04C1">
      <w:r>
        <w:t xml:space="preserve">2.2.2. </w:t>
      </w:r>
      <w:r>
        <w:rPr>
          <w:rFonts w:hint="eastAsia"/>
        </w:rPr>
        <w:t>Клинико</w:t>
      </w:r>
      <w:r>
        <w:t>-</w:t>
      </w:r>
      <w:r>
        <w:rPr>
          <w:rFonts w:hint="eastAsia"/>
        </w:rPr>
        <w:t>лабораторные</w:t>
      </w:r>
      <w:r>
        <w:t xml:space="preserve"> </w:t>
      </w:r>
      <w:r>
        <w:rPr>
          <w:rFonts w:hint="eastAsia"/>
        </w:rPr>
        <w:t>методы</w:t>
      </w:r>
      <w:r>
        <w:t xml:space="preserve"> </w:t>
      </w:r>
      <w:r>
        <w:rPr>
          <w:rFonts w:hint="eastAsia"/>
        </w:rPr>
        <w:t>исследования</w:t>
      </w:r>
    </w:p>
    <w:p w14:paraId="5EAC7D06" w14:textId="77777777" w:rsidR="00BB04C1" w:rsidRDefault="00BB04C1" w:rsidP="00BB04C1"/>
    <w:p w14:paraId="1A454738" w14:textId="77777777" w:rsidR="00BB04C1" w:rsidRDefault="00BB04C1" w:rsidP="00BB04C1">
      <w:r>
        <w:t xml:space="preserve">2.2.3. </w:t>
      </w:r>
      <w:r>
        <w:rPr>
          <w:rFonts w:hint="eastAsia"/>
        </w:rPr>
        <w:t>Функциональные</w:t>
      </w:r>
      <w:r>
        <w:t xml:space="preserve"> </w:t>
      </w:r>
      <w:r>
        <w:rPr>
          <w:rFonts w:hint="eastAsia"/>
        </w:rPr>
        <w:t>методы</w:t>
      </w:r>
      <w:r>
        <w:t xml:space="preserve"> </w:t>
      </w:r>
      <w:r>
        <w:rPr>
          <w:rFonts w:hint="eastAsia"/>
        </w:rPr>
        <w:t>исследования</w:t>
      </w:r>
    </w:p>
    <w:p w14:paraId="6EC9E25E" w14:textId="77777777" w:rsidR="00BB04C1" w:rsidRDefault="00BB04C1" w:rsidP="00BB04C1"/>
    <w:p w14:paraId="51FE24BC" w14:textId="77777777" w:rsidR="00BB04C1" w:rsidRDefault="00BB04C1" w:rsidP="00BB04C1">
      <w:r>
        <w:t xml:space="preserve">2.2.4. </w:t>
      </w:r>
      <w:r>
        <w:rPr>
          <w:rFonts w:hint="eastAsia"/>
        </w:rPr>
        <w:t>Специальные</w:t>
      </w:r>
      <w:r>
        <w:t xml:space="preserve"> </w:t>
      </w:r>
      <w:r>
        <w:rPr>
          <w:rFonts w:hint="eastAsia"/>
        </w:rPr>
        <w:t>методы</w:t>
      </w:r>
      <w:r>
        <w:t xml:space="preserve"> </w:t>
      </w:r>
      <w:r>
        <w:rPr>
          <w:rFonts w:hint="eastAsia"/>
        </w:rPr>
        <w:t>исследования</w:t>
      </w:r>
    </w:p>
    <w:p w14:paraId="1DD4326A" w14:textId="77777777" w:rsidR="00BB04C1" w:rsidRDefault="00BB04C1" w:rsidP="00BB04C1"/>
    <w:p w14:paraId="709ED87C" w14:textId="77777777" w:rsidR="00BB04C1" w:rsidRDefault="00BB04C1" w:rsidP="00BB04C1">
      <w:r>
        <w:t xml:space="preserve">2.2.5. </w:t>
      </w:r>
      <w:r>
        <w:rPr>
          <w:rFonts w:hint="eastAsia"/>
        </w:rPr>
        <w:t>Изучение</w:t>
      </w:r>
      <w:r>
        <w:t xml:space="preserve"> </w:t>
      </w:r>
      <w:r>
        <w:rPr>
          <w:rFonts w:hint="eastAsia"/>
        </w:rPr>
        <w:t>здоровья</w:t>
      </w:r>
      <w:r>
        <w:t xml:space="preserve"> </w:t>
      </w:r>
      <w:r>
        <w:rPr>
          <w:rFonts w:hint="eastAsia"/>
        </w:rPr>
        <w:t>новорожденных</w:t>
      </w:r>
    </w:p>
    <w:p w14:paraId="18E3EDEF" w14:textId="77777777" w:rsidR="00BB04C1" w:rsidRDefault="00BB04C1" w:rsidP="00BB04C1"/>
    <w:p w14:paraId="7B2B980D" w14:textId="77777777" w:rsidR="00BB04C1" w:rsidRDefault="00BB04C1" w:rsidP="00BB04C1">
      <w:r>
        <w:t xml:space="preserve">2.2.6. </w:t>
      </w:r>
      <w:r>
        <w:rPr>
          <w:rFonts w:hint="eastAsia"/>
        </w:rPr>
        <w:t>Статистические</w:t>
      </w:r>
      <w:r>
        <w:t xml:space="preserve"> </w:t>
      </w:r>
      <w:r>
        <w:rPr>
          <w:rFonts w:hint="eastAsia"/>
        </w:rPr>
        <w:t>методы</w:t>
      </w:r>
    </w:p>
    <w:p w14:paraId="52752DB2" w14:textId="77777777" w:rsidR="00BB04C1" w:rsidRDefault="00BB04C1" w:rsidP="00BB04C1"/>
    <w:p w14:paraId="7466F2FB" w14:textId="77777777" w:rsidR="00BB04C1" w:rsidRDefault="00BB04C1" w:rsidP="00BB04C1">
      <w:r>
        <w:rPr>
          <w:rFonts w:hint="eastAsia"/>
        </w:rPr>
        <w:t>Результаты</w:t>
      </w:r>
      <w:r>
        <w:t xml:space="preserve"> </w:t>
      </w:r>
      <w:r>
        <w:rPr>
          <w:rFonts w:hint="eastAsia"/>
        </w:rPr>
        <w:t>собственных</w:t>
      </w:r>
      <w:r>
        <w:t xml:space="preserve"> </w:t>
      </w:r>
      <w:r>
        <w:rPr>
          <w:rFonts w:hint="eastAsia"/>
        </w:rPr>
        <w:t>исследований</w:t>
      </w:r>
      <w:r>
        <w:t xml:space="preserve"> </w:t>
      </w:r>
      <w:r>
        <w:rPr>
          <w:rFonts w:hint="eastAsia"/>
        </w:rPr>
        <w:t>Глава</w:t>
      </w:r>
      <w:r>
        <w:t xml:space="preserve"> 3. </w:t>
      </w:r>
      <w:r>
        <w:rPr>
          <w:rFonts w:hint="eastAsia"/>
        </w:rPr>
        <w:t>Исходная</w:t>
      </w:r>
      <w:r>
        <w:t xml:space="preserve"> </w:t>
      </w:r>
      <w:r>
        <w:rPr>
          <w:rFonts w:hint="eastAsia"/>
        </w:rPr>
        <w:t>клиническая</w:t>
      </w:r>
      <w:r>
        <w:t xml:space="preserve"> </w:t>
      </w:r>
      <w:r>
        <w:rPr>
          <w:rFonts w:hint="eastAsia"/>
        </w:rPr>
        <w:t>характеристика</w:t>
      </w:r>
    </w:p>
    <w:p w14:paraId="2C8487E9" w14:textId="77777777" w:rsidR="00BB04C1" w:rsidRDefault="00BB04C1" w:rsidP="00BB04C1"/>
    <w:p w14:paraId="735ED1E1" w14:textId="77777777" w:rsidR="00BB04C1" w:rsidRDefault="00BB04C1" w:rsidP="00BB04C1">
      <w:r>
        <w:t xml:space="preserve">3.1. </w:t>
      </w:r>
      <w:r>
        <w:rPr>
          <w:rFonts w:hint="eastAsia"/>
        </w:rPr>
        <w:t>Особенности</w:t>
      </w:r>
      <w:r>
        <w:t xml:space="preserve"> </w:t>
      </w:r>
      <w:r>
        <w:rPr>
          <w:rFonts w:hint="eastAsia"/>
        </w:rPr>
        <w:t>соматического</w:t>
      </w:r>
      <w:r>
        <w:t xml:space="preserve"> </w:t>
      </w:r>
      <w:r>
        <w:rPr>
          <w:rFonts w:hint="eastAsia"/>
        </w:rPr>
        <w:t>и</w:t>
      </w:r>
      <w:r>
        <w:t xml:space="preserve"> </w:t>
      </w:r>
      <w:r>
        <w:rPr>
          <w:rFonts w:hint="eastAsia"/>
        </w:rPr>
        <w:t>акушерско</w:t>
      </w:r>
      <w:r>
        <w:t>-</w:t>
      </w:r>
      <w:r>
        <w:rPr>
          <w:rFonts w:hint="eastAsia"/>
        </w:rPr>
        <w:t>гинекологического</w:t>
      </w:r>
      <w:r>
        <w:t xml:space="preserve"> </w:t>
      </w:r>
      <w:r>
        <w:rPr>
          <w:rFonts w:hint="eastAsia"/>
        </w:rPr>
        <w:t>анамнеза</w:t>
      </w:r>
      <w:r>
        <w:t xml:space="preserve"> </w:t>
      </w:r>
      <w:r>
        <w:rPr>
          <w:rFonts w:hint="eastAsia"/>
        </w:rPr>
        <w:t>беременных</w:t>
      </w:r>
    </w:p>
    <w:p w14:paraId="17A69595" w14:textId="77777777" w:rsidR="00BB04C1" w:rsidRDefault="00BB04C1" w:rsidP="00BB04C1"/>
    <w:p w14:paraId="6CC53DE2" w14:textId="77777777" w:rsidR="00BB04C1" w:rsidRDefault="00BB04C1" w:rsidP="00BB04C1">
      <w:r>
        <w:t xml:space="preserve">3.2. </w:t>
      </w:r>
      <w:r>
        <w:rPr>
          <w:rFonts w:hint="eastAsia"/>
        </w:rPr>
        <w:t>Прогностическая</w:t>
      </w:r>
      <w:r>
        <w:t xml:space="preserve"> </w:t>
      </w:r>
      <w:r>
        <w:rPr>
          <w:rFonts w:hint="eastAsia"/>
        </w:rPr>
        <w:t>модель</w:t>
      </w:r>
      <w:r>
        <w:t xml:space="preserve"> </w:t>
      </w:r>
      <w:r>
        <w:rPr>
          <w:rFonts w:hint="eastAsia"/>
        </w:rPr>
        <w:t>развития</w:t>
      </w:r>
      <w:r>
        <w:t xml:space="preserve"> </w:t>
      </w:r>
      <w:r>
        <w:rPr>
          <w:rFonts w:hint="eastAsia"/>
        </w:rPr>
        <w:t>преэклампсии</w:t>
      </w:r>
      <w:r>
        <w:t xml:space="preserve"> 67 </w:t>
      </w:r>
      <w:r>
        <w:rPr>
          <w:rFonts w:hint="eastAsia"/>
        </w:rPr>
        <w:t>Глава</w:t>
      </w:r>
      <w:r>
        <w:t xml:space="preserve"> 4. </w:t>
      </w:r>
      <w:r>
        <w:rPr>
          <w:rFonts w:hint="eastAsia"/>
        </w:rPr>
        <w:t>Течение</w:t>
      </w:r>
      <w:r>
        <w:t xml:space="preserve"> </w:t>
      </w:r>
      <w:r>
        <w:rPr>
          <w:rFonts w:hint="eastAsia"/>
        </w:rPr>
        <w:t>гестационного</w:t>
      </w:r>
      <w:r>
        <w:t xml:space="preserve"> </w:t>
      </w:r>
      <w:r>
        <w:rPr>
          <w:rFonts w:hint="eastAsia"/>
        </w:rPr>
        <w:t>периода</w:t>
      </w:r>
      <w:r>
        <w:t xml:space="preserve"> </w:t>
      </w:r>
      <w:r>
        <w:rPr>
          <w:rFonts w:hint="eastAsia"/>
        </w:rPr>
        <w:t>и</w:t>
      </w:r>
      <w:r>
        <w:t xml:space="preserve"> </w:t>
      </w:r>
      <w:r>
        <w:rPr>
          <w:rFonts w:hint="eastAsia"/>
        </w:rPr>
        <w:t>его</w:t>
      </w:r>
      <w:r>
        <w:t xml:space="preserve"> </w:t>
      </w:r>
      <w:r>
        <w:rPr>
          <w:rFonts w:hint="eastAsia"/>
        </w:rPr>
        <w:t>исходы</w:t>
      </w:r>
      <w:r>
        <w:t xml:space="preserve">, </w:t>
      </w:r>
      <w:r>
        <w:rPr>
          <w:rFonts w:hint="eastAsia"/>
        </w:rPr>
        <w:t>клинико</w:t>
      </w:r>
      <w:r>
        <w:t>-</w:t>
      </w:r>
    </w:p>
    <w:p w14:paraId="65E3EF40" w14:textId="77777777" w:rsidR="00BB04C1" w:rsidRDefault="00BB04C1" w:rsidP="00BB04C1"/>
    <w:p w14:paraId="745E56AB" w14:textId="77777777" w:rsidR="00BB04C1" w:rsidRDefault="00BB04C1" w:rsidP="00BB04C1">
      <w:r>
        <w:rPr>
          <w:rFonts w:hint="eastAsia"/>
        </w:rPr>
        <w:t>патогенетические</w:t>
      </w:r>
      <w:r>
        <w:t xml:space="preserve"> </w:t>
      </w:r>
      <w:r>
        <w:rPr>
          <w:rFonts w:hint="eastAsia"/>
        </w:rPr>
        <w:t>аспекты</w:t>
      </w:r>
      <w:r>
        <w:t xml:space="preserve"> </w:t>
      </w:r>
      <w:r>
        <w:rPr>
          <w:rFonts w:hint="eastAsia"/>
        </w:rPr>
        <w:t>преэклампсии</w:t>
      </w:r>
      <w:r>
        <w:t xml:space="preserve"> </w:t>
      </w:r>
      <w:r>
        <w:rPr>
          <w:rFonts w:hint="eastAsia"/>
        </w:rPr>
        <w:t>на</w:t>
      </w:r>
      <w:r>
        <w:t xml:space="preserve"> </w:t>
      </w:r>
      <w:r>
        <w:rPr>
          <w:rFonts w:hint="eastAsia"/>
        </w:rPr>
        <w:t>основании</w:t>
      </w:r>
      <w:r>
        <w:t xml:space="preserve"> </w:t>
      </w:r>
      <w:r>
        <w:rPr>
          <w:rFonts w:hint="eastAsia"/>
        </w:rPr>
        <w:t>изучения</w:t>
      </w:r>
      <w:r>
        <w:t xml:space="preserve"> </w:t>
      </w:r>
      <w:r>
        <w:rPr>
          <w:rFonts w:hint="eastAsia"/>
        </w:rPr>
        <w:t>моноцитарно</w:t>
      </w:r>
      <w:r>
        <w:t>-</w:t>
      </w:r>
      <w:r>
        <w:rPr>
          <w:rFonts w:hint="eastAsia"/>
        </w:rPr>
        <w:t>макрофагального</w:t>
      </w:r>
      <w:r>
        <w:t xml:space="preserve"> </w:t>
      </w:r>
      <w:r>
        <w:rPr>
          <w:rFonts w:hint="eastAsia"/>
        </w:rPr>
        <w:t>компонента</w:t>
      </w:r>
      <w:r>
        <w:t xml:space="preserve"> </w:t>
      </w:r>
      <w:r>
        <w:rPr>
          <w:rFonts w:hint="eastAsia"/>
        </w:rPr>
        <w:t>и</w:t>
      </w:r>
      <w:r>
        <w:t xml:space="preserve"> </w:t>
      </w:r>
      <w:r>
        <w:rPr>
          <w:rFonts w:hint="eastAsia"/>
        </w:rPr>
        <w:t>метилирования</w:t>
      </w:r>
      <w:r>
        <w:t xml:space="preserve"> </w:t>
      </w:r>
      <w:r>
        <w:rPr>
          <w:rFonts w:hint="eastAsia"/>
        </w:rPr>
        <w:t>генов</w:t>
      </w:r>
    </w:p>
    <w:p w14:paraId="622FD7F4" w14:textId="77777777" w:rsidR="00BB04C1" w:rsidRDefault="00BB04C1" w:rsidP="00BB04C1"/>
    <w:p w14:paraId="607C92F7" w14:textId="77777777" w:rsidR="00BB04C1" w:rsidRDefault="00BB04C1" w:rsidP="00BB04C1">
      <w:r>
        <w:t xml:space="preserve">4.1. </w:t>
      </w:r>
      <w:r>
        <w:rPr>
          <w:rFonts w:hint="eastAsia"/>
        </w:rPr>
        <w:t>Течения</w:t>
      </w:r>
      <w:r>
        <w:t xml:space="preserve"> </w:t>
      </w:r>
      <w:r>
        <w:rPr>
          <w:rFonts w:hint="eastAsia"/>
        </w:rPr>
        <w:t>беременности</w:t>
      </w:r>
      <w:r>
        <w:t xml:space="preserve">, </w:t>
      </w:r>
      <w:r>
        <w:rPr>
          <w:rFonts w:hint="eastAsia"/>
        </w:rPr>
        <w:t>родов</w:t>
      </w:r>
      <w:r>
        <w:t xml:space="preserve">, </w:t>
      </w:r>
      <w:r>
        <w:rPr>
          <w:rFonts w:hint="eastAsia"/>
        </w:rPr>
        <w:t>послеродового</w:t>
      </w:r>
      <w:r>
        <w:t xml:space="preserve"> </w:t>
      </w:r>
      <w:r>
        <w:rPr>
          <w:rFonts w:hint="eastAsia"/>
        </w:rPr>
        <w:t>периода</w:t>
      </w:r>
    </w:p>
    <w:p w14:paraId="261EFA14" w14:textId="77777777" w:rsidR="00BB04C1" w:rsidRDefault="00BB04C1" w:rsidP="00BB04C1"/>
    <w:p w14:paraId="0D6C9DC5" w14:textId="77777777" w:rsidR="00BB04C1" w:rsidRDefault="00BB04C1" w:rsidP="00BB04C1">
      <w:r>
        <w:t xml:space="preserve">4.2. </w:t>
      </w:r>
      <w:r>
        <w:rPr>
          <w:rFonts w:hint="eastAsia"/>
        </w:rPr>
        <w:t>Течение</w:t>
      </w:r>
      <w:r>
        <w:t xml:space="preserve"> </w:t>
      </w:r>
      <w:r>
        <w:rPr>
          <w:rFonts w:hint="eastAsia"/>
        </w:rPr>
        <w:t>раннего</w:t>
      </w:r>
      <w:r>
        <w:t xml:space="preserve"> </w:t>
      </w:r>
      <w:r>
        <w:rPr>
          <w:rFonts w:hint="eastAsia"/>
        </w:rPr>
        <w:t>неонатального</w:t>
      </w:r>
      <w:r>
        <w:t xml:space="preserve"> </w:t>
      </w:r>
      <w:r>
        <w:rPr>
          <w:rFonts w:hint="eastAsia"/>
        </w:rPr>
        <w:t>периода</w:t>
      </w:r>
      <w:r>
        <w:t xml:space="preserve"> </w:t>
      </w:r>
      <w:r>
        <w:rPr>
          <w:rFonts w:hint="eastAsia"/>
        </w:rPr>
        <w:t>и</w:t>
      </w:r>
      <w:r>
        <w:t xml:space="preserve"> </w:t>
      </w:r>
      <w:r>
        <w:rPr>
          <w:rFonts w:hint="eastAsia"/>
        </w:rPr>
        <w:t>его</w:t>
      </w:r>
      <w:r>
        <w:t xml:space="preserve"> </w:t>
      </w:r>
      <w:r>
        <w:rPr>
          <w:rFonts w:hint="eastAsia"/>
        </w:rPr>
        <w:t>исходы</w:t>
      </w:r>
    </w:p>
    <w:p w14:paraId="1AED5381" w14:textId="77777777" w:rsidR="00BB04C1" w:rsidRDefault="00BB04C1" w:rsidP="00BB04C1"/>
    <w:p w14:paraId="1DA9338A" w14:textId="77777777" w:rsidR="00BB04C1" w:rsidRDefault="00BB04C1" w:rsidP="00BB04C1">
      <w:r>
        <w:t xml:space="preserve">4.3. </w:t>
      </w:r>
      <w:r>
        <w:rPr>
          <w:rFonts w:hint="eastAsia"/>
        </w:rPr>
        <w:t>Фенотипические</w:t>
      </w:r>
      <w:r>
        <w:t xml:space="preserve"> </w:t>
      </w:r>
      <w:r>
        <w:rPr>
          <w:rFonts w:hint="eastAsia"/>
        </w:rPr>
        <w:t>особенности</w:t>
      </w:r>
      <w:r>
        <w:t xml:space="preserve"> </w:t>
      </w:r>
      <w:r>
        <w:rPr>
          <w:rFonts w:hint="eastAsia"/>
        </w:rPr>
        <w:t>моноцитов</w:t>
      </w:r>
      <w:r>
        <w:t xml:space="preserve"> </w:t>
      </w:r>
      <w:r>
        <w:rPr>
          <w:rFonts w:hint="eastAsia"/>
        </w:rPr>
        <w:t>в</w:t>
      </w:r>
      <w:r>
        <w:t xml:space="preserve"> </w:t>
      </w:r>
      <w:r>
        <w:rPr>
          <w:rFonts w:hint="eastAsia"/>
        </w:rPr>
        <w:t>крови</w:t>
      </w:r>
      <w:r>
        <w:t xml:space="preserve"> </w:t>
      </w:r>
      <w:r>
        <w:rPr>
          <w:rFonts w:hint="eastAsia"/>
        </w:rPr>
        <w:t>при</w:t>
      </w:r>
      <w:r>
        <w:t xml:space="preserve"> </w:t>
      </w:r>
      <w:r>
        <w:rPr>
          <w:rFonts w:hint="eastAsia"/>
        </w:rPr>
        <w:t>преэклампсии</w:t>
      </w:r>
      <w:r>
        <w:t xml:space="preserve"> </w:t>
      </w:r>
      <w:r>
        <w:rPr>
          <w:rFonts w:hint="eastAsia"/>
        </w:rPr>
        <w:t>различной</w:t>
      </w:r>
      <w:r>
        <w:t xml:space="preserve"> </w:t>
      </w:r>
      <w:r>
        <w:rPr>
          <w:rFonts w:hint="eastAsia"/>
        </w:rPr>
        <w:t>степени</w:t>
      </w:r>
      <w:r>
        <w:t xml:space="preserve"> </w:t>
      </w:r>
      <w:r>
        <w:rPr>
          <w:rFonts w:hint="eastAsia"/>
        </w:rPr>
        <w:t>тяжести</w:t>
      </w:r>
    </w:p>
    <w:p w14:paraId="7F2AE708" w14:textId="77777777" w:rsidR="00BB04C1" w:rsidRDefault="00BB04C1" w:rsidP="00BB04C1"/>
    <w:p w14:paraId="2BEE1D10" w14:textId="77777777" w:rsidR="00BB04C1" w:rsidRDefault="00BB04C1" w:rsidP="00BB04C1">
      <w:r>
        <w:t xml:space="preserve">4.4. </w:t>
      </w:r>
      <w:r>
        <w:rPr>
          <w:rFonts w:hint="eastAsia"/>
        </w:rPr>
        <w:t>Особенности</w:t>
      </w:r>
      <w:r>
        <w:t xml:space="preserve"> </w:t>
      </w:r>
      <w:r>
        <w:rPr>
          <w:rFonts w:hint="eastAsia"/>
        </w:rPr>
        <w:t>моноцитарно</w:t>
      </w:r>
      <w:r>
        <w:t>-</w:t>
      </w:r>
      <w:r>
        <w:rPr>
          <w:rFonts w:hint="eastAsia"/>
        </w:rPr>
        <w:t>макрофагального</w:t>
      </w:r>
      <w:r>
        <w:t xml:space="preserve"> </w:t>
      </w:r>
      <w:r>
        <w:rPr>
          <w:rFonts w:hint="eastAsia"/>
        </w:rPr>
        <w:t>состава</w:t>
      </w:r>
      <w:r>
        <w:t xml:space="preserve"> </w:t>
      </w:r>
      <w:r>
        <w:rPr>
          <w:rFonts w:hint="eastAsia"/>
        </w:rPr>
        <w:t>плаценты</w:t>
      </w:r>
    </w:p>
    <w:p w14:paraId="68DDABBA" w14:textId="77777777" w:rsidR="00BB04C1" w:rsidRDefault="00BB04C1" w:rsidP="00BB04C1"/>
    <w:p w14:paraId="1B11F243" w14:textId="77777777" w:rsidR="00BB04C1" w:rsidRDefault="00BB04C1" w:rsidP="00BB04C1">
      <w:r>
        <w:rPr>
          <w:rFonts w:hint="eastAsia"/>
        </w:rPr>
        <w:t>при</w:t>
      </w:r>
      <w:r>
        <w:t xml:space="preserve"> </w:t>
      </w:r>
      <w:r>
        <w:rPr>
          <w:rFonts w:hint="eastAsia"/>
        </w:rPr>
        <w:t>преэклампсии</w:t>
      </w:r>
    </w:p>
    <w:p w14:paraId="1A87B934" w14:textId="77777777" w:rsidR="00BB04C1" w:rsidRDefault="00BB04C1" w:rsidP="00BB04C1"/>
    <w:p w14:paraId="63D8B098" w14:textId="77777777" w:rsidR="00BB04C1" w:rsidRDefault="00BB04C1" w:rsidP="00BB04C1">
      <w:r>
        <w:t xml:space="preserve">4.5. </w:t>
      </w:r>
      <w:r>
        <w:rPr>
          <w:rFonts w:hint="eastAsia"/>
        </w:rPr>
        <w:t>Профиль</w:t>
      </w:r>
      <w:r>
        <w:t xml:space="preserve"> </w:t>
      </w:r>
      <w:r>
        <w:rPr>
          <w:rFonts w:hint="eastAsia"/>
        </w:rPr>
        <w:t>метилирования</w:t>
      </w:r>
      <w:r>
        <w:t xml:space="preserve"> </w:t>
      </w:r>
      <w:r>
        <w:rPr>
          <w:rFonts w:hint="eastAsia"/>
        </w:rPr>
        <w:t>генов</w:t>
      </w:r>
      <w:r>
        <w:t xml:space="preserve"> </w:t>
      </w:r>
      <w:r>
        <w:rPr>
          <w:rFonts w:hint="eastAsia"/>
        </w:rPr>
        <w:t>врожденного</w:t>
      </w:r>
      <w:r>
        <w:t xml:space="preserve"> </w:t>
      </w:r>
      <w:r>
        <w:rPr>
          <w:rFonts w:hint="eastAsia"/>
        </w:rPr>
        <w:t>иммунитета</w:t>
      </w:r>
      <w:r>
        <w:t xml:space="preserve"> </w:t>
      </w:r>
      <w:r>
        <w:rPr>
          <w:rFonts w:hint="eastAsia"/>
        </w:rPr>
        <w:t>в</w:t>
      </w:r>
      <w:r>
        <w:t xml:space="preserve"> </w:t>
      </w:r>
      <w:r>
        <w:rPr>
          <w:rFonts w:hint="eastAsia"/>
        </w:rPr>
        <w:t>плазме</w:t>
      </w:r>
      <w:r>
        <w:t xml:space="preserve"> </w:t>
      </w:r>
      <w:r>
        <w:rPr>
          <w:rFonts w:hint="eastAsia"/>
        </w:rPr>
        <w:t>крови</w:t>
      </w:r>
      <w:r>
        <w:t xml:space="preserve"> </w:t>
      </w:r>
      <w:r>
        <w:rPr>
          <w:rFonts w:hint="eastAsia"/>
        </w:rPr>
        <w:t>и</w:t>
      </w:r>
      <w:r>
        <w:t xml:space="preserve"> </w:t>
      </w:r>
      <w:r>
        <w:rPr>
          <w:rFonts w:hint="eastAsia"/>
        </w:rPr>
        <w:t>плаценте</w:t>
      </w:r>
      <w:r>
        <w:t xml:space="preserve"> </w:t>
      </w:r>
      <w:r>
        <w:rPr>
          <w:rFonts w:hint="eastAsia"/>
        </w:rPr>
        <w:t>при</w:t>
      </w:r>
      <w:r>
        <w:t xml:space="preserve"> </w:t>
      </w:r>
      <w:r>
        <w:rPr>
          <w:rFonts w:hint="eastAsia"/>
        </w:rPr>
        <w:t>преэклампсии</w:t>
      </w:r>
    </w:p>
    <w:p w14:paraId="0AFB939C" w14:textId="77777777" w:rsidR="00BB04C1" w:rsidRDefault="00BB04C1" w:rsidP="00BB04C1"/>
    <w:p w14:paraId="705A79B9" w14:textId="77777777" w:rsidR="00BB04C1" w:rsidRDefault="00BB04C1" w:rsidP="00BB04C1">
      <w:r>
        <w:t>94</w:t>
      </w:r>
    </w:p>
    <w:p w14:paraId="59FC94EF" w14:textId="77777777" w:rsidR="00BB04C1" w:rsidRDefault="00BB04C1" w:rsidP="00BB04C1"/>
    <w:p w14:paraId="49EA6FDD" w14:textId="77777777" w:rsidR="00BB04C1" w:rsidRDefault="00BB04C1" w:rsidP="00BB04C1">
      <w:r>
        <w:rPr>
          <w:rFonts w:hint="eastAsia"/>
        </w:rPr>
        <w:lastRenderedPageBreak/>
        <w:t>Глава</w:t>
      </w:r>
      <w:r>
        <w:t xml:space="preserve"> 5. </w:t>
      </w:r>
      <w:r>
        <w:rPr>
          <w:rFonts w:hint="eastAsia"/>
        </w:rPr>
        <w:t>Обсуждение</w:t>
      </w:r>
      <w:r>
        <w:t xml:space="preserve"> </w:t>
      </w:r>
      <w:r>
        <w:rPr>
          <w:rFonts w:hint="eastAsia"/>
        </w:rPr>
        <w:t>полученных</w:t>
      </w:r>
      <w:r>
        <w:t xml:space="preserve"> </w:t>
      </w:r>
      <w:r>
        <w:rPr>
          <w:rFonts w:hint="eastAsia"/>
        </w:rPr>
        <w:t>результатов</w:t>
      </w:r>
    </w:p>
    <w:p w14:paraId="41D23F5C" w14:textId="77777777" w:rsidR="00BB04C1" w:rsidRDefault="00BB04C1" w:rsidP="00BB04C1"/>
    <w:p w14:paraId="39D5909A" w14:textId="77777777" w:rsidR="00BB04C1" w:rsidRDefault="00BB04C1" w:rsidP="00BB04C1">
      <w:r>
        <w:rPr>
          <w:rFonts w:hint="eastAsia"/>
        </w:rPr>
        <w:t>Выводы</w:t>
      </w:r>
    </w:p>
    <w:p w14:paraId="5119382A" w14:textId="77777777" w:rsidR="00BB04C1" w:rsidRDefault="00BB04C1" w:rsidP="00BB04C1"/>
    <w:p w14:paraId="4F8C8364" w14:textId="77777777" w:rsidR="00BB04C1" w:rsidRDefault="00BB04C1" w:rsidP="00BB04C1">
      <w:r>
        <w:rPr>
          <w:rFonts w:hint="eastAsia"/>
        </w:rPr>
        <w:t>Практические</w:t>
      </w:r>
      <w:r>
        <w:t xml:space="preserve"> </w:t>
      </w:r>
      <w:r>
        <w:rPr>
          <w:rFonts w:hint="eastAsia"/>
        </w:rPr>
        <w:t>рекомендации</w:t>
      </w:r>
    </w:p>
    <w:p w14:paraId="5C996EE4" w14:textId="77777777" w:rsidR="00BB04C1" w:rsidRDefault="00BB04C1" w:rsidP="00BB04C1"/>
    <w:p w14:paraId="053FF953" w14:textId="77777777" w:rsidR="00BB04C1" w:rsidRDefault="00BB04C1" w:rsidP="00BB04C1">
      <w:r>
        <w:rPr>
          <w:rFonts w:hint="eastAsia"/>
        </w:rPr>
        <w:t>Список</w:t>
      </w:r>
      <w:r>
        <w:t xml:space="preserve"> </w:t>
      </w:r>
      <w:r>
        <w:rPr>
          <w:rFonts w:hint="eastAsia"/>
        </w:rPr>
        <w:t>сокращений</w:t>
      </w:r>
    </w:p>
    <w:p w14:paraId="024C8620" w14:textId="77777777" w:rsidR="00BB04C1" w:rsidRDefault="00BB04C1" w:rsidP="00BB04C1"/>
    <w:p w14:paraId="7B94786A" w14:textId="4CC22A1A" w:rsidR="00BB04C1" w:rsidRPr="00BB04C1" w:rsidRDefault="00BB04C1" w:rsidP="00BB04C1">
      <w:r>
        <w:rPr>
          <w:rFonts w:hint="eastAsia"/>
        </w:rPr>
        <w:t>Список</w:t>
      </w:r>
      <w:r>
        <w:t xml:space="preserve"> </w:t>
      </w:r>
      <w:r>
        <w:rPr>
          <w:rFonts w:hint="eastAsia"/>
        </w:rPr>
        <w:t>литературы</w:t>
      </w:r>
    </w:p>
    <w:sectPr w:rsidR="00BB04C1" w:rsidRPr="00BB04C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92F0B" w14:textId="77777777" w:rsidR="00A24E32" w:rsidRPr="008D1934" w:rsidRDefault="00A24E32">
      <w:pPr>
        <w:spacing w:after="0" w:line="240" w:lineRule="auto"/>
      </w:pPr>
      <w:r w:rsidRPr="008D1934">
        <w:separator/>
      </w:r>
    </w:p>
  </w:endnote>
  <w:endnote w:type="continuationSeparator" w:id="0">
    <w:p w14:paraId="390E7E8B" w14:textId="77777777" w:rsidR="00A24E32" w:rsidRPr="008D1934" w:rsidRDefault="00A24E3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E32BA" w14:textId="77777777" w:rsidR="00A24E32" w:rsidRPr="008D1934" w:rsidRDefault="00A24E32"/>
    <w:p w14:paraId="23FCC5D1" w14:textId="77777777" w:rsidR="00A24E32" w:rsidRPr="008D1934" w:rsidRDefault="00A24E32"/>
    <w:p w14:paraId="333D97E7" w14:textId="77777777" w:rsidR="00A24E32" w:rsidRPr="008D1934" w:rsidRDefault="00A24E32"/>
    <w:p w14:paraId="5CF93C80" w14:textId="77777777" w:rsidR="00A24E32" w:rsidRPr="008D1934" w:rsidRDefault="00A24E32"/>
    <w:p w14:paraId="6092F48E" w14:textId="77777777" w:rsidR="00A24E32" w:rsidRPr="008D1934" w:rsidRDefault="00A24E32"/>
    <w:p w14:paraId="00BCE7AC" w14:textId="77777777" w:rsidR="00A24E32" w:rsidRPr="008D1934" w:rsidRDefault="00A24E32"/>
    <w:p w14:paraId="6A105D2A" w14:textId="77777777" w:rsidR="00A24E32" w:rsidRPr="008D1934" w:rsidRDefault="00A24E32">
      <w:pPr>
        <w:rPr>
          <w:sz w:val="2"/>
          <w:szCs w:val="2"/>
        </w:rPr>
      </w:pPr>
      <w:r>
        <w:rPr>
          <w:noProof/>
        </w:rPr>
        <mc:AlternateContent>
          <mc:Choice Requires="wps">
            <w:drawing>
              <wp:anchor distT="0" distB="0" distL="63500" distR="63500" simplePos="0" relativeHeight="251660288" behindDoc="1" locked="0" layoutInCell="1" allowOverlap="1" wp14:anchorId="04B94FCC" wp14:editId="5436F89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6A5800A" w14:textId="77777777" w:rsidR="00A24E32" w:rsidRPr="008D1934" w:rsidRDefault="00A24E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B94FC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A5800A" w14:textId="77777777" w:rsidR="00A24E32" w:rsidRPr="008D1934" w:rsidRDefault="00A24E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0D3107E" w14:textId="77777777" w:rsidR="00A24E32" w:rsidRPr="008D1934" w:rsidRDefault="00A24E32"/>
    <w:p w14:paraId="0C2C76DC" w14:textId="77777777" w:rsidR="00A24E32" w:rsidRPr="008D1934" w:rsidRDefault="00A24E32"/>
    <w:p w14:paraId="20D89B88" w14:textId="77777777" w:rsidR="00A24E32" w:rsidRPr="008D1934" w:rsidRDefault="00A24E32">
      <w:pPr>
        <w:rPr>
          <w:sz w:val="2"/>
          <w:szCs w:val="2"/>
        </w:rPr>
      </w:pPr>
      <w:r>
        <w:rPr>
          <w:noProof/>
        </w:rPr>
        <mc:AlternateContent>
          <mc:Choice Requires="wps">
            <w:drawing>
              <wp:anchor distT="0" distB="0" distL="63500" distR="63500" simplePos="0" relativeHeight="251659264" behindDoc="1" locked="0" layoutInCell="1" allowOverlap="1" wp14:anchorId="5BEB642A" wp14:editId="706E78A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633BD32" w14:textId="77777777" w:rsidR="00A24E32" w:rsidRPr="008D1934" w:rsidRDefault="00A24E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B642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33BD32" w14:textId="77777777" w:rsidR="00A24E32" w:rsidRPr="008D1934" w:rsidRDefault="00A24E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0D3806E" w14:textId="77777777" w:rsidR="00A24E32" w:rsidRPr="008D1934" w:rsidRDefault="00A24E32"/>
    <w:p w14:paraId="3CF2D580" w14:textId="77777777" w:rsidR="00A24E32" w:rsidRPr="008D1934" w:rsidRDefault="00A24E32">
      <w:pPr>
        <w:rPr>
          <w:sz w:val="2"/>
          <w:szCs w:val="2"/>
        </w:rPr>
      </w:pPr>
    </w:p>
    <w:p w14:paraId="4AF56BA9" w14:textId="77777777" w:rsidR="00A24E32" w:rsidRPr="008D1934" w:rsidRDefault="00A24E32"/>
    <w:p w14:paraId="44301C45" w14:textId="77777777" w:rsidR="00A24E32" w:rsidRPr="008D1934" w:rsidRDefault="00A24E32">
      <w:pPr>
        <w:spacing w:after="0" w:line="240" w:lineRule="auto"/>
      </w:pPr>
    </w:p>
  </w:footnote>
  <w:footnote w:type="continuationSeparator" w:id="0">
    <w:p w14:paraId="6CF99B28" w14:textId="77777777" w:rsidR="00A24E32" w:rsidRPr="008D1934" w:rsidRDefault="00A24E3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32"/>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3441</TotalTime>
  <Pages>3</Pages>
  <Words>270</Words>
  <Characters>1542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639</cp:revision>
  <cp:lastPrinted>2024-05-12T14:21:00Z</cp:lastPrinted>
  <dcterms:created xsi:type="dcterms:W3CDTF">2024-05-12T14:37:00Z</dcterms:created>
  <dcterms:modified xsi:type="dcterms:W3CDTF">2024-05-17T11:58:00Z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