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DCD65" w14:textId="77777777" w:rsidR="005710BC" w:rsidRPr="005710BC" w:rsidRDefault="005710BC" w:rsidP="005710BC">
      <w:pPr>
        <w:rPr>
          <w:rFonts w:ascii="Helvetica" w:eastAsia="Symbol" w:hAnsi="Helvetica" w:cs="Helvetica"/>
          <w:b/>
          <w:bCs/>
          <w:color w:val="222222"/>
          <w:kern w:val="0"/>
          <w:sz w:val="21"/>
          <w:szCs w:val="21"/>
          <w:lang w:eastAsia="ru-RU"/>
        </w:rPr>
      </w:pPr>
      <w:r w:rsidRPr="005710BC">
        <w:rPr>
          <w:rFonts w:ascii="Helvetica" w:eastAsia="Symbol" w:hAnsi="Helvetica" w:cs="Helvetica"/>
          <w:b/>
          <w:bCs/>
          <w:color w:val="222222"/>
          <w:kern w:val="0"/>
          <w:sz w:val="21"/>
          <w:szCs w:val="21"/>
          <w:lang w:eastAsia="ru-RU"/>
        </w:rPr>
        <w:t>Жуков, Михаил Васильевич.</w:t>
      </w:r>
    </w:p>
    <w:p w14:paraId="48BD8929" w14:textId="77777777" w:rsidR="005710BC" w:rsidRPr="005710BC" w:rsidRDefault="005710BC" w:rsidP="005710BC">
      <w:pPr>
        <w:rPr>
          <w:rFonts w:ascii="Helvetica" w:eastAsia="Symbol" w:hAnsi="Helvetica" w:cs="Helvetica"/>
          <w:b/>
          <w:bCs/>
          <w:color w:val="222222"/>
          <w:kern w:val="0"/>
          <w:sz w:val="21"/>
          <w:szCs w:val="21"/>
          <w:lang w:eastAsia="ru-RU"/>
        </w:rPr>
      </w:pPr>
      <w:r w:rsidRPr="005710BC">
        <w:rPr>
          <w:rFonts w:ascii="Helvetica" w:eastAsia="Symbol" w:hAnsi="Helvetica" w:cs="Helvetica"/>
          <w:b/>
          <w:bCs/>
          <w:color w:val="222222"/>
          <w:kern w:val="0"/>
          <w:sz w:val="21"/>
          <w:szCs w:val="21"/>
          <w:lang w:eastAsia="ru-RU"/>
        </w:rPr>
        <w:t>Интерполяционный подход к теории ядра и ядерные молекулярные состояния : диссертация ... доктора физико-математических наук : 01.04.16. - Москва, 1984. - 326 с. : ил.</w:t>
      </w:r>
    </w:p>
    <w:p w14:paraId="2A43D232" w14:textId="77777777" w:rsidR="005710BC" w:rsidRPr="005710BC" w:rsidRDefault="005710BC" w:rsidP="005710BC">
      <w:pPr>
        <w:rPr>
          <w:rFonts w:ascii="Helvetica" w:eastAsia="Symbol" w:hAnsi="Helvetica" w:cs="Helvetica"/>
          <w:b/>
          <w:bCs/>
          <w:color w:val="222222"/>
          <w:kern w:val="0"/>
          <w:sz w:val="21"/>
          <w:szCs w:val="21"/>
          <w:lang w:eastAsia="ru-RU"/>
        </w:rPr>
      </w:pPr>
      <w:r w:rsidRPr="005710BC">
        <w:rPr>
          <w:rFonts w:ascii="Helvetica" w:eastAsia="Symbol" w:hAnsi="Helvetica" w:cs="Helvetica"/>
          <w:b/>
          <w:bCs/>
          <w:color w:val="222222"/>
          <w:kern w:val="0"/>
          <w:sz w:val="21"/>
          <w:szCs w:val="21"/>
          <w:lang w:eastAsia="ru-RU"/>
        </w:rPr>
        <w:t>Оглавление диссертациидоктор физико-математических наук Жуков, Михаил Васильевич</w:t>
      </w:r>
    </w:p>
    <w:p w14:paraId="06E39C03" w14:textId="77777777" w:rsidR="005710BC" w:rsidRPr="005710BC" w:rsidRDefault="005710BC" w:rsidP="005710BC">
      <w:pPr>
        <w:rPr>
          <w:rFonts w:ascii="Helvetica" w:eastAsia="Symbol" w:hAnsi="Helvetica" w:cs="Helvetica"/>
          <w:b/>
          <w:bCs/>
          <w:color w:val="222222"/>
          <w:kern w:val="0"/>
          <w:sz w:val="21"/>
          <w:szCs w:val="21"/>
          <w:lang w:eastAsia="ru-RU"/>
        </w:rPr>
      </w:pPr>
      <w:r w:rsidRPr="005710BC">
        <w:rPr>
          <w:rFonts w:ascii="Helvetica" w:eastAsia="Symbol" w:hAnsi="Helvetica" w:cs="Helvetica"/>
          <w:b/>
          <w:bCs/>
          <w:color w:val="222222"/>
          <w:kern w:val="0"/>
          <w:sz w:val="21"/>
          <w:szCs w:val="21"/>
          <w:lang w:eastAsia="ru-RU"/>
        </w:rPr>
        <w:t>ВВЕДЕНИЕ</w:t>
      </w:r>
    </w:p>
    <w:p w14:paraId="64E4DC61" w14:textId="77777777" w:rsidR="005710BC" w:rsidRPr="005710BC" w:rsidRDefault="005710BC" w:rsidP="005710BC">
      <w:pPr>
        <w:rPr>
          <w:rFonts w:ascii="Helvetica" w:eastAsia="Symbol" w:hAnsi="Helvetica" w:cs="Helvetica"/>
          <w:b/>
          <w:bCs/>
          <w:color w:val="222222"/>
          <w:kern w:val="0"/>
          <w:sz w:val="21"/>
          <w:szCs w:val="21"/>
          <w:lang w:eastAsia="ru-RU"/>
        </w:rPr>
      </w:pPr>
      <w:r w:rsidRPr="005710BC">
        <w:rPr>
          <w:rFonts w:ascii="Helvetica" w:eastAsia="Symbol" w:hAnsi="Helvetica" w:cs="Helvetica"/>
          <w:b/>
          <w:bCs/>
          <w:color w:val="222222"/>
          <w:kern w:val="0"/>
          <w:sz w:val="21"/>
          <w:szCs w:val="21"/>
          <w:lang w:eastAsia="ru-RU"/>
        </w:rPr>
        <w:t>Глава I. ИНТЕРПОЛЯЦИОННЫЙ ПОДХОД К ТЕОРИИ ЯДРА</w:t>
      </w:r>
    </w:p>
    <w:p w14:paraId="3AE76568" w14:textId="77777777" w:rsidR="005710BC" w:rsidRPr="005710BC" w:rsidRDefault="005710BC" w:rsidP="005710BC">
      <w:pPr>
        <w:rPr>
          <w:rFonts w:ascii="Helvetica" w:eastAsia="Symbol" w:hAnsi="Helvetica" w:cs="Helvetica"/>
          <w:b/>
          <w:bCs/>
          <w:color w:val="222222"/>
          <w:kern w:val="0"/>
          <w:sz w:val="21"/>
          <w:szCs w:val="21"/>
          <w:lang w:eastAsia="ru-RU"/>
        </w:rPr>
      </w:pPr>
      <w:r w:rsidRPr="005710BC">
        <w:rPr>
          <w:rFonts w:ascii="Helvetica" w:eastAsia="Symbol" w:hAnsi="Helvetica" w:cs="Helvetica"/>
          <w:b/>
          <w:bCs/>
          <w:color w:val="222222"/>
          <w:kern w:val="0"/>
          <w:sz w:val="21"/>
          <w:szCs w:val="21"/>
          <w:lang w:eastAsia="ru-RU"/>
        </w:rPr>
        <w:t>§ I. Введение</w:t>
      </w:r>
    </w:p>
    <w:p w14:paraId="5A2A1D66" w14:textId="77777777" w:rsidR="005710BC" w:rsidRPr="005710BC" w:rsidRDefault="005710BC" w:rsidP="005710BC">
      <w:pPr>
        <w:rPr>
          <w:rFonts w:ascii="Helvetica" w:eastAsia="Symbol" w:hAnsi="Helvetica" w:cs="Helvetica"/>
          <w:b/>
          <w:bCs/>
          <w:color w:val="222222"/>
          <w:kern w:val="0"/>
          <w:sz w:val="21"/>
          <w:szCs w:val="21"/>
          <w:lang w:eastAsia="ru-RU"/>
        </w:rPr>
      </w:pPr>
      <w:r w:rsidRPr="005710BC">
        <w:rPr>
          <w:rFonts w:ascii="Helvetica" w:eastAsia="Symbol" w:hAnsi="Helvetica" w:cs="Helvetica"/>
          <w:b/>
          <w:bCs/>
          <w:color w:val="222222"/>
          <w:kern w:val="0"/>
          <w:sz w:val="21"/>
          <w:szCs w:val="21"/>
          <w:lang w:eastAsia="ru-RU"/>
        </w:rPr>
        <w:t>§ 2. Выбор и вид внутренней части волновой функции</w:t>
      </w:r>
    </w:p>
    <w:p w14:paraId="1CB6AAFF" w14:textId="77777777" w:rsidR="005710BC" w:rsidRPr="005710BC" w:rsidRDefault="005710BC" w:rsidP="005710BC">
      <w:pPr>
        <w:rPr>
          <w:rFonts w:ascii="Helvetica" w:eastAsia="Symbol" w:hAnsi="Helvetica" w:cs="Helvetica"/>
          <w:b/>
          <w:bCs/>
          <w:color w:val="222222"/>
          <w:kern w:val="0"/>
          <w:sz w:val="21"/>
          <w:szCs w:val="21"/>
          <w:lang w:eastAsia="ru-RU"/>
        </w:rPr>
      </w:pPr>
      <w:r w:rsidRPr="005710BC">
        <w:rPr>
          <w:rFonts w:ascii="Helvetica" w:eastAsia="Symbol" w:hAnsi="Helvetica" w:cs="Helvetica"/>
          <w:b/>
          <w:bCs/>
          <w:color w:val="222222"/>
          <w:kern w:val="0"/>
          <w:sz w:val="21"/>
          <w:szCs w:val="21"/>
          <w:lang w:eastAsia="ru-RU"/>
        </w:rPr>
        <w:t>§ 3. Вид и параметризация внешней части волновой функции</w:t>
      </w:r>
    </w:p>
    <w:p w14:paraId="26CAC36B" w14:textId="77777777" w:rsidR="005710BC" w:rsidRPr="005710BC" w:rsidRDefault="005710BC" w:rsidP="005710BC">
      <w:pPr>
        <w:rPr>
          <w:rFonts w:ascii="Helvetica" w:eastAsia="Symbol" w:hAnsi="Helvetica" w:cs="Helvetica"/>
          <w:b/>
          <w:bCs/>
          <w:color w:val="222222"/>
          <w:kern w:val="0"/>
          <w:sz w:val="21"/>
          <w:szCs w:val="21"/>
          <w:lang w:eastAsia="ru-RU"/>
        </w:rPr>
      </w:pPr>
      <w:r w:rsidRPr="005710BC">
        <w:rPr>
          <w:rFonts w:ascii="Helvetica" w:eastAsia="Symbol" w:hAnsi="Helvetica" w:cs="Helvetica"/>
          <w:b/>
          <w:bCs/>
          <w:color w:val="222222"/>
          <w:kern w:val="0"/>
          <w:sz w:val="21"/>
          <w:szCs w:val="21"/>
          <w:lang w:eastAsia="ru-RU"/>
        </w:rPr>
        <w:t>§ 4. Основные уравнения интерполяционного подхода</w:t>
      </w:r>
    </w:p>
    <w:p w14:paraId="4BB79DFC" w14:textId="77777777" w:rsidR="005710BC" w:rsidRPr="005710BC" w:rsidRDefault="005710BC" w:rsidP="005710BC">
      <w:pPr>
        <w:rPr>
          <w:rFonts w:ascii="Helvetica" w:eastAsia="Symbol" w:hAnsi="Helvetica" w:cs="Helvetica"/>
          <w:b/>
          <w:bCs/>
          <w:color w:val="222222"/>
          <w:kern w:val="0"/>
          <w:sz w:val="21"/>
          <w:szCs w:val="21"/>
          <w:lang w:eastAsia="ru-RU"/>
        </w:rPr>
      </w:pPr>
      <w:r w:rsidRPr="005710BC">
        <w:rPr>
          <w:rFonts w:ascii="Helvetica" w:eastAsia="Symbol" w:hAnsi="Helvetica" w:cs="Helvetica"/>
          <w:b/>
          <w:bCs/>
          <w:color w:val="222222"/>
          <w:kern w:val="0"/>
          <w:sz w:val="21"/>
          <w:szCs w:val="21"/>
          <w:lang w:eastAsia="ru-RU"/>
        </w:rPr>
        <w:t>§ 5. Исследование точно решаемой модели с одним каналом распада</w:t>
      </w:r>
    </w:p>
    <w:p w14:paraId="5E34BCA3" w14:textId="77777777" w:rsidR="005710BC" w:rsidRPr="005710BC" w:rsidRDefault="005710BC" w:rsidP="005710BC">
      <w:pPr>
        <w:rPr>
          <w:rFonts w:ascii="Helvetica" w:eastAsia="Symbol" w:hAnsi="Helvetica" w:cs="Helvetica"/>
          <w:b/>
          <w:bCs/>
          <w:color w:val="222222"/>
          <w:kern w:val="0"/>
          <w:sz w:val="21"/>
          <w:szCs w:val="21"/>
          <w:lang w:eastAsia="ru-RU"/>
        </w:rPr>
      </w:pPr>
      <w:r w:rsidRPr="005710BC">
        <w:rPr>
          <w:rFonts w:ascii="Helvetica" w:eastAsia="Symbol" w:hAnsi="Helvetica" w:cs="Helvetica"/>
          <w:b/>
          <w:bCs/>
          <w:color w:val="222222"/>
          <w:kern w:val="0"/>
          <w:sz w:val="21"/>
          <w:szCs w:val="21"/>
          <w:lang w:eastAsia="ru-RU"/>
        </w:rPr>
        <w:t>5.1. Дискретный спектр. Энергии и волновые функции связанных состояний</w:t>
      </w:r>
    </w:p>
    <w:p w14:paraId="2835AF3B" w14:textId="77777777" w:rsidR="005710BC" w:rsidRPr="005710BC" w:rsidRDefault="005710BC" w:rsidP="005710BC">
      <w:pPr>
        <w:rPr>
          <w:rFonts w:ascii="Helvetica" w:eastAsia="Symbol" w:hAnsi="Helvetica" w:cs="Helvetica"/>
          <w:b/>
          <w:bCs/>
          <w:color w:val="222222"/>
          <w:kern w:val="0"/>
          <w:sz w:val="21"/>
          <w:szCs w:val="21"/>
          <w:lang w:eastAsia="ru-RU"/>
        </w:rPr>
      </w:pPr>
      <w:r w:rsidRPr="005710BC">
        <w:rPr>
          <w:rFonts w:ascii="Helvetica" w:eastAsia="Symbol" w:hAnsi="Helvetica" w:cs="Helvetica"/>
          <w:b/>
          <w:bCs/>
          <w:color w:val="222222"/>
          <w:kern w:val="0"/>
          <w:sz w:val="21"/>
          <w:szCs w:val="21"/>
          <w:lang w:eastAsia="ru-RU"/>
        </w:rPr>
        <w:t>5.2. Непрерывный спектр. Положения и ширины резонансов, волновые функции</w:t>
      </w:r>
    </w:p>
    <w:p w14:paraId="2E902122" w14:textId="77777777" w:rsidR="005710BC" w:rsidRPr="005710BC" w:rsidRDefault="005710BC" w:rsidP="005710BC">
      <w:pPr>
        <w:rPr>
          <w:rFonts w:ascii="Helvetica" w:eastAsia="Symbol" w:hAnsi="Helvetica" w:cs="Helvetica"/>
          <w:b/>
          <w:bCs/>
          <w:color w:val="222222"/>
          <w:kern w:val="0"/>
          <w:sz w:val="21"/>
          <w:szCs w:val="21"/>
          <w:lang w:eastAsia="ru-RU"/>
        </w:rPr>
      </w:pPr>
      <w:r w:rsidRPr="005710BC">
        <w:rPr>
          <w:rFonts w:ascii="Helvetica" w:eastAsia="Symbol" w:hAnsi="Helvetica" w:cs="Helvetica"/>
          <w:b/>
          <w:bCs/>
          <w:color w:val="222222"/>
          <w:kern w:val="0"/>
          <w:sz w:val="21"/>
          <w:szCs w:val="21"/>
          <w:lang w:eastAsia="ru-RU"/>
        </w:rPr>
        <w:t>§ 6. Взаимодействие между ядрами</w:t>
      </w:r>
    </w:p>
    <w:p w14:paraId="6A53DFC1" w14:textId="77777777" w:rsidR="005710BC" w:rsidRPr="005710BC" w:rsidRDefault="005710BC" w:rsidP="005710BC">
      <w:pPr>
        <w:rPr>
          <w:rFonts w:ascii="Helvetica" w:eastAsia="Symbol" w:hAnsi="Helvetica" w:cs="Helvetica"/>
          <w:b/>
          <w:bCs/>
          <w:color w:val="222222"/>
          <w:kern w:val="0"/>
          <w:sz w:val="21"/>
          <w:szCs w:val="21"/>
          <w:lang w:eastAsia="ru-RU"/>
        </w:rPr>
      </w:pPr>
      <w:r w:rsidRPr="005710BC">
        <w:rPr>
          <w:rFonts w:ascii="Helvetica" w:eastAsia="Symbol" w:hAnsi="Helvetica" w:cs="Helvetica"/>
          <w:b/>
          <w:bCs/>
          <w:color w:val="222222"/>
          <w:kern w:val="0"/>
          <w:sz w:val="21"/>
          <w:szCs w:val="21"/>
          <w:lang w:eastAsia="ru-RU"/>
        </w:rPr>
        <w:t>§ 7. Рассеяние нейтрона на ядре Не^</w:t>
      </w:r>
    </w:p>
    <w:p w14:paraId="2EBBD71D" w14:textId="77777777" w:rsidR="005710BC" w:rsidRPr="005710BC" w:rsidRDefault="005710BC" w:rsidP="005710BC">
      <w:pPr>
        <w:rPr>
          <w:rFonts w:ascii="Helvetica" w:eastAsia="Symbol" w:hAnsi="Helvetica" w:cs="Helvetica"/>
          <w:b/>
          <w:bCs/>
          <w:color w:val="222222"/>
          <w:kern w:val="0"/>
          <w:sz w:val="21"/>
          <w:szCs w:val="21"/>
          <w:lang w:eastAsia="ru-RU"/>
        </w:rPr>
      </w:pPr>
      <w:r w:rsidRPr="005710BC">
        <w:rPr>
          <w:rFonts w:ascii="Helvetica" w:eastAsia="Symbol" w:hAnsi="Helvetica" w:cs="Helvetica"/>
          <w:b/>
          <w:bCs/>
          <w:color w:val="222222"/>
          <w:kern w:val="0"/>
          <w:sz w:val="21"/>
          <w:szCs w:val="21"/>
          <w:lang w:eastAsia="ru-RU"/>
        </w:rPr>
        <w:t>В ы в о д ы</w:t>
      </w:r>
    </w:p>
    <w:p w14:paraId="773851DE" w14:textId="77777777" w:rsidR="005710BC" w:rsidRPr="005710BC" w:rsidRDefault="005710BC" w:rsidP="005710BC">
      <w:pPr>
        <w:rPr>
          <w:rFonts w:ascii="Helvetica" w:eastAsia="Symbol" w:hAnsi="Helvetica" w:cs="Helvetica"/>
          <w:b/>
          <w:bCs/>
          <w:color w:val="222222"/>
          <w:kern w:val="0"/>
          <w:sz w:val="21"/>
          <w:szCs w:val="21"/>
          <w:lang w:eastAsia="ru-RU"/>
        </w:rPr>
      </w:pPr>
      <w:r w:rsidRPr="005710BC">
        <w:rPr>
          <w:rFonts w:ascii="Helvetica" w:eastAsia="Symbol" w:hAnsi="Helvetica" w:cs="Helvetica"/>
          <w:b/>
          <w:bCs/>
          <w:color w:val="222222"/>
          <w:kern w:val="0"/>
          <w:sz w:val="21"/>
          <w:szCs w:val="21"/>
          <w:lang w:eastAsia="ru-RU"/>
        </w:rPr>
        <w:t>Глава П. ПРИМЕНЕНИЕ ИНТЕРПОЛЯЦИОННОГО ПОДХОДА И МЕТОДА ГИПЕРСФЕРИЧЕСКИХ ФУНКЦИЙ К ИССЛЕДОВАНИЮ ФОТОРАСЩЕПЛЕНИЙ ТРЕХЧАСТИЧНЫХ ЯДЕР</w:t>
      </w:r>
    </w:p>
    <w:p w14:paraId="46A9A5CA" w14:textId="77777777" w:rsidR="005710BC" w:rsidRPr="005710BC" w:rsidRDefault="005710BC" w:rsidP="005710BC">
      <w:pPr>
        <w:rPr>
          <w:rFonts w:ascii="Helvetica" w:eastAsia="Symbol" w:hAnsi="Helvetica" w:cs="Helvetica"/>
          <w:b/>
          <w:bCs/>
          <w:color w:val="222222"/>
          <w:kern w:val="0"/>
          <w:sz w:val="21"/>
          <w:szCs w:val="21"/>
          <w:lang w:eastAsia="ru-RU"/>
        </w:rPr>
      </w:pPr>
      <w:r w:rsidRPr="005710BC">
        <w:rPr>
          <w:rFonts w:ascii="Helvetica" w:eastAsia="Symbol" w:hAnsi="Helvetica" w:cs="Helvetica"/>
          <w:b/>
          <w:bCs/>
          <w:color w:val="222222"/>
          <w:kern w:val="0"/>
          <w:sz w:val="21"/>
          <w:szCs w:val="21"/>
          <w:lang w:eastAsia="ru-RU"/>
        </w:rPr>
        <w:t>§1. Введение</w:t>
      </w:r>
    </w:p>
    <w:p w14:paraId="7549FED6" w14:textId="77777777" w:rsidR="005710BC" w:rsidRPr="005710BC" w:rsidRDefault="005710BC" w:rsidP="005710BC">
      <w:pPr>
        <w:rPr>
          <w:rFonts w:ascii="Helvetica" w:eastAsia="Symbol" w:hAnsi="Helvetica" w:cs="Helvetica"/>
          <w:b/>
          <w:bCs/>
          <w:color w:val="222222"/>
          <w:kern w:val="0"/>
          <w:sz w:val="21"/>
          <w:szCs w:val="21"/>
          <w:lang w:eastAsia="ru-RU"/>
        </w:rPr>
      </w:pPr>
      <w:r w:rsidRPr="005710BC">
        <w:rPr>
          <w:rFonts w:ascii="Helvetica" w:eastAsia="Symbol" w:hAnsi="Helvetica" w:cs="Helvetica"/>
          <w:b/>
          <w:bCs/>
          <w:color w:val="222222"/>
          <w:kern w:val="0"/>
          <w:sz w:val="21"/>
          <w:szCs w:val="21"/>
          <w:lang w:eastAsia="ru-RU"/>
        </w:rPr>
        <w:t>§ 2. Основные формулы для расчета сечений фоторасщепления и правила отбора для электрического дипольного перехода</w:t>
      </w:r>
    </w:p>
    <w:p w14:paraId="32C24A62" w14:textId="77777777" w:rsidR="005710BC" w:rsidRPr="005710BC" w:rsidRDefault="005710BC" w:rsidP="005710BC">
      <w:pPr>
        <w:rPr>
          <w:rFonts w:ascii="Helvetica" w:eastAsia="Symbol" w:hAnsi="Helvetica" w:cs="Helvetica"/>
          <w:b/>
          <w:bCs/>
          <w:color w:val="222222"/>
          <w:kern w:val="0"/>
          <w:sz w:val="21"/>
          <w:szCs w:val="21"/>
          <w:lang w:eastAsia="ru-RU"/>
        </w:rPr>
      </w:pPr>
      <w:r w:rsidRPr="005710BC">
        <w:rPr>
          <w:rFonts w:ascii="Helvetica" w:eastAsia="Symbol" w:hAnsi="Helvetica" w:cs="Helvetica"/>
          <w:b/>
          <w:bCs/>
          <w:color w:val="222222"/>
          <w:kern w:val="0"/>
          <w:sz w:val="21"/>
          <w:szCs w:val="21"/>
          <w:lang w:eastAsia="ru-RU"/>
        </w:rPr>
        <w:t>§ 3. Построение волновых функций основных состояний</w:t>
      </w:r>
    </w:p>
    <w:p w14:paraId="62AC6824" w14:textId="77777777" w:rsidR="005710BC" w:rsidRPr="005710BC" w:rsidRDefault="005710BC" w:rsidP="005710BC">
      <w:pPr>
        <w:rPr>
          <w:rFonts w:ascii="Helvetica" w:eastAsia="Symbol" w:hAnsi="Helvetica" w:cs="Helvetica"/>
          <w:b/>
          <w:bCs/>
          <w:color w:val="222222"/>
          <w:kern w:val="0"/>
          <w:sz w:val="21"/>
          <w:szCs w:val="21"/>
          <w:lang w:eastAsia="ru-RU"/>
        </w:rPr>
      </w:pPr>
      <w:r w:rsidRPr="005710BC">
        <w:rPr>
          <w:rFonts w:ascii="Helvetica" w:eastAsia="Symbol" w:hAnsi="Helvetica" w:cs="Helvetica"/>
          <w:b/>
          <w:bCs/>
          <w:color w:val="222222"/>
          <w:kern w:val="0"/>
          <w:sz w:val="21"/>
          <w:szCs w:val="21"/>
          <w:lang w:eastAsia="ru-RU"/>
        </w:rPr>
        <w:t>Т = 1/2) и непрерывного спектра (Т = 3/2) ядер Е3 и Не</w:t>
      </w:r>
    </w:p>
    <w:p w14:paraId="0B24256B" w14:textId="77777777" w:rsidR="005710BC" w:rsidRPr="005710BC" w:rsidRDefault="005710BC" w:rsidP="005710BC">
      <w:pPr>
        <w:rPr>
          <w:rFonts w:ascii="Helvetica" w:eastAsia="Symbol" w:hAnsi="Helvetica" w:cs="Helvetica"/>
          <w:b/>
          <w:bCs/>
          <w:color w:val="222222"/>
          <w:kern w:val="0"/>
          <w:sz w:val="21"/>
          <w:szCs w:val="21"/>
          <w:lang w:eastAsia="ru-RU"/>
        </w:rPr>
      </w:pPr>
      <w:r w:rsidRPr="005710BC">
        <w:rPr>
          <w:rFonts w:ascii="Helvetica" w:eastAsia="Symbol" w:hAnsi="Helvetica" w:cs="Helvetica"/>
          <w:b/>
          <w:bCs/>
          <w:color w:val="222222"/>
          <w:kern w:val="0"/>
          <w:sz w:val="21"/>
          <w:szCs w:val="21"/>
          <w:lang w:eastAsia="ru-RU"/>
        </w:rPr>
        <w:t>§ 4. Построение волновых функций непрерывного спектра Н3 для канала Т = 1/</w:t>
      </w:r>
    </w:p>
    <w:p w14:paraId="04BC2269" w14:textId="77777777" w:rsidR="005710BC" w:rsidRPr="005710BC" w:rsidRDefault="005710BC" w:rsidP="005710BC">
      <w:pPr>
        <w:rPr>
          <w:rFonts w:ascii="Helvetica" w:eastAsia="Symbol" w:hAnsi="Helvetica" w:cs="Helvetica"/>
          <w:b/>
          <w:bCs/>
          <w:color w:val="222222"/>
          <w:kern w:val="0"/>
          <w:sz w:val="21"/>
          <w:szCs w:val="21"/>
          <w:lang w:eastAsia="ru-RU"/>
        </w:rPr>
      </w:pPr>
      <w:r w:rsidRPr="005710BC">
        <w:rPr>
          <w:rFonts w:ascii="Helvetica" w:eastAsia="Symbol" w:hAnsi="Helvetica" w:cs="Helvetica"/>
          <w:b/>
          <w:bCs/>
          <w:color w:val="222222"/>
          <w:kern w:val="0"/>
          <w:sz w:val="21"/>
          <w:szCs w:val="21"/>
          <w:lang w:eastAsia="ru-RU"/>
        </w:rPr>
        <w:t>§ 5. Результаты и обсуждение</w:t>
      </w:r>
    </w:p>
    <w:p w14:paraId="4080D3E3" w14:textId="77777777" w:rsidR="005710BC" w:rsidRPr="005710BC" w:rsidRDefault="005710BC" w:rsidP="005710BC">
      <w:pPr>
        <w:rPr>
          <w:rFonts w:ascii="Helvetica" w:eastAsia="Symbol" w:hAnsi="Helvetica" w:cs="Helvetica"/>
          <w:b/>
          <w:bCs/>
          <w:color w:val="222222"/>
          <w:kern w:val="0"/>
          <w:sz w:val="21"/>
          <w:szCs w:val="21"/>
          <w:lang w:eastAsia="ru-RU"/>
        </w:rPr>
      </w:pPr>
      <w:r w:rsidRPr="005710BC">
        <w:rPr>
          <w:rFonts w:ascii="Helvetica" w:eastAsia="Symbol" w:hAnsi="Helvetica" w:cs="Helvetica"/>
          <w:b/>
          <w:bCs/>
          <w:color w:val="222222"/>
          <w:kern w:val="0"/>
          <w:sz w:val="21"/>
          <w:szCs w:val="21"/>
          <w:lang w:eastAsia="ru-RU"/>
        </w:rPr>
        <w:t>В ы в о д ы</w:t>
      </w:r>
    </w:p>
    <w:p w14:paraId="294D78B8" w14:textId="77777777" w:rsidR="005710BC" w:rsidRPr="005710BC" w:rsidRDefault="005710BC" w:rsidP="005710BC">
      <w:pPr>
        <w:rPr>
          <w:rFonts w:ascii="Helvetica" w:eastAsia="Symbol" w:hAnsi="Helvetica" w:cs="Helvetica"/>
          <w:b/>
          <w:bCs/>
          <w:color w:val="222222"/>
          <w:kern w:val="0"/>
          <w:sz w:val="21"/>
          <w:szCs w:val="21"/>
          <w:lang w:eastAsia="ru-RU"/>
        </w:rPr>
      </w:pPr>
      <w:r w:rsidRPr="005710BC">
        <w:rPr>
          <w:rFonts w:ascii="Helvetica" w:eastAsia="Symbol" w:hAnsi="Helvetica" w:cs="Helvetica"/>
          <w:b/>
          <w:bCs/>
          <w:color w:val="222222"/>
          <w:kern w:val="0"/>
          <w:sz w:val="21"/>
          <w:szCs w:val="21"/>
          <w:lang w:eastAsia="ru-RU"/>
        </w:rPr>
        <w:t>Глава Ш. ПРИМЕНЕНИЕ ИНТЕРПОЛЯЦИОННОГО ПОДХОДА К ИССЛЕЩОВАНИЮ РЕ30НАНС0В ПРОМЕЖУТОЧНОЙ СТРУКТУРЫ В РЕАКЦИИ С12+С</w:t>
      </w:r>
    </w:p>
    <w:p w14:paraId="1C1CE8BD" w14:textId="77777777" w:rsidR="005710BC" w:rsidRPr="005710BC" w:rsidRDefault="005710BC" w:rsidP="005710BC">
      <w:pPr>
        <w:rPr>
          <w:rFonts w:ascii="Helvetica" w:eastAsia="Symbol" w:hAnsi="Helvetica" w:cs="Helvetica"/>
          <w:b/>
          <w:bCs/>
          <w:color w:val="222222"/>
          <w:kern w:val="0"/>
          <w:sz w:val="21"/>
          <w:szCs w:val="21"/>
          <w:lang w:eastAsia="ru-RU"/>
        </w:rPr>
      </w:pPr>
      <w:r w:rsidRPr="005710BC">
        <w:rPr>
          <w:rFonts w:ascii="Helvetica" w:eastAsia="Symbol" w:hAnsi="Helvetica" w:cs="Helvetica"/>
          <w:b/>
          <w:bCs/>
          <w:color w:val="222222"/>
          <w:kern w:val="0"/>
          <w:sz w:val="21"/>
          <w:szCs w:val="21"/>
          <w:lang w:eastAsia="ru-RU"/>
        </w:rPr>
        <w:t>§ I. Ядерные молекулярные состояния в системе С12+С</w:t>
      </w:r>
    </w:p>
    <w:p w14:paraId="1C194F7D" w14:textId="77777777" w:rsidR="005710BC" w:rsidRPr="005710BC" w:rsidRDefault="005710BC" w:rsidP="005710BC">
      <w:pPr>
        <w:rPr>
          <w:rFonts w:ascii="Helvetica" w:eastAsia="Symbol" w:hAnsi="Helvetica" w:cs="Helvetica"/>
          <w:b/>
          <w:bCs/>
          <w:color w:val="222222"/>
          <w:kern w:val="0"/>
          <w:sz w:val="21"/>
          <w:szCs w:val="21"/>
          <w:lang w:eastAsia="ru-RU"/>
        </w:rPr>
      </w:pPr>
      <w:r w:rsidRPr="005710BC">
        <w:rPr>
          <w:rFonts w:ascii="Helvetica" w:eastAsia="Symbol" w:hAnsi="Helvetica" w:cs="Helvetica"/>
          <w:b/>
          <w:bCs/>
          <w:color w:val="222222"/>
          <w:kern w:val="0"/>
          <w:sz w:val="21"/>
          <w:szCs w:val="21"/>
          <w:lang w:eastAsia="ru-RU"/>
        </w:rPr>
        <w:t>§ 2. Качественное исследование</w:t>
      </w:r>
    </w:p>
    <w:p w14:paraId="120B2410" w14:textId="77777777" w:rsidR="005710BC" w:rsidRPr="005710BC" w:rsidRDefault="005710BC" w:rsidP="005710BC">
      <w:pPr>
        <w:rPr>
          <w:rFonts w:ascii="Helvetica" w:eastAsia="Symbol" w:hAnsi="Helvetica" w:cs="Helvetica"/>
          <w:b/>
          <w:bCs/>
          <w:color w:val="222222"/>
          <w:kern w:val="0"/>
          <w:sz w:val="21"/>
          <w:szCs w:val="21"/>
          <w:lang w:eastAsia="ru-RU"/>
        </w:rPr>
      </w:pPr>
      <w:r w:rsidRPr="005710BC">
        <w:rPr>
          <w:rFonts w:ascii="Helvetica" w:eastAsia="Symbol" w:hAnsi="Helvetica" w:cs="Helvetica"/>
          <w:b/>
          <w:bCs/>
          <w:color w:val="222222"/>
          <w:kern w:val="0"/>
          <w:sz w:val="21"/>
          <w:szCs w:val="21"/>
          <w:lang w:eastAsia="ru-RU"/>
        </w:rPr>
        <w:t>§ 3. Результаты расчетов без учета состояний типа компаунд-ядра</w:t>
      </w:r>
    </w:p>
    <w:p w14:paraId="50732F63" w14:textId="77777777" w:rsidR="005710BC" w:rsidRPr="005710BC" w:rsidRDefault="005710BC" w:rsidP="005710BC">
      <w:pPr>
        <w:rPr>
          <w:rFonts w:ascii="Helvetica" w:eastAsia="Symbol" w:hAnsi="Helvetica" w:cs="Helvetica"/>
          <w:b/>
          <w:bCs/>
          <w:color w:val="222222"/>
          <w:kern w:val="0"/>
          <w:sz w:val="21"/>
          <w:szCs w:val="21"/>
          <w:lang w:eastAsia="ru-RU"/>
        </w:rPr>
      </w:pPr>
      <w:r w:rsidRPr="005710BC">
        <w:rPr>
          <w:rFonts w:ascii="Helvetica" w:eastAsia="Symbol" w:hAnsi="Helvetica" w:cs="Helvetica"/>
          <w:b/>
          <w:bCs/>
          <w:color w:val="222222"/>
          <w:kern w:val="0"/>
          <w:sz w:val="21"/>
          <w:szCs w:val="21"/>
          <w:lang w:eastAsia="ru-RU"/>
        </w:rPr>
        <w:t>§ 4. Результаты расчетов с включением компаундядерных состояний</w:t>
      </w:r>
    </w:p>
    <w:p w14:paraId="3869883D" w14:textId="6681AB18" w:rsidR="00F11235" w:rsidRPr="005710BC" w:rsidRDefault="00F11235" w:rsidP="005710BC"/>
    <w:sectPr w:rsidR="00F11235" w:rsidRPr="005710B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712C4" w14:textId="77777777" w:rsidR="005B421F" w:rsidRDefault="005B421F">
      <w:pPr>
        <w:spacing w:after="0" w:line="240" w:lineRule="auto"/>
      </w:pPr>
      <w:r>
        <w:separator/>
      </w:r>
    </w:p>
  </w:endnote>
  <w:endnote w:type="continuationSeparator" w:id="0">
    <w:p w14:paraId="1E39A2E8" w14:textId="77777777" w:rsidR="005B421F" w:rsidRDefault="005B4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EFD1D" w14:textId="77777777" w:rsidR="005B421F" w:rsidRDefault="005B421F"/>
    <w:p w14:paraId="0A00F577" w14:textId="77777777" w:rsidR="005B421F" w:rsidRDefault="005B421F"/>
    <w:p w14:paraId="61D584FC" w14:textId="77777777" w:rsidR="005B421F" w:rsidRDefault="005B421F"/>
    <w:p w14:paraId="575B9E92" w14:textId="77777777" w:rsidR="005B421F" w:rsidRDefault="005B421F"/>
    <w:p w14:paraId="70DF3DDF" w14:textId="77777777" w:rsidR="005B421F" w:rsidRDefault="005B421F"/>
    <w:p w14:paraId="3F55975D" w14:textId="77777777" w:rsidR="005B421F" w:rsidRDefault="005B421F"/>
    <w:p w14:paraId="519C8E4B" w14:textId="77777777" w:rsidR="005B421F" w:rsidRDefault="005B421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9E7A17" wp14:editId="74BEC18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EA3FF" w14:textId="77777777" w:rsidR="005B421F" w:rsidRDefault="005B42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9E7A1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50EA3FF" w14:textId="77777777" w:rsidR="005B421F" w:rsidRDefault="005B42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0BC655" w14:textId="77777777" w:rsidR="005B421F" w:rsidRDefault="005B421F"/>
    <w:p w14:paraId="24C4AB15" w14:textId="77777777" w:rsidR="005B421F" w:rsidRDefault="005B421F"/>
    <w:p w14:paraId="27E41661" w14:textId="77777777" w:rsidR="005B421F" w:rsidRDefault="005B421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1478CB" wp14:editId="0D6AE8A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668AB" w14:textId="77777777" w:rsidR="005B421F" w:rsidRDefault="005B421F"/>
                          <w:p w14:paraId="58FA53B8" w14:textId="77777777" w:rsidR="005B421F" w:rsidRDefault="005B42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1478C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75668AB" w14:textId="77777777" w:rsidR="005B421F" w:rsidRDefault="005B421F"/>
                    <w:p w14:paraId="58FA53B8" w14:textId="77777777" w:rsidR="005B421F" w:rsidRDefault="005B42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3B413B" w14:textId="77777777" w:rsidR="005B421F" w:rsidRDefault="005B421F"/>
    <w:p w14:paraId="204264E7" w14:textId="77777777" w:rsidR="005B421F" w:rsidRDefault="005B421F">
      <w:pPr>
        <w:rPr>
          <w:sz w:val="2"/>
          <w:szCs w:val="2"/>
        </w:rPr>
      </w:pPr>
    </w:p>
    <w:p w14:paraId="2E25BE1F" w14:textId="77777777" w:rsidR="005B421F" w:rsidRDefault="005B421F"/>
    <w:p w14:paraId="78FB7AAF" w14:textId="77777777" w:rsidR="005B421F" w:rsidRDefault="005B421F">
      <w:pPr>
        <w:spacing w:after="0" w:line="240" w:lineRule="auto"/>
      </w:pPr>
    </w:p>
  </w:footnote>
  <w:footnote w:type="continuationSeparator" w:id="0">
    <w:p w14:paraId="45F37D77" w14:textId="77777777" w:rsidR="005B421F" w:rsidRDefault="005B4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1F"/>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166928</TotalTime>
  <Pages>2</Pages>
  <Words>238</Words>
  <Characters>1357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5220</cp:revision>
  <cp:lastPrinted>2009-02-06T05:36:00Z</cp:lastPrinted>
  <dcterms:created xsi:type="dcterms:W3CDTF">2024-01-07T13:43:00Z</dcterms:created>
  <dcterms:modified xsi:type="dcterms:W3CDTF">2025-09-19T19:54:00Z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