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F47F2"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Левитин</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Евгений</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Ильич</w:t>
      </w:r>
      <w:r w:rsidRPr="00143105">
        <w:rPr>
          <w:rFonts w:ascii="Helvetica" w:hAnsi="Helvetica" w:cs="Helvetica"/>
          <w:b/>
          <w:bCs/>
          <w:color w:val="222222"/>
          <w:sz w:val="21"/>
          <w:szCs w:val="21"/>
        </w:rPr>
        <w:t>.</w:t>
      </w:r>
    </w:p>
    <w:p w14:paraId="1DA7F951"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Характеристика</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дельта</w:t>
      </w:r>
      <w:r w:rsidRPr="00143105">
        <w:rPr>
          <w:rFonts w:ascii="Helvetica" w:hAnsi="Helvetica" w:cs="Helvetica"/>
          <w:b/>
          <w:bCs/>
          <w:color w:val="222222"/>
          <w:sz w:val="21"/>
          <w:szCs w:val="21"/>
        </w:rPr>
        <w:t>-</w:t>
      </w:r>
      <w:r w:rsidRPr="00143105">
        <w:rPr>
          <w:rFonts w:ascii="Helvetica" w:hAnsi="Helvetica" w:cs="Helvetica" w:hint="eastAsia"/>
          <w:b/>
          <w:bCs/>
          <w:color w:val="222222"/>
          <w:sz w:val="21"/>
          <w:szCs w:val="21"/>
        </w:rPr>
        <w:t>эндотоксинов</w:t>
      </w:r>
      <w:r w:rsidRPr="00143105">
        <w:rPr>
          <w:rFonts w:ascii="Helvetica" w:hAnsi="Helvetica" w:cs="Helvetica"/>
          <w:b/>
          <w:bCs/>
          <w:color w:val="222222"/>
          <w:sz w:val="21"/>
          <w:szCs w:val="21"/>
        </w:rPr>
        <w:t xml:space="preserve"> Bacillus thuringiensis ssp. finitimus : </w:t>
      </w:r>
      <w:r w:rsidRPr="00143105">
        <w:rPr>
          <w:rFonts w:ascii="Helvetica" w:hAnsi="Helvetica" w:cs="Helvetica" w:hint="eastAsia"/>
          <w:b/>
          <w:bCs/>
          <w:color w:val="222222"/>
          <w:sz w:val="21"/>
          <w:szCs w:val="21"/>
        </w:rPr>
        <w:t>диссертация</w:t>
      </w:r>
      <w:r w:rsidRPr="00143105">
        <w:rPr>
          <w:rFonts w:ascii="Helvetica" w:hAnsi="Helvetica" w:cs="Helvetica"/>
          <w:b/>
          <w:bCs/>
          <w:color w:val="222222"/>
          <w:sz w:val="21"/>
          <w:szCs w:val="21"/>
        </w:rPr>
        <w:t xml:space="preserve"> ... </w:t>
      </w:r>
      <w:r w:rsidRPr="00143105">
        <w:rPr>
          <w:rFonts w:ascii="Helvetica" w:hAnsi="Helvetica" w:cs="Helvetica" w:hint="eastAsia"/>
          <w:b/>
          <w:bCs/>
          <w:color w:val="222222"/>
          <w:sz w:val="21"/>
          <w:szCs w:val="21"/>
        </w:rPr>
        <w:t>кандидата</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биологических</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наук</w:t>
      </w:r>
      <w:r w:rsidRPr="00143105">
        <w:rPr>
          <w:rFonts w:ascii="Helvetica" w:hAnsi="Helvetica" w:cs="Helvetica"/>
          <w:b/>
          <w:bCs/>
          <w:color w:val="222222"/>
          <w:sz w:val="21"/>
          <w:szCs w:val="21"/>
        </w:rPr>
        <w:t xml:space="preserve"> : 03.00.03. - </w:t>
      </w:r>
      <w:r w:rsidRPr="00143105">
        <w:rPr>
          <w:rFonts w:ascii="Helvetica" w:hAnsi="Helvetica" w:cs="Helvetica" w:hint="eastAsia"/>
          <w:b/>
          <w:bCs/>
          <w:color w:val="222222"/>
          <w:sz w:val="21"/>
          <w:szCs w:val="21"/>
        </w:rPr>
        <w:t>Москва</w:t>
      </w:r>
      <w:r w:rsidRPr="00143105">
        <w:rPr>
          <w:rFonts w:ascii="Helvetica" w:hAnsi="Helvetica" w:cs="Helvetica"/>
          <w:b/>
          <w:bCs/>
          <w:color w:val="222222"/>
          <w:sz w:val="21"/>
          <w:szCs w:val="21"/>
        </w:rPr>
        <w:t xml:space="preserve">, 1999. - 111 </w:t>
      </w:r>
      <w:r w:rsidRPr="00143105">
        <w:rPr>
          <w:rFonts w:ascii="Helvetica" w:hAnsi="Helvetica" w:cs="Helvetica" w:hint="eastAsia"/>
          <w:b/>
          <w:bCs/>
          <w:color w:val="222222"/>
          <w:sz w:val="21"/>
          <w:szCs w:val="21"/>
        </w:rPr>
        <w:t>с</w:t>
      </w:r>
      <w:r w:rsidRPr="00143105">
        <w:rPr>
          <w:rFonts w:ascii="Helvetica" w:hAnsi="Helvetica" w:cs="Helvetica"/>
          <w:b/>
          <w:bCs/>
          <w:color w:val="222222"/>
          <w:sz w:val="21"/>
          <w:szCs w:val="21"/>
        </w:rPr>
        <w:t xml:space="preserve">. : </w:t>
      </w:r>
      <w:r w:rsidRPr="00143105">
        <w:rPr>
          <w:rFonts w:ascii="Helvetica" w:hAnsi="Helvetica" w:cs="Helvetica" w:hint="eastAsia"/>
          <w:b/>
          <w:bCs/>
          <w:color w:val="222222"/>
          <w:sz w:val="21"/>
          <w:szCs w:val="21"/>
        </w:rPr>
        <w:t>ил</w:t>
      </w:r>
      <w:r w:rsidRPr="00143105">
        <w:rPr>
          <w:rFonts w:ascii="Helvetica" w:hAnsi="Helvetica" w:cs="Helvetica"/>
          <w:b/>
          <w:bCs/>
          <w:color w:val="222222"/>
          <w:sz w:val="21"/>
          <w:szCs w:val="21"/>
        </w:rPr>
        <w:t>.</w:t>
      </w:r>
    </w:p>
    <w:p w14:paraId="50144934"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больше</w:t>
      </w:r>
    </w:p>
    <w:p w14:paraId="3549333F"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Цитаты</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из</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текста</w:t>
      </w:r>
      <w:r w:rsidRPr="00143105">
        <w:rPr>
          <w:rFonts w:ascii="Helvetica" w:hAnsi="Helvetica" w:cs="Helvetica"/>
          <w:b/>
          <w:bCs/>
          <w:color w:val="222222"/>
          <w:sz w:val="21"/>
          <w:szCs w:val="21"/>
        </w:rPr>
        <w:t>:</w:t>
      </w:r>
    </w:p>
    <w:p w14:paraId="543FCC2E"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стр</w:t>
      </w:r>
      <w:r w:rsidRPr="00143105">
        <w:rPr>
          <w:rFonts w:ascii="Helvetica" w:hAnsi="Helvetica" w:cs="Helvetica"/>
          <w:b/>
          <w:bCs/>
          <w:color w:val="222222"/>
          <w:sz w:val="21"/>
          <w:szCs w:val="21"/>
        </w:rPr>
        <w:t>. 1</w:t>
      </w:r>
    </w:p>
    <w:p w14:paraId="2E88E7D0"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ГОСУДАРСТВЕННЫЙ</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НАУЧНО</w:t>
      </w:r>
      <w:r w:rsidRPr="00143105">
        <w:rPr>
          <w:rFonts w:ascii="Helvetica" w:hAnsi="Helvetica" w:cs="Helvetica"/>
          <w:b/>
          <w:bCs/>
          <w:color w:val="222222"/>
          <w:sz w:val="21"/>
          <w:szCs w:val="21"/>
        </w:rPr>
        <w:t>-</w:t>
      </w:r>
      <w:r w:rsidRPr="00143105">
        <w:rPr>
          <w:rFonts w:ascii="Helvetica" w:hAnsi="Helvetica" w:cs="Helvetica" w:hint="eastAsia"/>
          <w:b/>
          <w:bCs/>
          <w:color w:val="222222"/>
          <w:sz w:val="21"/>
          <w:szCs w:val="21"/>
        </w:rPr>
        <w:t>ИССЛЕДОВАТЕЛЬСКИЙ</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ИНСТИТУТ</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ГЕНЕТИКИ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СЕЛЕКЦИИ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ПРОМЫШЛЕННЫХ</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МИКРООРГАНИЗМОВ</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Левитин</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Евгений</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Ильич</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Характеристика</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дельта</w:t>
      </w:r>
      <w:r w:rsidRPr="00143105">
        <w:rPr>
          <w:rFonts w:ascii="Helvetica" w:hAnsi="Helvetica" w:cs="Helvetica"/>
          <w:b/>
          <w:bCs/>
          <w:color w:val="222222"/>
          <w:sz w:val="21"/>
          <w:szCs w:val="21"/>
        </w:rPr>
        <w:t>-</w:t>
      </w:r>
      <w:r w:rsidRPr="00143105">
        <w:rPr>
          <w:rFonts w:ascii="Helvetica" w:hAnsi="Helvetica" w:cs="Helvetica" w:hint="eastAsia"/>
          <w:b/>
          <w:bCs/>
          <w:color w:val="222222"/>
          <w:sz w:val="21"/>
          <w:szCs w:val="21"/>
        </w:rPr>
        <w:t>эндотоксинов</w:t>
      </w:r>
      <w:r w:rsidRPr="00143105">
        <w:rPr>
          <w:rFonts w:ascii="Helvetica" w:hAnsi="Helvetica" w:cs="Helvetica"/>
          <w:b/>
          <w:bCs/>
          <w:color w:val="222222"/>
          <w:sz w:val="21"/>
          <w:szCs w:val="21"/>
        </w:rPr>
        <w:t xml:space="preserve"> Bacillus thuringiensis ssp. finitimus </w:t>
      </w:r>
      <w:r w:rsidRPr="00143105">
        <w:rPr>
          <w:rFonts w:ascii="Helvetica" w:hAnsi="Helvetica" w:cs="Helvetica" w:hint="eastAsia"/>
          <w:b/>
          <w:bCs/>
          <w:color w:val="222222"/>
          <w:sz w:val="21"/>
          <w:szCs w:val="21"/>
        </w:rPr>
        <w:t>Диссертация</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на</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соискание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ученой</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степени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кандидата</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биологических</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наук</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Научный</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руководитель</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доктор</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биологических</w:t>
      </w:r>
    </w:p>
    <w:p w14:paraId="5531EE01"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стр</w:t>
      </w:r>
      <w:r w:rsidRPr="00143105">
        <w:rPr>
          <w:rFonts w:ascii="Helvetica" w:hAnsi="Helvetica" w:cs="Helvetica"/>
          <w:b/>
          <w:bCs/>
          <w:color w:val="222222"/>
          <w:sz w:val="21"/>
          <w:szCs w:val="21"/>
        </w:rPr>
        <w:t>. 74</w:t>
      </w:r>
    </w:p>
    <w:p w14:paraId="7784753A"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b/>
          <w:bCs/>
          <w:color w:val="222222"/>
          <w:sz w:val="21"/>
          <w:szCs w:val="21"/>
        </w:rPr>
        <w:t xml:space="preserve">Bacillus </w:t>
      </w:r>
      <w:r w:rsidRPr="00143105">
        <w:rPr>
          <w:rFonts w:ascii="Helvetica" w:hAnsi="Helvetica" w:cs="Helvetica" w:hint="eastAsia"/>
          <w:b/>
          <w:bCs/>
          <w:color w:val="222222"/>
          <w:sz w:val="21"/>
          <w:szCs w:val="21"/>
        </w:rPr>
        <w:t>ранее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для</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выявления</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генов</w:t>
      </w:r>
      <w:r w:rsidRPr="00143105">
        <w:rPr>
          <w:rFonts w:ascii="Helvetica" w:hAnsi="Helvetica" w:cs="Helvetica"/>
          <w:b/>
          <w:bCs/>
          <w:color w:val="222222"/>
          <w:sz w:val="21"/>
          <w:szCs w:val="21"/>
        </w:rPr>
        <w:t xml:space="preserve"> 130 kDa </w:t>
      </w:r>
      <w:r w:rsidRPr="00143105">
        <w:rPr>
          <w:rFonts w:ascii="Helvetica" w:hAnsi="Helvetica" w:cs="Helvetica" w:hint="eastAsia"/>
          <w:b/>
          <w:bCs/>
          <w:color w:val="222222"/>
          <w:sz w:val="21"/>
          <w:szCs w:val="21"/>
        </w:rPr>
        <w:t>дельта</w:t>
      </w:r>
      <w:r w:rsidRPr="00143105">
        <w:rPr>
          <w:rFonts w:ascii="Helvetica" w:hAnsi="Helvetica" w:cs="Helvetica"/>
          <w:b/>
          <w:bCs/>
          <w:color w:val="222222"/>
          <w:sz w:val="21"/>
          <w:szCs w:val="21"/>
        </w:rPr>
        <w:t>-</w:t>
      </w:r>
      <w:r w:rsidRPr="00143105">
        <w:rPr>
          <w:rFonts w:ascii="Helvetica" w:hAnsi="Helvetica" w:cs="Helvetica" w:hint="eastAsia"/>
          <w:b/>
          <w:bCs/>
          <w:color w:val="222222"/>
          <w:sz w:val="21"/>
          <w:szCs w:val="21"/>
        </w:rPr>
        <w:t>эндотоксинов</w:t>
      </w:r>
      <w:r w:rsidRPr="00143105">
        <w:rPr>
          <w:rFonts w:ascii="Helvetica" w:hAnsi="Helvetica" w:cs="Helvetica"/>
          <w:b/>
          <w:bCs/>
          <w:color w:val="222222"/>
          <w:sz w:val="21"/>
          <w:szCs w:val="21"/>
        </w:rPr>
        <w:t xml:space="preserve"> Bacillus thuringiensis ssp. gaJJeriae VKPM B-1167 thuringiensis </w:t>
      </w:r>
      <w:r w:rsidRPr="00143105">
        <w:rPr>
          <w:rFonts w:ascii="Helvetica" w:hAnsi="Helvetica" w:cs="Helvetica" w:hint="eastAsia"/>
          <w:b/>
          <w:bCs/>
          <w:color w:val="222222"/>
          <w:sz w:val="21"/>
          <w:szCs w:val="21"/>
        </w:rPr>
        <w:t>Специфичность</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амплификации</w:t>
      </w:r>
    </w:p>
    <w:p w14:paraId="2F921C3F"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стр</w:t>
      </w:r>
      <w:r w:rsidRPr="00143105">
        <w:rPr>
          <w:rFonts w:ascii="Helvetica" w:hAnsi="Helvetica" w:cs="Helvetica"/>
          <w:b/>
          <w:bCs/>
          <w:color w:val="222222"/>
          <w:sz w:val="21"/>
          <w:szCs w:val="21"/>
        </w:rPr>
        <w:t>. 74</w:t>
      </w:r>
    </w:p>
    <w:p w14:paraId="13525F34"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дельта</w:t>
      </w:r>
      <w:r w:rsidRPr="00143105">
        <w:rPr>
          <w:rFonts w:ascii="Helvetica" w:hAnsi="Helvetica" w:cs="Helvetica"/>
          <w:b/>
          <w:bCs/>
          <w:color w:val="222222"/>
          <w:sz w:val="21"/>
          <w:szCs w:val="21"/>
        </w:rPr>
        <w:t>-</w:t>
      </w:r>
      <w:r w:rsidRPr="00143105">
        <w:rPr>
          <w:rFonts w:ascii="Helvetica" w:hAnsi="Helvetica" w:cs="Helvetica" w:hint="eastAsia"/>
          <w:b/>
          <w:bCs/>
          <w:color w:val="222222"/>
          <w:sz w:val="21"/>
          <w:szCs w:val="21"/>
        </w:rPr>
        <w:t>эндотоксинов</w:t>
      </w:r>
      <w:r w:rsidRPr="00143105">
        <w:rPr>
          <w:rFonts w:ascii="Helvetica" w:hAnsi="Helvetica" w:cs="Helvetica"/>
          <w:b/>
          <w:bCs/>
          <w:color w:val="222222"/>
          <w:sz w:val="21"/>
          <w:szCs w:val="21"/>
        </w:rPr>
        <w:t xml:space="preserve"> kurstaki </w:t>
      </w:r>
      <w:r w:rsidRPr="00143105">
        <w:rPr>
          <w:rFonts w:ascii="Helvetica" w:hAnsi="Helvetica" w:cs="Helvetica" w:hint="eastAsia"/>
          <w:b/>
          <w:bCs/>
          <w:color w:val="222222"/>
          <w:sz w:val="21"/>
          <w:szCs w:val="21"/>
        </w:rPr>
        <w:t>геномов</w:t>
      </w:r>
      <w:r w:rsidRPr="00143105">
        <w:rPr>
          <w:rFonts w:ascii="Helvetica" w:hAnsi="Helvetica" w:cs="Helvetica"/>
          <w:b/>
          <w:bCs/>
          <w:color w:val="222222"/>
          <w:sz w:val="21"/>
          <w:szCs w:val="21"/>
        </w:rPr>
        <w:t xml:space="preserve"> Bacillus Bacillus thuringiensis HDl D i p e l , 75 thuringiensis 1176 VKPM. </w:t>
      </w:r>
      <w:r w:rsidRPr="00143105">
        <w:rPr>
          <w:rFonts w:ascii="Helvetica" w:hAnsi="Helvetica" w:cs="Helvetica" w:hint="eastAsia"/>
          <w:b/>
          <w:bCs/>
          <w:color w:val="222222"/>
          <w:sz w:val="21"/>
          <w:szCs w:val="21"/>
        </w:rPr>
        <w:t>При</w:t>
      </w:r>
      <w:r w:rsidRPr="00143105">
        <w:rPr>
          <w:rFonts w:ascii="Helvetica" w:hAnsi="Helvetica" w:cs="Helvetica"/>
          <w:b/>
          <w:bCs/>
          <w:color w:val="222222"/>
          <w:sz w:val="21"/>
          <w:szCs w:val="21"/>
        </w:rPr>
        <w:t xml:space="preserve"> israelensis </w:t>
      </w:r>
      <w:r w:rsidRPr="00143105">
        <w:rPr>
          <w:rFonts w:ascii="Helvetica" w:hAnsi="Helvetica" w:cs="Helvetica" w:hint="eastAsia"/>
          <w:b/>
          <w:bCs/>
          <w:color w:val="222222"/>
          <w:sz w:val="21"/>
          <w:szCs w:val="21"/>
        </w:rPr>
        <w:t>и</w:t>
      </w:r>
      <w:r w:rsidRPr="00143105">
        <w:rPr>
          <w:rFonts w:ascii="Helvetica" w:hAnsi="Helvetica" w:cs="Helvetica"/>
          <w:b/>
          <w:bCs/>
          <w:color w:val="222222"/>
          <w:sz w:val="21"/>
          <w:szCs w:val="21"/>
        </w:rPr>
        <w:t xml:space="preserve"> Bacillus thuringiensis wuhanensis</w:t>
      </w:r>
    </w:p>
    <w:p w14:paraId="5A1AF7D9" w14:textId="77777777" w:rsidR="00143105" w:rsidRPr="00143105" w:rsidRDefault="00143105" w:rsidP="00143105">
      <w:pPr>
        <w:rPr>
          <w:rFonts w:ascii="Helvetica" w:hAnsi="Helvetica" w:cs="Helvetica"/>
          <w:b/>
          <w:bCs/>
          <w:color w:val="222222"/>
          <w:sz w:val="21"/>
          <w:szCs w:val="21"/>
        </w:rPr>
      </w:pPr>
    </w:p>
    <w:p w14:paraId="57A3353E"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Оглавление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диссертации</w:t>
      </w:r>
    </w:p>
    <w:p w14:paraId="2B3E7D91"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кандидат</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биологических</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наук</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Левитин</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Евгений</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Ильич</w:t>
      </w:r>
    </w:p>
    <w:p w14:paraId="1763E8B0"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Содержание</w:t>
      </w:r>
    </w:p>
    <w:p w14:paraId="6EE26693" w14:textId="77777777" w:rsidR="00143105" w:rsidRPr="00143105" w:rsidRDefault="00143105" w:rsidP="00143105">
      <w:pPr>
        <w:rPr>
          <w:rFonts w:ascii="Helvetica" w:hAnsi="Helvetica" w:cs="Helvetica"/>
          <w:b/>
          <w:bCs/>
          <w:color w:val="222222"/>
          <w:sz w:val="21"/>
          <w:szCs w:val="21"/>
        </w:rPr>
      </w:pPr>
    </w:p>
    <w:p w14:paraId="7E860FE8"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Введение</w:t>
      </w:r>
    </w:p>
    <w:p w14:paraId="781D36E2" w14:textId="77777777" w:rsidR="00143105" w:rsidRPr="00143105" w:rsidRDefault="00143105" w:rsidP="00143105">
      <w:pPr>
        <w:rPr>
          <w:rFonts w:ascii="Helvetica" w:hAnsi="Helvetica" w:cs="Helvetica"/>
          <w:b/>
          <w:bCs/>
          <w:color w:val="222222"/>
          <w:sz w:val="21"/>
          <w:szCs w:val="21"/>
        </w:rPr>
      </w:pPr>
    </w:p>
    <w:p w14:paraId="13CF62D5"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Обзор</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литературы</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Регуляция</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синтеза</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дельта</w:t>
      </w:r>
      <w:r w:rsidRPr="00143105">
        <w:rPr>
          <w:rFonts w:ascii="Helvetica" w:hAnsi="Helvetica" w:cs="Helvetica"/>
          <w:b/>
          <w:bCs/>
          <w:color w:val="222222"/>
          <w:sz w:val="21"/>
          <w:szCs w:val="21"/>
        </w:rPr>
        <w:t>-</w:t>
      </w:r>
      <w:r w:rsidRPr="00143105">
        <w:rPr>
          <w:rFonts w:ascii="Helvetica" w:hAnsi="Helvetica" w:cs="Helvetica" w:hint="eastAsia"/>
          <w:b/>
          <w:bCs/>
          <w:color w:val="222222"/>
          <w:sz w:val="21"/>
          <w:szCs w:val="21"/>
        </w:rPr>
        <w:t>эндотоксинов</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формирование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энтомоцидных</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кристаллов</w:t>
      </w:r>
      <w:r w:rsidRPr="00143105">
        <w:rPr>
          <w:rFonts w:ascii="Helvetica" w:hAnsi="Helvetica" w:cs="Helvetica"/>
          <w:b/>
          <w:bCs/>
          <w:color w:val="222222"/>
          <w:sz w:val="21"/>
          <w:szCs w:val="21"/>
        </w:rPr>
        <w:t xml:space="preserve"> Bacillus thuringiensis</w:t>
      </w:r>
    </w:p>
    <w:p w14:paraId="160F3A0E" w14:textId="77777777" w:rsidR="00143105" w:rsidRPr="00143105" w:rsidRDefault="00143105" w:rsidP="00143105">
      <w:pPr>
        <w:rPr>
          <w:rFonts w:ascii="Helvetica" w:hAnsi="Helvetica" w:cs="Helvetica"/>
          <w:b/>
          <w:bCs/>
          <w:color w:val="222222"/>
          <w:sz w:val="21"/>
          <w:szCs w:val="21"/>
        </w:rPr>
      </w:pPr>
    </w:p>
    <w:p w14:paraId="6132F929"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b/>
          <w:bCs/>
          <w:color w:val="222222"/>
          <w:sz w:val="21"/>
          <w:szCs w:val="21"/>
        </w:rPr>
        <w:t xml:space="preserve">I </w:t>
      </w:r>
      <w:r w:rsidRPr="00143105">
        <w:rPr>
          <w:rFonts w:ascii="Helvetica" w:hAnsi="Helvetica" w:cs="Helvetica" w:hint="eastAsia"/>
          <w:b/>
          <w:bCs/>
          <w:color w:val="222222"/>
          <w:sz w:val="21"/>
          <w:szCs w:val="21"/>
        </w:rPr>
        <w:t>Общая</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характеристика</w:t>
      </w:r>
      <w:r w:rsidRPr="00143105">
        <w:rPr>
          <w:rFonts w:ascii="Helvetica" w:hAnsi="Helvetica" w:cs="Helvetica"/>
          <w:b/>
          <w:bCs/>
          <w:color w:val="222222"/>
          <w:sz w:val="21"/>
          <w:szCs w:val="21"/>
        </w:rPr>
        <w:t xml:space="preserve"> Bacillus thuringiensis</w:t>
      </w:r>
    </w:p>
    <w:p w14:paraId="7B8D7E12" w14:textId="77777777" w:rsidR="00143105" w:rsidRPr="00143105" w:rsidRDefault="00143105" w:rsidP="00143105">
      <w:pPr>
        <w:rPr>
          <w:rFonts w:ascii="Helvetica" w:hAnsi="Helvetica" w:cs="Helvetica"/>
          <w:b/>
          <w:bCs/>
          <w:color w:val="222222"/>
          <w:sz w:val="21"/>
          <w:szCs w:val="21"/>
        </w:rPr>
      </w:pPr>
    </w:p>
    <w:p w14:paraId="7E2A731E"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b/>
          <w:bCs/>
          <w:color w:val="222222"/>
          <w:sz w:val="21"/>
          <w:szCs w:val="21"/>
        </w:rPr>
        <w:t xml:space="preserve">II </w:t>
      </w:r>
      <w:r w:rsidRPr="00143105">
        <w:rPr>
          <w:rFonts w:ascii="Helvetica" w:hAnsi="Helvetica" w:cs="Helvetica" w:hint="eastAsia"/>
          <w:b/>
          <w:bCs/>
          <w:color w:val="222222"/>
          <w:sz w:val="21"/>
          <w:szCs w:val="21"/>
        </w:rPr>
        <w:t>Факторы</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ответственные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за</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энтомоцидную</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активность</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В</w:t>
      </w:r>
      <w:r w:rsidRPr="00143105">
        <w:rPr>
          <w:rFonts w:ascii="Helvetica" w:hAnsi="Helvetica" w:cs="Helvetica"/>
          <w:b/>
          <w:bCs/>
          <w:color w:val="222222"/>
          <w:sz w:val="21"/>
          <w:szCs w:val="21"/>
        </w:rPr>
        <w:t>. thuringiensis</w:t>
      </w:r>
    </w:p>
    <w:p w14:paraId="3D8F4C65" w14:textId="77777777" w:rsidR="00143105" w:rsidRPr="00143105" w:rsidRDefault="00143105" w:rsidP="00143105">
      <w:pPr>
        <w:rPr>
          <w:rFonts w:ascii="Helvetica" w:hAnsi="Helvetica" w:cs="Helvetica"/>
          <w:b/>
          <w:bCs/>
          <w:color w:val="222222"/>
          <w:sz w:val="21"/>
          <w:szCs w:val="21"/>
        </w:rPr>
      </w:pPr>
    </w:p>
    <w:p w14:paraId="3D729A54"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b/>
          <w:bCs/>
          <w:color w:val="222222"/>
          <w:sz w:val="21"/>
          <w:szCs w:val="21"/>
        </w:rPr>
        <w:t xml:space="preserve">III </w:t>
      </w:r>
      <w:r w:rsidRPr="00143105">
        <w:rPr>
          <w:rFonts w:ascii="Helvetica" w:hAnsi="Helvetica" w:cs="Helvetica" w:hint="eastAsia"/>
          <w:b/>
          <w:bCs/>
          <w:color w:val="222222"/>
          <w:sz w:val="21"/>
          <w:szCs w:val="21"/>
        </w:rPr>
        <w:t>Структурная</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организация</w:t>
      </w:r>
      <w:r w:rsidRPr="00143105">
        <w:rPr>
          <w:rFonts w:ascii="Helvetica" w:hAnsi="Helvetica" w:cs="Helvetica"/>
          <w:b/>
          <w:bCs/>
          <w:color w:val="222222"/>
          <w:sz w:val="21"/>
          <w:szCs w:val="21"/>
        </w:rPr>
        <w:t xml:space="preserve"> Cry</w:t>
      </w:r>
    </w:p>
    <w:p w14:paraId="709767F9" w14:textId="77777777" w:rsidR="00143105" w:rsidRPr="00143105" w:rsidRDefault="00143105" w:rsidP="00143105">
      <w:pPr>
        <w:rPr>
          <w:rFonts w:ascii="Helvetica" w:hAnsi="Helvetica" w:cs="Helvetica"/>
          <w:b/>
          <w:bCs/>
          <w:color w:val="222222"/>
          <w:sz w:val="21"/>
          <w:szCs w:val="21"/>
        </w:rPr>
      </w:pPr>
    </w:p>
    <w:p w14:paraId="7B7CA507"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белков</w:t>
      </w:r>
    </w:p>
    <w:p w14:paraId="77D3FB32" w14:textId="77777777" w:rsidR="00143105" w:rsidRPr="00143105" w:rsidRDefault="00143105" w:rsidP="00143105">
      <w:pPr>
        <w:rPr>
          <w:rFonts w:ascii="Helvetica" w:hAnsi="Helvetica" w:cs="Helvetica"/>
          <w:b/>
          <w:bCs/>
          <w:color w:val="222222"/>
          <w:sz w:val="21"/>
          <w:szCs w:val="21"/>
        </w:rPr>
      </w:pPr>
    </w:p>
    <w:p w14:paraId="1A589E88"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b/>
          <w:bCs/>
          <w:color w:val="222222"/>
          <w:sz w:val="21"/>
          <w:szCs w:val="21"/>
        </w:rPr>
        <w:t xml:space="preserve">IV </w:t>
      </w:r>
      <w:r w:rsidRPr="00143105">
        <w:rPr>
          <w:rFonts w:ascii="Helvetica" w:hAnsi="Helvetica" w:cs="Helvetica" w:hint="eastAsia"/>
          <w:b/>
          <w:bCs/>
          <w:color w:val="222222"/>
          <w:sz w:val="21"/>
          <w:szCs w:val="21"/>
        </w:rPr>
        <w:t>Мобильные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генетические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элементы</w:t>
      </w:r>
      <w:r w:rsidRPr="00143105">
        <w:rPr>
          <w:rFonts w:ascii="Helvetica" w:hAnsi="Helvetica" w:cs="Helvetica"/>
          <w:b/>
          <w:bCs/>
          <w:color w:val="222222"/>
          <w:sz w:val="21"/>
          <w:szCs w:val="21"/>
        </w:rPr>
        <w:t xml:space="preserve"> Bacillus thuringiensis</w:t>
      </w:r>
    </w:p>
    <w:p w14:paraId="54C69A80" w14:textId="77777777" w:rsidR="00143105" w:rsidRPr="00143105" w:rsidRDefault="00143105" w:rsidP="00143105">
      <w:pPr>
        <w:rPr>
          <w:rFonts w:ascii="Helvetica" w:hAnsi="Helvetica" w:cs="Helvetica"/>
          <w:b/>
          <w:bCs/>
          <w:color w:val="222222"/>
          <w:sz w:val="21"/>
          <w:szCs w:val="21"/>
        </w:rPr>
      </w:pPr>
    </w:p>
    <w:p w14:paraId="62220B32"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b/>
          <w:bCs/>
          <w:color w:val="222222"/>
          <w:sz w:val="21"/>
          <w:szCs w:val="21"/>
        </w:rPr>
        <w:t xml:space="preserve">V </w:t>
      </w:r>
      <w:r w:rsidRPr="00143105">
        <w:rPr>
          <w:rFonts w:ascii="Helvetica" w:hAnsi="Helvetica" w:cs="Helvetica" w:hint="eastAsia"/>
          <w:b/>
          <w:bCs/>
          <w:color w:val="222222"/>
          <w:sz w:val="21"/>
          <w:szCs w:val="21"/>
        </w:rPr>
        <w:t>Регуляция</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экспрессии</w:t>
      </w:r>
      <w:r w:rsidRPr="00143105">
        <w:rPr>
          <w:rFonts w:ascii="Helvetica" w:hAnsi="Helvetica" w:cs="Helvetica"/>
          <w:b/>
          <w:bCs/>
          <w:color w:val="222222"/>
          <w:sz w:val="21"/>
          <w:szCs w:val="21"/>
        </w:rPr>
        <w:t xml:space="preserve"> cry</w:t>
      </w:r>
    </w:p>
    <w:p w14:paraId="4F14702E" w14:textId="77777777" w:rsidR="00143105" w:rsidRPr="00143105" w:rsidRDefault="00143105" w:rsidP="00143105">
      <w:pPr>
        <w:rPr>
          <w:rFonts w:ascii="Helvetica" w:hAnsi="Helvetica" w:cs="Helvetica"/>
          <w:b/>
          <w:bCs/>
          <w:color w:val="222222"/>
          <w:sz w:val="21"/>
          <w:szCs w:val="21"/>
        </w:rPr>
      </w:pPr>
    </w:p>
    <w:p w14:paraId="5E206795"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генов</w:t>
      </w:r>
    </w:p>
    <w:p w14:paraId="1C3294ED" w14:textId="77777777" w:rsidR="00143105" w:rsidRPr="00143105" w:rsidRDefault="00143105" w:rsidP="00143105">
      <w:pPr>
        <w:rPr>
          <w:rFonts w:ascii="Helvetica" w:hAnsi="Helvetica" w:cs="Helvetica"/>
          <w:b/>
          <w:bCs/>
          <w:color w:val="222222"/>
          <w:sz w:val="21"/>
          <w:szCs w:val="21"/>
        </w:rPr>
      </w:pPr>
    </w:p>
    <w:p w14:paraId="5B87FABF"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b/>
          <w:bCs/>
          <w:color w:val="222222"/>
          <w:sz w:val="21"/>
          <w:szCs w:val="21"/>
        </w:rPr>
        <w:t xml:space="preserve">1. </w:t>
      </w:r>
      <w:r w:rsidRPr="00143105">
        <w:rPr>
          <w:rFonts w:ascii="Helvetica" w:hAnsi="Helvetica" w:cs="Helvetica" w:hint="eastAsia"/>
          <w:b/>
          <w:bCs/>
          <w:color w:val="222222"/>
          <w:sz w:val="21"/>
          <w:szCs w:val="21"/>
        </w:rPr>
        <w:t>Транскрипционные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механизмы</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регуляции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экспрессии</w:t>
      </w:r>
      <w:r w:rsidRPr="00143105">
        <w:rPr>
          <w:rFonts w:ascii="Helvetica" w:hAnsi="Helvetica" w:cs="Helvetica"/>
          <w:b/>
          <w:bCs/>
          <w:color w:val="222222"/>
          <w:sz w:val="21"/>
          <w:szCs w:val="21"/>
        </w:rPr>
        <w:t xml:space="preserve"> cry </w:t>
      </w:r>
      <w:r w:rsidRPr="00143105">
        <w:rPr>
          <w:rFonts w:ascii="Helvetica" w:hAnsi="Helvetica" w:cs="Helvetica" w:hint="eastAsia"/>
          <w:b/>
          <w:bCs/>
          <w:color w:val="222222"/>
          <w:sz w:val="21"/>
          <w:szCs w:val="21"/>
        </w:rPr>
        <w:t>генов</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а</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Экспрессия</w:t>
      </w:r>
      <w:r w:rsidRPr="00143105">
        <w:rPr>
          <w:rFonts w:ascii="Helvetica" w:hAnsi="Helvetica" w:cs="Helvetica"/>
          <w:b/>
          <w:bCs/>
          <w:color w:val="222222"/>
          <w:sz w:val="21"/>
          <w:szCs w:val="21"/>
        </w:rPr>
        <w:t xml:space="preserve"> cry </w:t>
      </w:r>
      <w:r w:rsidRPr="00143105">
        <w:rPr>
          <w:rFonts w:ascii="Helvetica" w:hAnsi="Helvetica" w:cs="Helvetica" w:hint="eastAsia"/>
          <w:b/>
          <w:bCs/>
          <w:color w:val="222222"/>
          <w:sz w:val="21"/>
          <w:szCs w:val="21"/>
        </w:rPr>
        <w:t>генов</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зависимая</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от</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споруляции</w:t>
      </w:r>
    </w:p>
    <w:p w14:paraId="0AAB6980" w14:textId="77777777" w:rsidR="00143105" w:rsidRPr="00143105" w:rsidRDefault="00143105" w:rsidP="00143105">
      <w:pPr>
        <w:rPr>
          <w:rFonts w:ascii="Helvetica" w:hAnsi="Helvetica" w:cs="Helvetica"/>
          <w:b/>
          <w:bCs/>
          <w:color w:val="222222"/>
          <w:sz w:val="21"/>
          <w:szCs w:val="21"/>
        </w:rPr>
      </w:pPr>
    </w:p>
    <w:p w14:paraId="6CFB0D7E"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б</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Экспрессия</w:t>
      </w:r>
      <w:r w:rsidRPr="00143105">
        <w:rPr>
          <w:rFonts w:ascii="Helvetica" w:hAnsi="Helvetica" w:cs="Helvetica"/>
          <w:b/>
          <w:bCs/>
          <w:color w:val="222222"/>
          <w:sz w:val="21"/>
          <w:szCs w:val="21"/>
        </w:rPr>
        <w:t xml:space="preserve"> cry </w:t>
      </w:r>
      <w:r w:rsidRPr="00143105">
        <w:rPr>
          <w:rFonts w:ascii="Helvetica" w:hAnsi="Helvetica" w:cs="Helvetica" w:hint="eastAsia"/>
          <w:b/>
          <w:bCs/>
          <w:color w:val="222222"/>
          <w:sz w:val="21"/>
          <w:szCs w:val="21"/>
        </w:rPr>
        <w:t>генов</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независимая</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от</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споруляции</w:t>
      </w:r>
    </w:p>
    <w:p w14:paraId="76418B3D" w14:textId="77777777" w:rsidR="00143105" w:rsidRPr="00143105" w:rsidRDefault="00143105" w:rsidP="00143105">
      <w:pPr>
        <w:rPr>
          <w:rFonts w:ascii="Helvetica" w:hAnsi="Helvetica" w:cs="Helvetica"/>
          <w:b/>
          <w:bCs/>
          <w:color w:val="222222"/>
          <w:sz w:val="21"/>
          <w:szCs w:val="21"/>
        </w:rPr>
      </w:pPr>
    </w:p>
    <w:p w14:paraId="4B8795BA"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b/>
          <w:bCs/>
          <w:color w:val="222222"/>
          <w:sz w:val="21"/>
          <w:szCs w:val="21"/>
        </w:rPr>
        <w:t xml:space="preserve">2. </w:t>
      </w:r>
      <w:r w:rsidRPr="00143105">
        <w:rPr>
          <w:rFonts w:ascii="Helvetica" w:hAnsi="Helvetica" w:cs="Helvetica" w:hint="eastAsia"/>
          <w:b/>
          <w:bCs/>
          <w:color w:val="222222"/>
          <w:sz w:val="21"/>
          <w:szCs w:val="21"/>
        </w:rPr>
        <w:t>Механизмы</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посттранскрипционной</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регуляции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экспрессии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дельта</w:t>
      </w:r>
      <w:r w:rsidRPr="00143105">
        <w:rPr>
          <w:rFonts w:ascii="Helvetica" w:hAnsi="Helvetica" w:cs="Helvetica"/>
          <w:b/>
          <w:bCs/>
          <w:color w:val="222222"/>
          <w:sz w:val="21"/>
          <w:szCs w:val="21"/>
        </w:rPr>
        <w:t>-</w:t>
      </w:r>
      <w:r w:rsidRPr="00143105">
        <w:rPr>
          <w:rFonts w:ascii="Helvetica" w:hAnsi="Helvetica" w:cs="Helvetica" w:hint="eastAsia"/>
          <w:b/>
          <w:bCs/>
          <w:color w:val="222222"/>
          <w:sz w:val="21"/>
          <w:szCs w:val="21"/>
        </w:rPr>
        <w:t>эндотоксинов</w:t>
      </w:r>
    </w:p>
    <w:p w14:paraId="2B87D012" w14:textId="77777777" w:rsidR="00143105" w:rsidRPr="00143105" w:rsidRDefault="00143105" w:rsidP="00143105">
      <w:pPr>
        <w:rPr>
          <w:rFonts w:ascii="Helvetica" w:hAnsi="Helvetica" w:cs="Helvetica"/>
          <w:b/>
          <w:bCs/>
          <w:color w:val="222222"/>
          <w:sz w:val="21"/>
          <w:szCs w:val="21"/>
        </w:rPr>
      </w:pPr>
    </w:p>
    <w:p w14:paraId="144611AB"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b/>
          <w:bCs/>
          <w:color w:val="222222"/>
          <w:sz w:val="21"/>
          <w:szCs w:val="21"/>
        </w:rPr>
        <w:t xml:space="preserve">3. </w:t>
      </w:r>
      <w:r w:rsidRPr="00143105">
        <w:rPr>
          <w:rFonts w:ascii="Helvetica" w:hAnsi="Helvetica" w:cs="Helvetica" w:hint="eastAsia"/>
          <w:b/>
          <w:bCs/>
          <w:color w:val="222222"/>
          <w:sz w:val="21"/>
          <w:szCs w:val="21"/>
        </w:rPr>
        <w:t>Механизмы</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посттрансляционной</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регуляции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синтеза</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дельта</w:t>
      </w:r>
      <w:r w:rsidRPr="00143105">
        <w:rPr>
          <w:rFonts w:ascii="Helvetica" w:hAnsi="Helvetica" w:cs="Helvetica"/>
          <w:b/>
          <w:bCs/>
          <w:color w:val="222222"/>
          <w:sz w:val="21"/>
          <w:szCs w:val="21"/>
        </w:rPr>
        <w:t>-</w:t>
      </w:r>
      <w:r w:rsidRPr="00143105">
        <w:rPr>
          <w:rFonts w:ascii="Helvetica" w:hAnsi="Helvetica" w:cs="Helvetica" w:hint="eastAsia"/>
          <w:b/>
          <w:bCs/>
          <w:color w:val="222222"/>
          <w:sz w:val="21"/>
          <w:szCs w:val="21"/>
        </w:rPr>
        <w:t>эндотоксинов</w:t>
      </w:r>
    </w:p>
    <w:p w14:paraId="5F207967" w14:textId="77777777" w:rsidR="00143105" w:rsidRPr="00143105" w:rsidRDefault="00143105" w:rsidP="00143105">
      <w:pPr>
        <w:rPr>
          <w:rFonts w:ascii="Helvetica" w:hAnsi="Helvetica" w:cs="Helvetica"/>
          <w:b/>
          <w:bCs/>
          <w:color w:val="222222"/>
          <w:sz w:val="21"/>
          <w:szCs w:val="21"/>
        </w:rPr>
      </w:pPr>
    </w:p>
    <w:p w14:paraId="7BDE4BAA"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b/>
          <w:bCs/>
          <w:color w:val="222222"/>
          <w:sz w:val="21"/>
          <w:szCs w:val="21"/>
        </w:rPr>
        <w:t>4. -</w:t>
      </w:r>
      <w:r w:rsidRPr="00143105">
        <w:rPr>
          <w:rFonts w:ascii="Helvetica" w:hAnsi="Helvetica" w:cs="Helvetica" w:hint="eastAsia"/>
          <w:b/>
          <w:bCs/>
          <w:color w:val="222222"/>
          <w:sz w:val="21"/>
          <w:szCs w:val="21"/>
        </w:rPr>
        <w:t>Влияние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белок</w:t>
      </w:r>
      <w:r w:rsidRPr="00143105">
        <w:rPr>
          <w:rFonts w:ascii="Helvetica" w:hAnsi="Helvetica" w:cs="Helvetica"/>
          <w:b/>
          <w:bCs/>
          <w:color w:val="222222"/>
          <w:sz w:val="21"/>
          <w:szCs w:val="21"/>
        </w:rPr>
        <w:t>-</w:t>
      </w:r>
      <w:r w:rsidRPr="00143105">
        <w:rPr>
          <w:rFonts w:ascii="Helvetica" w:hAnsi="Helvetica" w:cs="Helvetica" w:hint="eastAsia"/>
          <w:b/>
          <w:bCs/>
          <w:color w:val="222222"/>
          <w:sz w:val="21"/>
          <w:szCs w:val="21"/>
        </w:rPr>
        <w:t>белковых</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взаимодействий</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шаперон</w:t>
      </w:r>
      <w:r w:rsidRPr="00143105">
        <w:rPr>
          <w:rFonts w:ascii="Helvetica" w:hAnsi="Helvetica" w:cs="Helvetica"/>
          <w:b/>
          <w:bCs/>
          <w:color w:val="222222"/>
          <w:sz w:val="21"/>
          <w:szCs w:val="21"/>
        </w:rPr>
        <w:t>-</w:t>
      </w:r>
      <w:r w:rsidRPr="00143105">
        <w:rPr>
          <w:rFonts w:ascii="Helvetica" w:hAnsi="Helvetica" w:cs="Helvetica" w:hint="eastAsia"/>
          <w:b/>
          <w:bCs/>
          <w:color w:val="222222"/>
          <w:sz w:val="21"/>
          <w:szCs w:val="21"/>
        </w:rPr>
        <w:t>подобных</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белков</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на</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фолдинг</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дельта</w:t>
      </w:r>
      <w:r w:rsidRPr="00143105">
        <w:rPr>
          <w:rFonts w:ascii="Helvetica" w:hAnsi="Helvetica" w:cs="Helvetica"/>
          <w:b/>
          <w:bCs/>
          <w:color w:val="222222"/>
          <w:sz w:val="21"/>
          <w:szCs w:val="21"/>
        </w:rPr>
        <w:t>-</w:t>
      </w:r>
      <w:r w:rsidRPr="00143105">
        <w:rPr>
          <w:rFonts w:ascii="Helvetica" w:hAnsi="Helvetica" w:cs="Helvetica" w:hint="eastAsia"/>
          <w:b/>
          <w:bCs/>
          <w:color w:val="222222"/>
          <w:sz w:val="21"/>
          <w:szCs w:val="21"/>
        </w:rPr>
        <w:t>эндотоксин</w:t>
      </w:r>
      <w:r w:rsidRPr="00143105">
        <w:rPr>
          <w:rFonts w:ascii="Helvetica" w:hAnsi="Helvetica" w:cs="Helvetica" w:hint="eastAsia"/>
          <w:b/>
          <w:bCs/>
          <w:color w:val="222222"/>
          <w:sz w:val="21"/>
          <w:szCs w:val="21"/>
        </w:rPr>
        <w:lastRenderedPageBreak/>
        <w:t>ов</w:t>
      </w:r>
    </w:p>
    <w:p w14:paraId="1A09C480" w14:textId="77777777" w:rsidR="00143105" w:rsidRPr="00143105" w:rsidRDefault="00143105" w:rsidP="00143105">
      <w:pPr>
        <w:rPr>
          <w:rFonts w:ascii="Helvetica" w:hAnsi="Helvetica" w:cs="Helvetica"/>
          <w:b/>
          <w:bCs/>
          <w:color w:val="222222"/>
          <w:sz w:val="21"/>
          <w:szCs w:val="21"/>
        </w:rPr>
      </w:pPr>
    </w:p>
    <w:p w14:paraId="03C43334"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b/>
          <w:bCs/>
          <w:color w:val="222222"/>
          <w:sz w:val="21"/>
          <w:szCs w:val="21"/>
        </w:rPr>
        <w:t xml:space="preserve">5. </w:t>
      </w:r>
      <w:r w:rsidRPr="00143105">
        <w:rPr>
          <w:rFonts w:ascii="Helvetica" w:hAnsi="Helvetica" w:cs="Helvetica" w:hint="eastAsia"/>
          <w:b/>
          <w:bCs/>
          <w:color w:val="222222"/>
          <w:sz w:val="21"/>
          <w:szCs w:val="21"/>
        </w:rPr>
        <w:t>Пространственная</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организация</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экспрессии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генов</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дельта</w:t>
      </w:r>
      <w:r w:rsidRPr="00143105">
        <w:rPr>
          <w:rFonts w:ascii="Helvetica" w:hAnsi="Helvetica" w:cs="Helvetica"/>
          <w:b/>
          <w:bCs/>
          <w:color w:val="222222"/>
          <w:sz w:val="21"/>
          <w:szCs w:val="21"/>
        </w:rPr>
        <w:t>-</w:t>
      </w:r>
      <w:r w:rsidRPr="00143105">
        <w:rPr>
          <w:rFonts w:ascii="Helvetica" w:hAnsi="Helvetica" w:cs="Helvetica" w:hint="eastAsia"/>
          <w:b/>
          <w:bCs/>
          <w:color w:val="222222"/>
          <w:sz w:val="21"/>
          <w:szCs w:val="21"/>
        </w:rPr>
        <w:t>эндотоксинов</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механизмы</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принимающие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участие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в</w:t>
      </w:r>
    </w:p>
    <w:p w14:paraId="18ECF70F" w14:textId="77777777" w:rsidR="00143105" w:rsidRPr="00143105" w:rsidRDefault="00143105" w:rsidP="00143105">
      <w:pPr>
        <w:rPr>
          <w:rFonts w:ascii="Helvetica" w:hAnsi="Helvetica" w:cs="Helvetica"/>
          <w:b/>
          <w:bCs/>
          <w:color w:val="222222"/>
          <w:sz w:val="21"/>
          <w:szCs w:val="21"/>
        </w:rPr>
      </w:pPr>
    </w:p>
    <w:p w14:paraId="55CEB185"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кристаллообразовании</w:t>
      </w:r>
    </w:p>
    <w:p w14:paraId="757D288F" w14:textId="77777777" w:rsidR="00143105" w:rsidRPr="00143105" w:rsidRDefault="00143105" w:rsidP="00143105">
      <w:pPr>
        <w:rPr>
          <w:rFonts w:ascii="Helvetica" w:hAnsi="Helvetica" w:cs="Helvetica"/>
          <w:b/>
          <w:bCs/>
          <w:color w:val="222222"/>
          <w:sz w:val="21"/>
          <w:szCs w:val="21"/>
        </w:rPr>
      </w:pPr>
    </w:p>
    <w:p w14:paraId="5D89EFB5"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Материалы</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методы</w:t>
      </w:r>
    </w:p>
    <w:p w14:paraId="0FBDD30A" w14:textId="77777777" w:rsidR="00143105" w:rsidRPr="00143105" w:rsidRDefault="00143105" w:rsidP="00143105">
      <w:pPr>
        <w:rPr>
          <w:rFonts w:ascii="Helvetica" w:hAnsi="Helvetica" w:cs="Helvetica"/>
          <w:b/>
          <w:bCs/>
          <w:color w:val="222222"/>
          <w:sz w:val="21"/>
          <w:szCs w:val="21"/>
        </w:rPr>
      </w:pPr>
    </w:p>
    <w:p w14:paraId="0055E9C6"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Результаты</w:t>
      </w:r>
    </w:p>
    <w:p w14:paraId="7AF5FAD0" w14:textId="77777777" w:rsidR="00143105" w:rsidRPr="00143105" w:rsidRDefault="00143105" w:rsidP="00143105">
      <w:pPr>
        <w:rPr>
          <w:rFonts w:ascii="Helvetica" w:hAnsi="Helvetica" w:cs="Helvetica"/>
          <w:b/>
          <w:bCs/>
          <w:color w:val="222222"/>
          <w:sz w:val="21"/>
          <w:szCs w:val="21"/>
        </w:rPr>
      </w:pPr>
    </w:p>
    <w:p w14:paraId="49A3EC02"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b/>
          <w:bCs/>
          <w:color w:val="222222"/>
          <w:sz w:val="21"/>
          <w:szCs w:val="21"/>
        </w:rPr>
        <w:t xml:space="preserve">I. </w:t>
      </w:r>
      <w:r w:rsidRPr="00143105">
        <w:rPr>
          <w:rFonts w:ascii="Helvetica" w:hAnsi="Helvetica" w:cs="Helvetica" w:hint="eastAsia"/>
          <w:b/>
          <w:bCs/>
          <w:color w:val="222222"/>
          <w:sz w:val="21"/>
          <w:szCs w:val="21"/>
        </w:rPr>
        <w:t>Морфологическое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исследование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штамма</w:t>
      </w:r>
      <w:r w:rsidRPr="00143105">
        <w:rPr>
          <w:rFonts w:ascii="Helvetica" w:hAnsi="Helvetica" w:cs="Helvetica"/>
          <w:b/>
          <w:bCs/>
          <w:color w:val="222222"/>
          <w:sz w:val="21"/>
          <w:szCs w:val="21"/>
        </w:rPr>
        <w:t xml:space="preserve"> Bacillus thuringiensis </w:t>
      </w:r>
      <w:r w:rsidRPr="00143105">
        <w:rPr>
          <w:rFonts w:ascii="Helvetica" w:hAnsi="Helvetica" w:cs="Helvetica" w:hint="eastAsia"/>
          <w:b/>
          <w:bCs/>
          <w:color w:val="222222"/>
          <w:sz w:val="21"/>
          <w:szCs w:val="21"/>
        </w:rPr>
        <w:t>подвида</w:t>
      </w:r>
      <w:r w:rsidRPr="00143105">
        <w:rPr>
          <w:rFonts w:ascii="Helvetica" w:hAnsi="Helvetica" w:cs="Helvetica"/>
          <w:b/>
          <w:bCs/>
          <w:color w:val="222222"/>
          <w:sz w:val="21"/>
          <w:szCs w:val="21"/>
        </w:rPr>
        <w:t xml:space="preserve"> finitimus </w:t>
      </w:r>
      <w:r w:rsidRPr="00143105">
        <w:rPr>
          <w:rFonts w:ascii="Helvetica" w:hAnsi="Helvetica" w:cs="Helvetica" w:hint="eastAsia"/>
          <w:b/>
          <w:bCs/>
          <w:color w:val="222222"/>
          <w:sz w:val="21"/>
          <w:szCs w:val="21"/>
        </w:rPr>
        <w:t>В</w:t>
      </w:r>
      <w:r w:rsidRPr="00143105">
        <w:rPr>
          <w:rFonts w:ascii="Helvetica" w:hAnsi="Helvetica" w:cs="Helvetica"/>
          <w:b/>
          <w:bCs/>
          <w:color w:val="222222"/>
          <w:sz w:val="21"/>
          <w:szCs w:val="21"/>
        </w:rPr>
        <w:t xml:space="preserve">-1166 VKPM </w:t>
      </w:r>
      <w:r w:rsidRPr="00143105">
        <w:rPr>
          <w:rFonts w:ascii="Helvetica" w:hAnsi="Helvetica" w:cs="Helvetica" w:hint="eastAsia"/>
          <w:b/>
          <w:bCs/>
          <w:color w:val="222222"/>
          <w:sz w:val="21"/>
          <w:szCs w:val="21"/>
        </w:rPr>
        <w:t>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получение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сегрегантов</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отличающихся</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расположением</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кристаллических</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тел</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включения</w:t>
      </w:r>
    </w:p>
    <w:p w14:paraId="30A1E6EA" w14:textId="77777777" w:rsidR="00143105" w:rsidRPr="00143105" w:rsidRDefault="00143105" w:rsidP="00143105">
      <w:pPr>
        <w:rPr>
          <w:rFonts w:ascii="Helvetica" w:hAnsi="Helvetica" w:cs="Helvetica"/>
          <w:b/>
          <w:bCs/>
          <w:color w:val="222222"/>
          <w:sz w:val="21"/>
          <w:szCs w:val="21"/>
        </w:rPr>
      </w:pPr>
    </w:p>
    <w:p w14:paraId="4E245ED9"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b/>
          <w:bCs/>
          <w:color w:val="222222"/>
          <w:sz w:val="21"/>
          <w:szCs w:val="21"/>
        </w:rPr>
        <w:t xml:space="preserve">1) </w:t>
      </w:r>
      <w:r w:rsidRPr="00143105">
        <w:rPr>
          <w:rFonts w:ascii="Helvetica" w:hAnsi="Helvetica" w:cs="Helvetica" w:hint="eastAsia"/>
          <w:b/>
          <w:bCs/>
          <w:color w:val="222222"/>
          <w:sz w:val="21"/>
          <w:szCs w:val="21"/>
        </w:rPr>
        <w:t>Микроскопическое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изучение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морфологии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штамма</w:t>
      </w:r>
      <w:r w:rsidRPr="00143105">
        <w:rPr>
          <w:rFonts w:ascii="Helvetica" w:hAnsi="Helvetica" w:cs="Helvetica"/>
          <w:b/>
          <w:bCs/>
          <w:color w:val="222222"/>
          <w:sz w:val="21"/>
          <w:szCs w:val="21"/>
        </w:rPr>
        <w:t xml:space="preserve"> Bacillus thuringiensis </w:t>
      </w:r>
      <w:r w:rsidRPr="00143105">
        <w:rPr>
          <w:rFonts w:ascii="Helvetica" w:hAnsi="Helvetica" w:cs="Helvetica" w:hint="eastAsia"/>
          <w:b/>
          <w:bCs/>
          <w:color w:val="222222"/>
          <w:sz w:val="21"/>
          <w:szCs w:val="21"/>
        </w:rPr>
        <w:t>подвида</w:t>
      </w:r>
      <w:r w:rsidRPr="00143105">
        <w:rPr>
          <w:rFonts w:ascii="Helvetica" w:hAnsi="Helvetica" w:cs="Helvetica"/>
          <w:b/>
          <w:bCs/>
          <w:color w:val="222222"/>
          <w:sz w:val="21"/>
          <w:szCs w:val="21"/>
        </w:rPr>
        <w:t xml:space="preserve"> finitimus </w:t>
      </w:r>
      <w:r w:rsidRPr="00143105">
        <w:rPr>
          <w:rFonts w:ascii="Helvetica" w:hAnsi="Helvetica" w:cs="Helvetica" w:hint="eastAsia"/>
          <w:b/>
          <w:bCs/>
          <w:color w:val="222222"/>
          <w:sz w:val="21"/>
          <w:szCs w:val="21"/>
        </w:rPr>
        <w:t>В</w:t>
      </w:r>
      <w:r w:rsidRPr="00143105">
        <w:rPr>
          <w:rFonts w:ascii="Helvetica" w:hAnsi="Helvetica" w:cs="Helvetica"/>
          <w:b/>
          <w:bCs/>
          <w:color w:val="222222"/>
          <w:sz w:val="21"/>
          <w:szCs w:val="21"/>
        </w:rPr>
        <w:t>-1166 VKPM</w:t>
      </w:r>
    </w:p>
    <w:p w14:paraId="64577B61" w14:textId="77777777" w:rsidR="00143105" w:rsidRPr="00143105" w:rsidRDefault="00143105" w:rsidP="00143105">
      <w:pPr>
        <w:rPr>
          <w:rFonts w:ascii="Helvetica" w:hAnsi="Helvetica" w:cs="Helvetica"/>
          <w:b/>
          <w:bCs/>
          <w:color w:val="222222"/>
          <w:sz w:val="21"/>
          <w:szCs w:val="21"/>
        </w:rPr>
      </w:pPr>
    </w:p>
    <w:p w14:paraId="0B251C32"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b/>
          <w:bCs/>
          <w:color w:val="222222"/>
          <w:sz w:val="21"/>
          <w:szCs w:val="21"/>
        </w:rPr>
        <w:t xml:space="preserve">2) </w:t>
      </w:r>
      <w:r w:rsidRPr="00143105">
        <w:rPr>
          <w:rFonts w:ascii="Helvetica" w:hAnsi="Helvetica" w:cs="Helvetica" w:hint="eastAsia"/>
          <w:b/>
          <w:bCs/>
          <w:color w:val="222222"/>
          <w:sz w:val="21"/>
          <w:szCs w:val="21"/>
        </w:rPr>
        <w:t>Получение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сегрегантов</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штамма</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штамма</w:t>
      </w:r>
      <w:r w:rsidRPr="00143105">
        <w:rPr>
          <w:rFonts w:ascii="Helvetica" w:hAnsi="Helvetica" w:cs="Helvetica"/>
          <w:b/>
          <w:bCs/>
          <w:color w:val="222222"/>
          <w:sz w:val="21"/>
          <w:szCs w:val="21"/>
        </w:rPr>
        <w:t xml:space="preserve"> Bacillus thuringiensis </w:t>
      </w:r>
      <w:r w:rsidRPr="00143105">
        <w:rPr>
          <w:rFonts w:ascii="Helvetica" w:hAnsi="Helvetica" w:cs="Helvetica" w:hint="eastAsia"/>
          <w:b/>
          <w:bCs/>
          <w:color w:val="222222"/>
          <w:sz w:val="21"/>
          <w:szCs w:val="21"/>
        </w:rPr>
        <w:t>подвида</w:t>
      </w:r>
      <w:r w:rsidRPr="00143105">
        <w:rPr>
          <w:rFonts w:ascii="Helvetica" w:hAnsi="Helvetica" w:cs="Helvetica"/>
          <w:b/>
          <w:bCs/>
          <w:color w:val="222222"/>
          <w:sz w:val="21"/>
          <w:szCs w:val="21"/>
        </w:rPr>
        <w:t xml:space="preserve"> finitimus </w:t>
      </w:r>
      <w:r w:rsidRPr="00143105">
        <w:rPr>
          <w:rFonts w:ascii="Helvetica" w:hAnsi="Helvetica" w:cs="Helvetica" w:hint="eastAsia"/>
          <w:b/>
          <w:bCs/>
          <w:color w:val="222222"/>
          <w:sz w:val="21"/>
          <w:szCs w:val="21"/>
        </w:rPr>
        <w:t>В</w:t>
      </w:r>
      <w:r w:rsidRPr="00143105">
        <w:rPr>
          <w:rFonts w:ascii="Helvetica" w:hAnsi="Helvetica" w:cs="Helvetica"/>
          <w:b/>
          <w:bCs/>
          <w:color w:val="222222"/>
          <w:sz w:val="21"/>
          <w:szCs w:val="21"/>
        </w:rPr>
        <w:t>-1166 VKPM</w:t>
      </w:r>
    </w:p>
    <w:p w14:paraId="29B7697B" w14:textId="77777777" w:rsidR="00143105" w:rsidRPr="00143105" w:rsidRDefault="00143105" w:rsidP="00143105">
      <w:pPr>
        <w:rPr>
          <w:rFonts w:ascii="Helvetica" w:hAnsi="Helvetica" w:cs="Helvetica"/>
          <w:b/>
          <w:bCs/>
          <w:color w:val="222222"/>
          <w:sz w:val="21"/>
          <w:szCs w:val="21"/>
        </w:rPr>
      </w:pPr>
    </w:p>
    <w:p w14:paraId="7C5659D0"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b/>
          <w:bCs/>
          <w:color w:val="222222"/>
          <w:sz w:val="21"/>
          <w:szCs w:val="21"/>
        </w:rPr>
        <w:t xml:space="preserve">II. </w:t>
      </w:r>
      <w:r w:rsidRPr="00143105">
        <w:rPr>
          <w:rFonts w:ascii="Helvetica" w:hAnsi="Helvetica" w:cs="Helvetica" w:hint="eastAsia"/>
          <w:b/>
          <w:bCs/>
          <w:color w:val="222222"/>
          <w:sz w:val="21"/>
          <w:szCs w:val="21"/>
        </w:rPr>
        <w:t>Изучение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белкового</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состава</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кристаллов</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исходного</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штамма</w:t>
      </w:r>
    </w:p>
    <w:p w14:paraId="17C0815E" w14:textId="77777777" w:rsidR="00143105" w:rsidRPr="00143105" w:rsidRDefault="00143105" w:rsidP="00143105">
      <w:pPr>
        <w:rPr>
          <w:rFonts w:ascii="Helvetica" w:hAnsi="Helvetica" w:cs="Helvetica"/>
          <w:b/>
          <w:bCs/>
          <w:color w:val="222222"/>
          <w:sz w:val="21"/>
          <w:szCs w:val="21"/>
        </w:rPr>
      </w:pPr>
    </w:p>
    <w:p w14:paraId="4F2FAFEA"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b/>
          <w:bCs/>
          <w:color w:val="222222"/>
          <w:sz w:val="21"/>
          <w:szCs w:val="21"/>
        </w:rPr>
        <w:t xml:space="preserve">III. </w:t>
      </w:r>
      <w:r w:rsidRPr="00143105">
        <w:rPr>
          <w:rFonts w:ascii="Helvetica" w:hAnsi="Helvetica" w:cs="Helvetica" w:hint="eastAsia"/>
          <w:b/>
          <w:bCs/>
          <w:color w:val="222222"/>
          <w:sz w:val="21"/>
          <w:szCs w:val="21"/>
        </w:rPr>
        <w:t>Определение</w:t>
      </w:r>
      <w:r w:rsidRPr="00143105">
        <w:rPr>
          <w:rFonts w:ascii="Helvetica" w:hAnsi="Helvetica" w:cs="Helvetica"/>
          <w:b/>
          <w:bCs/>
          <w:color w:val="222222"/>
          <w:sz w:val="21"/>
          <w:szCs w:val="21"/>
        </w:rPr>
        <w:t xml:space="preserve"> N-</w:t>
      </w:r>
      <w:r w:rsidRPr="00143105">
        <w:rPr>
          <w:rFonts w:ascii="Helvetica" w:hAnsi="Helvetica" w:cs="Helvetica" w:hint="eastAsia"/>
          <w:b/>
          <w:bCs/>
          <w:color w:val="222222"/>
          <w:sz w:val="21"/>
          <w:szCs w:val="21"/>
        </w:rPr>
        <w:t>концевой</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аминокислотной</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последовательности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истинных</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токсинов</w:t>
      </w:r>
    </w:p>
    <w:p w14:paraId="737C89C2" w14:textId="77777777" w:rsidR="00143105" w:rsidRPr="00143105" w:rsidRDefault="00143105" w:rsidP="00143105">
      <w:pPr>
        <w:rPr>
          <w:rFonts w:ascii="Helvetica" w:hAnsi="Helvetica" w:cs="Helvetica"/>
          <w:b/>
          <w:bCs/>
          <w:color w:val="222222"/>
          <w:sz w:val="21"/>
          <w:szCs w:val="21"/>
        </w:rPr>
      </w:pPr>
    </w:p>
    <w:p w14:paraId="0BBDCAF2"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b/>
          <w:bCs/>
          <w:color w:val="222222"/>
          <w:sz w:val="21"/>
          <w:szCs w:val="21"/>
        </w:rPr>
        <w:t xml:space="preserve">IV. </w:t>
      </w:r>
      <w:r w:rsidRPr="00143105">
        <w:rPr>
          <w:rFonts w:ascii="Helvetica" w:hAnsi="Helvetica" w:cs="Helvetica" w:hint="eastAsia"/>
          <w:b/>
          <w:bCs/>
          <w:color w:val="222222"/>
          <w:sz w:val="21"/>
          <w:szCs w:val="21"/>
        </w:rPr>
        <w:t>Изучение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белкового</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состава</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кристаллов</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сегрегантов</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со</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свободными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сцепленными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кристаллами</w:t>
      </w:r>
    </w:p>
    <w:p w14:paraId="0B1F55F2" w14:textId="77777777" w:rsidR="00143105" w:rsidRPr="00143105" w:rsidRDefault="00143105" w:rsidP="00143105">
      <w:pPr>
        <w:rPr>
          <w:rFonts w:ascii="Helvetica" w:hAnsi="Helvetica" w:cs="Helvetica"/>
          <w:b/>
          <w:bCs/>
          <w:color w:val="222222"/>
          <w:sz w:val="21"/>
          <w:szCs w:val="21"/>
        </w:rPr>
      </w:pPr>
    </w:p>
    <w:p w14:paraId="4C30E8F3"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b/>
          <w:bCs/>
          <w:color w:val="222222"/>
          <w:sz w:val="21"/>
          <w:szCs w:val="21"/>
        </w:rPr>
        <w:lastRenderedPageBreak/>
        <w:t xml:space="preserve">V. </w:t>
      </w:r>
      <w:r w:rsidRPr="00143105">
        <w:rPr>
          <w:rFonts w:ascii="Helvetica" w:hAnsi="Helvetica" w:cs="Helvetica" w:hint="eastAsia"/>
          <w:b/>
          <w:bCs/>
          <w:color w:val="222222"/>
          <w:sz w:val="21"/>
          <w:szCs w:val="21"/>
        </w:rPr>
        <w:t>Исследование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генома</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штамма</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В</w:t>
      </w:r>
      <w:r w:rsidRPr="00143105">
        <w:rPr>
          <w:rFonts w:ascii="Helvetica" w:hAnsi="Helvetica" w:cs="Helvetica"/>
          <w:b/>
          <w:bCs/>
          <w:color w:val="222222"/>
          <w:sz w:val="21"/>
          <w:szCs w:val="21"/>
        </w:rPr>
        <w:t xml:space="preserve">-1166 VKPM Bacillus thuringiensis ssp. finitimus </w:t>
      </w:r>
      <w:r w:rsidRPr="00143105">
        <w:rPr>
          <w:rFonts w:ascii="Helvetica" w:hAnsi="Helvetica" w:cs="Helvetica" w:hint="eastAsia"/>
          <w:b/>
          <w:bCs/>
          <w:color w:val="222222"/>
          <w:sz w:val="21"/>
          <w:szCs w:val="21"/>
        </w:rPr>
        <w:t>при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помощи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универсальных</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праймеров</w:t>
      </w:r>
    </w:p>
    <w:p w14:paraId="0B65896C" w14:textId="77777777" w:rsidR="00143105" w:rsidRPr="00143105" w:rsidRDefault="00143105" w:rsidP="00143105">
      <w:pPr>
        <w:rPr>
          <w:rFonts w:ascii="Helvetica" w:hAnsi="Helvetica" w:cs="Helvetica"/>
          <w:b/>
          <w:bCs/>
          <w:color w:val="222222"/>
          <w:sz w:val="21"/>
          <w:szCs w:val="21"/>
        </w:rPr>
      </w:pPr>
    </w:p>
    <w:p w14:paraId="5155B13A"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для</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выявления</w:t>
      </w:r>
      <w:r w:rsidRPr="00143105">
        <w:rPr>
          <w:rFonts w:ascii="Helvetica" w:hAnsi="Helvetica" w:cs="Helvetica"/>
          <w:b/>
          <w:bCs/>
          <w:color w:val="222222"/>
          <w:sz w:val="21"/>
          <w:szCs w:val="21"/>
        </w:rPr>
        <w:t xml:space="preserve"> cry </w:t>
      </w:r>
      <w:r w:rsidRPr="00143105">
        <w:rPr>
          <w:rFonts w:ascii="Helvetica" w:hAnsi="Helvetica" w:cs="Helvetica" w:hint="eastAsia"/>
          <w:b/>
          <w:bCs/>
          <w:color w:val="222222"/>
          <w:sz w:val="21"/>
          <w:szCs w:val="21"/>
        </w:rPr>
        <w:t>генов</w:t>
      </w:r>
    </w:p>
    <w:p w14:paraId="5F7CD25D" w14:textId="77777777" w:rsidR="00143105" w:rsidRPr="00143105" w:rsidRDefault="00143105" w:rsidP="00143105">
      <w:pPr>
        <w:rPr>
          <w:rFonts w:ascii="Helvetica" w:hAnsi="Helvetica" w:cs="Helvetica"/>
          <w:b/>
          <w:bCs/>
          <w:color w:val="222222"/>
          <w:sz w:val="21"/>
          <w:szCs w:val="21"/>
        </w:rPr>
      </w:pPr>
    </w:p>
    <w:p w14:paraId="529F20E3"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b/>
          <w:bCs/>
          <w:color w:val="222222"/>
          <w:sz w:val="21"/>
          <w:szCs w:val="21"/>
        </w:rPr>
        <w:t xml:space="preserve">VI. </w:t>
      </w:r>
      <w:r w:rsidRPr="00143105">
        <w:rPr>
          <w:rFonts w:ascii="Helvetica" w:hAnsi="Helvetica" w:cs="Helvetica" w:hint="eastAsia"/>
          <w:b/>
          <w:bCs/>
          <w:color w:val="222222"/>
          <w:sz w:val="21"/>
          <w:szCs w:val="21"/>
        </w:rPr>
        <w:t>Конструирование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геномного</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банка</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клонирование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гена</w:t>
      </w:r>
      <w:r w:rsidRPr="00143105">
        <w:rPr>
          <w:rFonts w:ascii="Helvetica" w:hAnsi="Helvetica" w:cs="Helvetica"/>
          <w:b/>
          <w:bCs/>
          <w:color w:val="222222"/>
          <w:sz w:val="21"/>
          <w:szCs w:val="21"/>
        </w:rPr>
        <w:t xml:space="preserve"> cry26Aal</w:t>
      </w:r>
    </w:p>
    <w:p w14:paraId="3DBD7BE8" w14:textId="77777777" w:rsidR="00143105" w:rsidRPr="00143105" w:rsidRDefault="00143105" w:rsidP="00143105">
      <w:pPr>
        <w:rPr>
          <w:rFonts w:ascii="Helvetica" w:hAnsi="Helvetica" w:cs="Helvetica"/>
          <w:b/>
          <w:bCs/>
          <w:color w:val="222222"/>
          <w:sz w:val="21"/>
          <w:szCs w:val="21"/>
        </w:rPr>
      </w:pPr>
    </w:p>
    <w:p w14:paraId="29474C26"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b/>
          <w:bCs/>
          <w:color w:val="222222"/>
          <w:sz w:val="21"/>
          <w:szCs w:val="21"/>
        </w:rPr>
        <w:t xml:space="preserve">VII. </w:t>
      </w:r>
      <w:r w:rsidRPr="00143105">
        <w:rPr>
          <w:rFonts w:ascii="Helvetica" w:hAnsi="Helvetica" w:cs="Helvetica" w:hint="eastAsia"/>
          <w:b/>
          <w:bCs/>
          <w:color w:val="222222"/>
          <w:sz w:val="21"/>
          <w:szCs w:val="21"/>
        </w:rPr>
        <w:t>Анализ</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последовательности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клонированного</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фрагмента</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структура</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геномного</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локуса</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гена</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сгу</w:t>
      </w:r>
      <w:r w:rsidRPr="00143105">
        <w:rPr>
          <w:rFonts w:ascii="Helvetica" w:hAnsi="Helvetica" w:cs="Helvetica"/>
          <w:b/>
          <w:bCs/>
          <w:color w:val="222222"/>
          <w:sz w:val="21"/>
          <w:szCs w:val="21"/>
        </w:rPr>
        <w:t>26</w:t>
      </w:r>
      <w:r w:rsidRPr="00143105">
        <w:rPr>
          <w:rFonts w:ascii="Helvetica" w:hAnsi="Helvetica" w:cs="Helvetica" w:hint="eastAsia"/>
          <w:b/>
          <w:bCs/>
          <w:color w:val="222222"/>
          <w:sz w:val="21"/>
          <w:szCs w:val="21"/>
        </w:rPr>
        <w:t>Аа</w:t>
      </w:r>
    </w:p>
    <w:p w14:paraId="2F41119E" w14:textId="77777777" w:rsidR="00143105" w:rsidRPr="00143105" w:rsidRDefault="00143105" w:rsidP="00143105">
      <w:pPr>
        <w:rPr>
          <w:rFonts w:ascii="Helvetica" w:hAnsi="Helvetica" w:cs="Helvetica"/>
          <w:b/>
          <w:bCs/>
          <w:color w:val="222222"/>
          <w:sz w:val="21"/>
          <w:szCs w:val="21"/>
        </w:rPr>
      </w:pPr>
    </w:p>
    <w:p w14:paraId="6E4D9CA2"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b/>
          <w:bCs/>
          <w:color w:val="222222"/>
          <w:sz w:val="21"/>
          <w:szCs w:val="21"/>
        </w:rPr>
        <w:t xml:space="preserve">VIII. </w:t>
      </w:r>
      <w:r w:rsidRPr="00143105">
        <w:rPr>
          <w:rFonts w:ascii="Helvetica" w:hAnsi="Helvetica" w:cs="Helvetica" w:hint="eastAsia"/>
          <w:b/>
          <w:bCs/>
          <w:color w:val="222222"/>
          <w:sz w:val="21"/>
          <w:szCs w:val="21"/>
        </w:rPr>
        <w:t>Определение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уникальности</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геномного</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окружения</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гена</w:t>
      </w:r>
      <w:r w:rsidRPr="00143105">
        <w:rPr>
          <w:rFonts w:ascii="Helvetica" w:hAnsi="Helvetica" w:cs="Helvetica"/>
          <w:b/>
          <w:bCs/>
          <w:color w:val="222222"/>
          <w:sz w:val="21"/>
          <w:szCs w:val="21"/>
        </w:rPr>
        <w:t xml:space="preserve"> cry26Aal</w:t>
      </w:r>
    </w:p>
    <w:p w14:paraId="327EE292" w14:textId="77777777" w:rsidR="00143105" w:rsidRPr="00143105" w:rsidRDefault="00143105" w:rsidP="00143105">
      <w:pPr>
        <w:rPr>
          <w:rFonts w:ascii="Helvetica" w:hAnsi="Helvetica" w:cs="Helvetica"/>
          <w:b/>
          <w:bCs/>
          <w:color w:val="222222"/>
          <w:sz w:val="21"/>
          <w:szCs w:val="21"/>
        </w:rPr>
      </w:pPr>
    </w:p>
    <w:p w14:paraId="48C6CE49"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b/>
          <w:bCs/>
          <w:color w:val="222222"/>
          <w:sz w:val="21"/>
          <w:szCs w:val="21"/>
        </w:rPr>
        <w:t xml:space="preserve">IX. </w:t>
      </w:r>
      <w:r w:rsidRPr="00143105">
        <w:rPr>
          <w:rFonts w:ascii="Helvetica" w:hAnsi="Helvetica" w:cs="Helvetica" w:hint="eastAsia"/>
          <w:b/>
          <w:bCs/>
          <w:color w:val="222222"/>
          <w:sz w:val="21"/>
          <w:szCs w:val="21"/>
        </w:rPr>
        <w:t>Экспрессия</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гена</w:t>
      </w:r>
      <w:r w:rsidRPr="00143105">
        <w:rPr>
          <w:rFonts w:ascii="Helvetica" w:hAnsi="Helvetica" w:cs="Helvetica"/>
          <w:b/>
          <w:bCs/>
          <w:color w:val="222222"/>
          <w:sz w:val="21"/>
          <w:szCs w:val="21"/>
        </w:rPr>
        <w:t xml:space="preserve"> cry26Aal </w:t>
      </w:r>
      <w:r w:rsidRPr="00143105">
        <w:rPr>
          <w:rFonts w:ascii="Helvetica" w:hAnsi="Helvetica" w:cs="Helvetica" w:hint="eastAsia"/>
          <w:b/>
          <w:bCs/>
          <w:color w:val="222222"/>
          <w:sz w:val="21"/>
          <w:szCs w:val="21"/>
        </w:rPr>
        <w:t>в</w:t>
      </w:r>
      <w:r w:rsidRPr="00143105">
        <w:rPr>
          <w:rFonts w:ascii="Helvetica" w:hAnsi="Helvetica" w:cs="Helvetica"/>
          <w:b/>
          <w:bCs/>
          <w:color w:val="222222"/>
          <w:sz w:val="21"/>
          <w:szCs w:val="21"/>
        </w:rPr>
        <w:t xml:space="preserve"> E.coli</w:t>
      </w:r>
    </w:p>
    <w:p w14:paraId="0DE498CB" w14:textId="77777777" w:rsidR="00143105" w:rsidRPr="00143105" w:rsidRDefault="00143105" w:rsidP="00143105">
      <w:pPr>
        <w:rPr>
          <w:rFonts w:ascii="Helvetica" w:hAnsi="Helvetica" w:cs="Helvetica"/>
          <w:b/>
          <w:bCs/>
          <w:color w:val="222222"/>
          <w:sz w:val="21"/>
          <w:szCs w:val="21"/>
        </w:rPr>
      </w:pPr>
    </w:p>
    <w:p w14:paraId="15C66829"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Обсуждение</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результатов</w:t>
      </w:r>
    </w:p>
    <w:p w14:paraId="77969A26" w14:textId="77777777" w:rsidR="00143105" w:rsidRPr="00143105" w:rsidRDefault="00143105" w:rsidP="00143105">
      <w:pPr>
        <w:rPr>
          <w:rFonts w:ascii="Helvetica" w:hAnsi="Helvetica" w:cs="Helvetica"/>
          <w:b/>
          <w:bCs/>
          <w:color w:val="222222"/>
          <w:sz w:val="21"/>
          <w:szCs w:val="21"/>
        </w:rPr>
      </w:pPr>
    </w:p>
    <w:p w14:paraId="67A498EA"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Выводы</w:t>
      </w:r>
    </w:p>
    <w:p w14:paraId="308B459D" w14:textId="77777777" w:rsidR="00143105" w:rsidRPr="00143105" w:rsidRDefault="00143105" w:rsidP="00143105">
      <w:pPr>
        <w:rPr>
          <w:rFonts w:ascii="Helvetica" w:hAnsi="Helvetica" w:cs="Helvetica"/>
          <w:b/>
          <w:bCs/>
          <w:color w:val="222222"/>
          <w:sz w:val="21"/>
          <w:szCs w:val="21"/>
        </w:rPr>
      </w:pPr>
    </w:p>
    <w:p w14:paraId="69FA747F"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Заключение</w:t>
      </w:r>
    </w:p>
    <w:p w14:paraId="48540B85" w14:textId="77777777" w:rsidR="00143105" w:rsidRPr="00143105" w:rsidRDefault="00143105" w:rsidP="00143105">
      <w:pPr>
        <w:rPr>
          <w:rFonts w:ascii="Helvetica" w:hAnsi="Helvetica" w:cs="Helvetica"/>
          <w:b/>
          <w:bCs/>
          <w:color w:val="222222"/>
          <w:sz w:val="21"/>
          <w:szCs w:val="21"/>
        </w:rPr>
      </w:pPr>
    </w:p>
    <w:p w14:paraId="5B4ACFEC" w14:textId="77777777" w:rsidR="00143105" w:rsidRPr="00143105" w:rsidRDefault="00143105" w:rsidP="00143105">
      <w:pPr>
        <w:rPr>
          <w:rFonts w:ascii="Helvetica" w:hAnsi="Helvetica" w:cs="Helvetica"/>
          <w:b/>
          <w:bCs/>
          <w:color w:val="222222"/>
          <w:sz w:val="21"/>
          <w:szCs w:val="21"/>
        </w:rPr>
      </w:pPr>
      <w:r w:rsidRPr="00143105">
        <w:rPr>
          <w:rFonts w:ascii="Helvetica" w:hAnsi="Helvetica" w:cs="Helvetica" w:hint="eastAsia"/>
          <w:b/>
          <w:bCs/>
          <w:color w:val="222222"/>
          <w:sz w:val="21"/>
          <w:szCs w:val="21"/>
        </w:rPr>
        <w:t>БЛАГОДАРНОСТИ</w:t>
      </w:r>
    </w:p>
    <w:p w14:paraId="60176C12" w14:textId="77777777" w:rsidR="00143105" w:rsidRPr="00143105" w:rsidRDefault="00143105" w:rsidP="00143105">
      <w:pPr>
        <w:rPr>
          <w:rFonts w:ascii="Helvetica" w:hAnsi="Helvetica" w:cs="Helvetica"/>
          <w:b/>
          <w:bCs/>
          <w:color w:val="222222"/>
          <w:sz w:val="21"/>
          <w:szCs w:val="21"/>
        </w:rPr>
      </w:pPr>
    </w:p>
    <w:p w14:paraId="109CC004" w14:textId="7D99D87C" w:rsidR="00484EB4" w:rsidRPr="00143105" w:rsidRDefault="00143105" w:rsidP="00143105">
      <w:r w:rsidRPr="00143105">
        <w:rPr>
          <w:rFonts w:ascii="Helvetica" w:hAnsi="Helvetica" w:cs="Helvetica" w:hint="eastAsia"/>
          <w:b/>
          <w:bCs/>
          <w:color w:val="222222"/>
          <w:sz w:val="21"/>
          <w:szCs w:val="21"/>
        </w:rPr>
        <w:t>Список</w:t>
      </w:r>
      <w:r w:rsidRPr="00143105">
        <w:rPr>
          <w:rFonts w:ascii="Helvetica" w:hAnsi="Helvetica" w:cs="Helvetica"/>
          <w:b/>
          <w:bCs/>
          <w:color w:val="222222"/>
          <w:sz w:val="21"/>
          <w:szCs w:val="21"/>
        </w:rPr>
        <w:t xml:space="preserve"> </w:t>
      </w:r>
      <w:r w:rsidRPr="00143105">
        <w:rPr>
          <w:rFonts w:ascii="Helvetica" w:hAnsi="Helvetica" w:cs="Helvetica" w:hint="eastAsia"/>
          <w:b/>
          <w:bCs/>
          <w:color w:val="222222"/>
          <w:sz w:val="21"/>
          <w:szCs w:val="21"/>
        </w:rPr>
        <w:t>литературы</w:t>
      </w:r>
    </w:p>
    <w:sectPr w:rsidR="00484EB4" w:rsidRPr="0014310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DC591" w14:textId="77777777" w:rsidR="00634C04" w:rsidRDefault="00634C04">
      <w:pPr>
        <w:spacing w:after="0" w:line="240" w:lineRule="auto"/>
      </w:pPr>
      <w:r>
        <w:separator/>
      </w:r>
    </w:p>
  </w:endnote>
  <w:endnote w:type="continuationSeparator" w:id="0">
    <w:p w14:paraId="231799BE" w14:textId="77777777" w:rsidR="00634C04" w:rsidRDefault="0063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08C85" w14:textId="77777777" w:rsidR="00634C04" w:rsidRDefault="00634C04"/>
    <w:p w14:paraId="033B9673" w14:textId="77777777" w:rsidR="00634C04" w:rsidRDefault="00634C04"/>
    <w:p w14:paraId="20075BDF" w14:textId="77777777" w:rsidR="00634C04" w:rsidRDefault="00634C04"/>
    <w:p w14:paraId="555C464A" w14:textId="77777777" w:rsidR="00634C04" w:rsidRDefault="00634C04"/>
    <w:p w14:paraId="50017247" w14:textId="77777777" w:rsidR="00634C04" w:rsidRDefault="00634C04"/>
    <w:p w14:paraId="6289EF1F" w14:textId="77777777" w:rsidR="00634C04" w:rsidRDefault="00634C04"/>
    <w:p w14:paraId="60A77697" w14:textId="77777777" w:rsidR="00634C04" w:rsidRDefault="00634C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4E7E51" wp14:editId="5450D7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81CC3" w14:textId="77777777" w:rsidR="00634C04" w:rsidRDefault="00634C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4E7E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F81CC3" w14:textId="77777777" w:rsidR="00634C04" w:rsidRDefault="00634C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7D6223" w14:textId="77777777" w:rsidR="00634C04" w:rsidRDefault="00634C04"/>
    <w:p w14:paraId="4C2AA60A" w14:textId="77777777" w:rsidR="00634C04" w:rsidRDefault="00634C04"/>
    <w:p w14:paraId="1B30B8DC" w14:textId="77777777" w:rsidR="00634C04" w:rsidRDefault="00634C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56B74F" wp14:editId="65C324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D5C9B" w14:textId="77777777" w:rsidR="00634C04" w:rsidRDefault="00634C04"/>
                          <w:p w14:paraId="1DF6780F" w14:textId="77777777" w:rsidR="00634C04" w:rsidRDefault="00634C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56B7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9D5C9B" w14:textId="77777777" w:rsidR="00634C04" w:rsidRDefault="00634C04"/>
                    <w:p w14:paraId="1DF6780F" w14:textId="77777777" w:rsidR="00634C04" w:rsidRDefault="00634C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3080A0" w14:textId="77777777" w:rsidR="00634C04" w:rsidRDefault="00634C04"/>
    <w:p w14:paraId="5AC35683" w14:textId="77777777" w:rsidR="00634C04" w:rsidRDefault="00634C04">
      <w:pPr>
        <w:rPr>
          <w:sz w:val="2"/>
          <w:szCs w:val="2"/>
        </w:rPr>
      </w:pPr>
    </w:p>
    <w:p w14:paraId="12DAB802" w14:textId="77777777" w:rsidR="00634C04" w:rsidRDefault="00634C04"/>
    <w:p w14:paraId="6BD1E516" w14:textId="77777777" w:rsidR="00634C04" w:rsidRDefault="00634C04">
      <w:pPr>
        <w:spacing w:after="0" w:line="240" w:lineRule="auto"/>
      </w:pPr>
    </w:p>
  </w:footnote>
  <w:footnote w:type="continuationSeparator" w:id="0">
    <w:p w14:paraId="387E7ED5" w14:textId="77777777" w:rsidR="00634C04" w:rsidRDefault="00634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04"/>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213255</TotalTime>
  <Pages>4</Pages>
  <Words>446</Words>
  <Characters>2546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2287</cp:revision>
  <cp:lastPrinted>2009-02-06T05:36:00Z</cp:lastPrinted>
  <dcterms:created xsi:type="dcterms:W3CDTF">2024-01-07T13:43:00Z</dcterms:created>
  <dcterms:modified xsi:type="dcterms:W3CDTF">2025-11-22T14:16:00Z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