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491" w:rsidRDefault="00620A8D" w:rsidP="00620A8D">
      <w:pPr>
        <w:rPr>
          <w:rFonts w:ascii="Times New Roman" w:eastAsia="Times New Roman" w:hAnsi="Times New Roman" w:cs="Times New Roman"/>
          <w:kern w:val="0"/>
          <w:sz w:val="28"/>
          <w:szCs w:val="28"/>
          <w:lang w:eastAsia="ru-RU"/>
        </w:rPr>
      </w:pPr>
      <w:bookmarkStart w:id="0" w:name="_GoBack"/>
      <w:r w:rsidRPr="00620A8D">
        <w:rPr>
          <w:rFonts w:ascii="Times New Roman" w:eastAsia="Times New Roman" w:hAnsi="Times New Roman" w:cs="Times New Roman" w:hint="eastAsia"/>
          <w:kern w:val="0"/>
          <w:sz w:val="28"/>
          <w:szCs w:val="28"/>
          <w:lang w:eastAsia="ru-RU"/>
        </w:rPr>
        <w:t>Ушаков</w:t>
      </w:r>
      <w:r w:rsidRPr="00620A8D">
        <w:rPr>
          <w:rFonts w:ascii="Times New Roman" w:eastAsia="Times New Roman" w:hAnsi="Times New Roman" w:cs="Times New Roman"/>
          <w:kern w:val="0"/>
          <w:sz w:val="28"/>
          <w:szCs w:val="28"/>
          <w:lang w:eastAsia="ru-RU"/>
        </w:rPr>
        <w:t xml:space="preserve"> </w:t>
      </w:r>
      <w:proofErr w:type="spellStart"/>
      <w:r w:rsidRPr="00620A8D">
        <w:rPr>
          <w:rFonts w:ascii="Times New Roman" w:eastAsia="Times New Roman" w:hAnsi="Times New Roman" w:cs="Times New Roman" w:hint="eastAsia"/>
          <w:kern w:val="0"/>
          <w:sz w:val="28"/>
          <w:szCs w:val="28"/>
          <w:lang w:eastAsia="ru-RU"/>
        </w:rPr>
        <w:t>Григорій</w:t>
      </w:r>
      <w:proofErr w:type="spellEnd"/>
      <w:r w:rsidRPr="00620A8D">
        <w:rPr>
          <w:rFonts w:ascii="Times New Roman" w:eastAsia="Times New Roman" w:hAnsi="Times New Roman" w:cs="Times New Roman"/>
          <w:kern w:val="0"/>
          <w:sz w:val="28"/>
          <w:szCs w:val="28"/>
          <w:lang w:eastAsia="ru-RU"/>
        </w:rPr>
        <w:t xml:space="preserve"> </w:t>
      </w:r>
      <w:proofErr w:type="gramStart"/>
      <w:r w:rsidRPr="00620A8D">
        <w:rPr>
          <w:rFonts w:ascii="Times New Roman" w:eastAsia="Times New Roman" w:hAnsi="Times New Roman" w:cs="Times New Roman" w:hint="eastAsia"/>
          <w:kern w:val="0"/>
          <w:sz w:val="28"/>
          <w:szCs w:val="28"/>
          <w:lang w:eastAsia="ru-RU"/>
        </w:rPr>
        <w:t>Григорович</w:t>
      </w:r>
      <w:r w:rsidRPr="00620A8D">
        <w:rPr>
          <w:rFonts w:ascii="Times New Roman" w:eastAsia="Times New Roman" w:hAnsi="Times New Roman" w:cs="Times New Roman"/>
          <w:kern w:val="0"/>
          <w:sz w:val="28"/>
          <w:szCs w:val="28"/>
          <w:lang w:eastAsia="ru-RU"/>
        </w:rPr>
        <w:t xml:space="preserve"> .</w:t>
      </w:r>
      <w:proofErr w:type="gramEnd"/>
      <w:r w:rsidRPr="00620A8D">
        <w:rPr>
          <w:rFonts w:ascii="Times New Roman" w:eastAsia="Times New Roman" w:hAnsi="Times New Roman" w:cs="Times New Roman"/>
          <w:kern w:val="0"/>
          <w:sz w:val="28"/>
          <w:szCs w:val="28"/>
          <w:lang w:eastAsia="ru-RU"/>
        </w:rPr>
        <w:t xml:space="preserve"> </w:t>
      </w:r>
      <w:proofErr w:type="spellStart"/>
      <w:r w:rsidRPr="00620A8D">
        <w:rPr>
          <w:rFonts w:ascii="Times New Roman" w:eastAsia="Times New Roman" w:hAnsi="Times New Roman" w:cs="Times New Roman" w:hint="eastAsia"/>
          <w:kern w:val="0"/>
          <w:sz w:val="28"/>
          <w:szCs w:val="28"/>
          <w:lang w:eastAsia="ru-RU"/>
        </w:rPr>
        <w:t>Методи</w:t>
      </w:r>
      <w:proofErr w:type="spellEnd"/>
      <w:r w:rsidRPr="00620A8D">
        <w:rPr>
          <w:rFonts w:ascii="Times New Roman" w:eastAsia="Times New Roman" w:hAnsi="Times New Roman" w:cs="Times New Roman"/>
          <w:kern w:val="0"/>
          <w:sz w:val="28"/>
          <w:szCs w:val="28"/>
          <w:lang w:eastAsia="ru-RU"/>
        </w:rPr>
        <w:t xml:space="preserve"> </w:t>
      </w:r>
      <w:r w:rsidRPr="00620A8D">
        <w:rPr>
          <w:rFonts w:ascii="Times New Roman" w:eastAsia="Times New Roman" w:hAnsi="Times New Roman" w:cs="Times New Roman" w:hint="eastAsia"/>
          <w:kern w:val="0"/>
          <w:sz w:val="28"/>
          <w:szCs w:val="28"/>
          <w:lang w:eastAsia="ru-RU"/>
        </w:rPr>
        <w:t>та</w:t>
      </w:r>
      <w:r w:rsidRPr="00620A8D">
        <w:rPr>
          <w:rFonts w:ascii="Times New Roman" w:eastAsia="Times New Roman" w:hAnsi="Times New Roman" w:cs="Times New Roman"/>
          <w:kern w:val="0"/>
          <w:sz w:val="28"/>
          <w:szCs w:val="28"/>
          <w:lang w:eastAsia="ru-RU"/>
        </w:rPr>
        <w:t xml:space="preserve"> </w:t>
      </w:r>
      <w:proofErr w:type="spellStart"/>
      <w:r w:rsidRPr="00620A8D">
        <w:rPr>
          <w:rFonts w:ascii="Times New Roman" w:eastAsia="Times New Roman" w:hAnsi="Times New Roman" w:cs="Times New Roman" w:hint="eastAsia"/>
          <w:kern w:val="0"/>
          <w:sz w:val="28"/>
          <w:szCs w:val="28"/>
          <w:lang w:eastAsia="ru-RU"/>
        </w:rPr>
        <w:t>моделі</w:t>
      </w:r>
      <w:proofErr w:type="spellEnd"/>
      <w:r w:rsidRPr="00620A8D">
        <w:rPr>
          <w:rFonts w:ascii="Times New Roman" w:eastAsia="Times New Roman" w:hAnsi="Times New Roman" w:cs="Times New Roman"/>
          <w:kern w:val="0"/>
          <w:sz w:val="28"/>
          <w:szCs w:val="28"/>
          <w:lang w:eastAsia="ru-RU"/>
        </w:rPr>
        <w:t xml:space="preserve"> </w:t>
      </w:r>
      <w:proofErr w:type="spellStart"/>
      <w:r w:rsidRPr="00620A8D">
        <w:rPr>
          <w:rFonts w:ascii="Times New Roman" w:eastAsia="Times New Roman" w:hAnsi="Times New Roman" w:cs="Times New Roman" w:hint="eastAsia"/>
          <w:kern w:val="0"/>
          <w:sz w:val="28"/>
          <w:szCs w:val="28"/>
          <w:lang w:eastAsia="ru-RU"/>
        </w:rPr>
        <w:t>управління</w:t>
      </w:r>
      <w:proofErr w:type="spellEnd"/>
      <w:r w:rsidRPr="00620A8D">
        <w:rPr>
          <w:rFonts w:ascii="Times New Roman" w:eastAsia="Times New Roman" w:hAnsi="Times New Roman" w:cs="Times New Roman"/>
          <w:kern w:val="0"/>
          <w:sz w:val="28"/>
          <w:szCs w:val="28"/>
          <w:lang w:eastAsia="ru-RU"/>
        </w:rPr>
        <w:t xml:space="preserve"> </w:t>
      </w:r>
      <w:proofErr w:type="spellStart"/>
      <w:r w:rsidRPr="00620A8D">
        <w:rPr>
          <w:rFonts w:ascii="Times New Roman" w:eastAsia="Times New Roman" w:hAnsi="Times New Roman" w:cs="Times New Roman" w:hint="eastAsia"/>
          <w:kern w:val="0"/>
          <w:sz w:val="28"/>
          <w:szCs w:val="28"/>
          <w:lang w:eastAsia="ru-RU"/>
        </w:rPr>
        <w:t>якістю</w:t>
      </w:r>
      <w:proofErr w:type="spellEnd"/>
      <w:r w:rsidRPr="00620A8D">
        <w:rPr>
          <w:rFonts w:ascii="Times New Roman" w:eastAsia="Times New Roman" w:hAnsi="Times New Roman" w:cs="Times New Roman"/>
          <w:kern w:val="0"/>
          <w:sz w:val="28"/>
          <w:szCs w:val="28"/>
          <w:lang w:eastAsia="ru-RU"/>
        </w:rPr>
        <w:t xml:space="preserve"> </w:t>
      </w:r>
      <w:r w:rsidRPr="00620A8D">
        <w:rPr>
          <w:rFonts w:ascii="Times New Roman" w:eastAsia="Times New Roman" w:hAnsi="Times New Roman" w:cs="Times New Roman" w:hint="eastAsia"/>
          <w:kern w:val="0"/>
          <w:sz w:val="28"/>
          <w:szCs w:val="28"/>
          <w:lang w:eastAsia="ru-RU"/>
        </w:rPr>
        <w:t>і</w:t>
      </w:r>
      <w:r w:rsidRPr="00620A8D">
        <w:rPr>
          <w:rFonts w:ascii="Times New Roman" w:eastAsia="Times New Roman" w:hAnsi="Times New Roman" w:cs="Times New Roman"/>
          <w:kern w:val="0"/>
          <w:sz w:val="28"/>
          <w:szCs w:val="28"/>
          <w:lang w:eastAsia="ru-RU"/>
        </w:rPr>
        <w:t xml:space="preserve"> </w:t>
      </w:r>
      <w:proofErr w:type="spellStart"/>
      <w:r w:rsidRPr="00620A8D">
        <w:rPr>
          <w:rFonts w:ascii="Times New Roman" w:eastAsia="Times New Roman" w:hAnsi="Times New Roman" w:cs="Times New Roman" w:hint="eastAsia"/>
          <w:kern w:val="0"/>
          <w:sz w:val="28"/>
          <w:szCs w:val="28"/>
          <w:lang w:eastAsia="ru-RU"/>
        </w:rPr>
        <w:t>конкурентоспроможністю</w:t>
      </w:r>
      <w:proofErr w:type="spellEnd"/>
      <w:r w:rsidRPr="00620A8D">
        <w:rPr>
          <w:rFonts w:ascii="Times New Roman" w:eastAsia="Times New Roman" w:hAnsi="Times New Roman" w:cs="Times New Roman"/>
          <w:kern w:val="0"/>
          <w:sz w:val="28"/>
          <w:szCs w:val="28"/>
          <w:lang w:eastAsia="ru-RU"/>
        </w:rPr>
        <w:t xml:space="preserve"> </w:t>
      </w:r>
      <w:proofErr w:type="spellStart"/>
      <w:r w:rsidRPr="00620A8D">
        <w:rPr>
          <w:rFonts w:ascii="Times New Roman" w:eastAsia="Times New Roman" w:hAnsi="Times New Roman" w:cs="Times New Roman" w:hint="eastAsia"/>
          <w:kern w:val="0"/>
          <w:sz w:val="28"/>
          <w:szCs w:val="28"/>
          <w:lang w:eastAsia="ru-RU"/>
        </w:rPr>
        <w:t>продукції</w:t>
      </w:r>
      <w:proofErr w:type="spellEnd"/>
      <w:r w:rsidRPr="00620A8D">
        <w:rPr>
          <w:rFonts w:ascii="Times New Roman" w:eastAsia="Times New Roman" w:hAnsi="Times New Roman" w:cs="Times New Roman"/>
          <w:kern w:val="0"/>
          <w:sz w:val="28"/>
          <w:szCs w:val="28"/>
          <w:lang w:eastAsia="ru-RU"/>
        </w:rPr>
        <w:t xml:space="preserve"> (</w:t>
      </w:r>
      <w:r w:rsidRPr="00620A8D">
        <w:rPr>
          <w:rFonts w:ascii="Times New Roman" w:eastAsia="Times New Roman" w:hAnsi="Times New Roman" w:cs="Times New Roman" w:hint="eastAsia"/>
          <w:kern w:val="0"/>
          <w:sz w:val="28"/>
          <w:szCs w:val="28"/>
          <w:lang w:eastAsia="ru-RU"/>
        </w:rPr>
        <w:t>за</w:t>
      </w:r>
      <w:r w:rsidRPr="00620A8D">
        <w:rPr>
          <w:rFonts w:ascii="Times New Roman" w:eastAsia="Times New Roman" w:hAnsi="Times New Roman" w:cs="Times New Roman"/>
          <w:kern w:val="0"/>
          <w:sz w:val="28"/>
          <w:szCs w:val="28"/>
          <w:lang w:eastAsia="ru-RU"/>
        </w:rPr>
        <w:t xml:space="preserve"> </w:t>
      </w:r>
      <w:proofErr w:type="spellStart"/>
      <w:r w:rsidRPr="00620A8D">
        <w:rPr>
          <w:rFonts w:ascii="Times New Roman" w:eastAsia="Times New Roman" w:hAnsi="Times New Roman" w:cs="Times New Roman" w:hint="eastAsia"/>
          <w:kern w:val="0"/>
          <w:sz w:val="28"/>
          <w:szCs w:val="28"/>
          <w:lang w:eastAsia="ru-RU"/>
        </w:rPr>
        <w:t>матеріалами</w:t>
      </w:r>
      <w:proofErr w:type="spellEnd"/>
      <w:r w:rsidRPr="00620A8D">
        <w:rPr>
          <w:rFonts w:ascii="Times New Roman" w:eastAsia="Times New Roman" w:hAnsi="Times New Roman" w:cs="Times New Roman"/>
          <w:kern w:val="0"/>
          <w:sz w:val="28"/>
          <w:szCs w:val="28"/>
          <w:lang w:eastAsia="ru-RU"/>
        </w:rPr>
        <w:t xml:space="preserve"> </w:t>
      </w:r>
      <w:proofErr w:type="spellStart"/>
      <w:r w:rsidRPr="00620A8D">
        <w:rPr>
          <w:rFonts w:ascii="Times New Roman" w:eastAsia="Times New Roman" w:hAnsi="Times New Roman" w:cs="Times New Roman" w:hint="eastAsia"/>
          <w:kern w:val="0"/>
          <w:sz w:val="28"/>
          <w:szCs w:val="28"/>
          <w:lang w:eastAsia="ru-RU"/>
        </w:rPr>
        <w:t>підприємств</w:t>
      </w:r>
      <w:proofErr w:type="spellEnd"/>
      <w:r w:rsidRPr="00620A8D">
        <w:rPr>
          <w:rFonts w:ascii="Times New Roman" w:eastAsia="Times New Roman" w:hAnsi="Times New Roman" w:cs="Times New Roman"/>
          <w:kern w:val="0"/>
          <w:sz w:val="28"/>
          <w:szCs w:val="28"/>
          <w:lang w:eastAsia="ru-RU"/>
        </w:rPr>
        <w:t xml:space="preserve"> </w:t>
      </w:r>
      <w:proofErr w:type="spellStart"/>
      <w:r w:rsidRPr="00620A8D">
        <w:rPr>
          <w:rFonts w:ascii="Times New Roman" w:eastAsia="Times New Roman" w:hAnsi="Times New Roman" w:cs="Times New Roman" w:hint="eastAsia"/>
          <w:kern w:val="0"/>
          <w:sz w:val="28"/>
          <w:szCs w:val="28"/>
          <w:lang w:eastAsia="ru-RU"/>
        </w:rPr>
        <w:t>галузі</w:t>
      </w:r>
      <w:proofErr w:type="spellEnd"/>
      <w:r w:rsidRPr="00620A8D">
        <w:rPr>
          <w:rFonts w:ascii="Times New Roman" w:eastAsia="Times New Roman" w:hAnsi="Times New Roman" w:cs="Times New Roman"/>
          <w:kern w:val="0"/>
          <w:sz w:val="28"/>
          <w:szCs w:val="28"/>
          <w:lang w:eastAsia="ru-RU"/>
        </w:rPr>
        <w:t xml:space="preserve"> </w:t>
      </w:r>
      <w:proofErr w:type="spellStart"/>
      <w:r w:rsidRPr="00620A8D">
        <w:rPr>
          <w:rFonts w:ascii="Times New Roman" w:eastAsia="Times New Roman" w:hAnsi="Times New Roman" w:cs="Times New Roman" w:hint="eastAsia"/>
          <w:kern w:val="0"/>
          <w:sz w:val="28"/>
          <w:szCs w:val="28"/>
          <w:lang w:eastAsia="ru-RU"/>
        </w:rPr>
        <w:t>безалкогольних</w:t>
      </w:r>
      <w:proofErr w:type="spellEnd"/>
      <w:r w:rsidRPr="00620A8D">
        <w:rPr>
          <w:rFonts w:ascii="Times New Roman" w:eastAsia="Times New Roman" w:hAnsi="Times New Roman" w:cs="Times New Roman"/>
          <w:kern w:val="0"/>
          <w:sz w:val="28"/>
          <w:szCs w:val="28"/>
          <w:lang w:eastAsia="ru-RU"/>
        </w:rPr>
        <w:t xml:space="preserve"> </w:t>
      </w:r>
      <w:proofErr w:type="spellStart"/>
      <w:r w:rsidRPr="00620A8D">
        <w:rPr>
          <w:rFonts w:ascii="Times New Roman" w:eastAsia="Times New Roman" w:hAnsi="Times New Roman" w:cs="Times New Roman" w:hint="eastAsia"/>
          <w:kern w:val="0"/>
          <w:sz w:val="28"/>
          <w:szCs w:val="28"/>
          <w:lang w:eastAsia="ru-RU"/>
        </w:rPr>
        <w:t>напоїв</w:t>
      </w:r>
      <w:proofErr w:type="spellEnd"/>
      <w:proofErr w:type="gramStart"/>
      <w:r w:rsidRPr="00620A8D">
        <w:rPr>
          <w:rFonts w:ascii="Times New Roman" w:eastAsia="Times New Roman" w:hAnsi="Times New Roman" w:cs="Times New Roman"/>
          <w:kern w:val="0"/>
          <w:sz w:val="28"/>
          <w:szCs w:val="28"/>
          <w:lang w:eastAsia="ru-RU"/>
        </w:rPr>
        <w:t>) :</w:t>
      </w:r>
      <w:proofErr w:type="gramEnd"/>
      <w:r w:rsidRPr="00620A8D">
        <w:rPr>
          <w:rFonts w:ascii="Times New Roman" w:eastAsia="Times New Roman" w:hAnsi="Times New Roman" w:cs="Times New Roman"/>
          <w:kern w:val="0"/>
          <w:sz w:val="28"/>
          <w:szCs w:val="28"/>
          <w:lang w:eastAsia="ru-RU"/>
        </w:rPr>
        <w:t xml:space="preserve"> </w:t>
      </w:r>
      <w:proofErr w:type="spellStart"/>
      <w:r w:rsidRPr="00620A8D">
        <w:rPr>
          <w:rFonts w:ascii="Times New Roman" w:eastAsia="Times New Roman" w:hAnsi="Times New Roman" w:cs="Times New Roman" w:hint="eastAsia"/>
          <w:kern w:val="0"/>
          <w:sz w:val="28"/>
          <w:szCs w:val="28"/>
          <w:lang w:eastAsia="ru-RU"/>
        </w:rPr>
        <w:t>Дис</w:t>
      </w:r>
      <w:proofErr w:type="spellEnd"/>
      <w:r w:rsidRPr="00620A8D">
        <w:rPr>
          <w:rFonts w:ascii="Times New Roman" w:eastAsia="Times New Roman" w:hAnsi="Times New Roman" w:cs="Times New Roman"/>
          <w:kern w:val="0"/>
          <w:sz w:val="28"/>
          <w:szCs w:val="28"/>
          <w:lang w:eastAsia="ru-RU"/>
        </w:rPr>
        <w:t xml:space="preserve">... </w:t>
      </w:r>
      <w:r w:rsidRPr="00620A8D">
        <w:rPr>
          <w:rFonts w:ascii="Times New Roman" w:eastAsia="Times New Roman" w:hAnsi="Times New Roman" w:cs="Times New Roman" w:hint="eastAsia"/>
          <w:kern w:val="0"/>
          <w:sz w:val="28"/>
          <w:szCs w:val="28"/>
          <w:lang w:eastAsia="ru-RU"/>
        </w:rPr>
        <w:t>канд</w:t>
      </w:r>
      <w:r w:rsidRPr="00620A8D">
        <w:rPr>
          <w:rFonts w:ascii="Times New Roman" w:eastAsia="Times New Roman" w:hAnsi="Times New Roman" w:cs="Times New Roman"/>
          <w:kern w:val="0"/>
          <w:sz w:val="28"/>
          <w:szCs w:val="28"/>
          <w:lang w:eastAsia="ru-RU"/>
        </w:rPr>
        <w:t xml:space="preserve">. </w:t>
      </w:r>
      <w:r w:rsidRPr="00620A8D">
        <w:rPr>
          <w:rFonts w:ascii="Times New Roman" w:eastAsia="Times New Roman" w:hAnsi="Times New Roman" w:cs="Times New Roman" w:hint="eastAsia"/>
          <w:kern w:val="0"/>
          <w:sz w:val="28"/>
          <w:szCs w:val="28"/>
          <w:lang w:eastAsia="ru-RU"/>
        </w:rPr>
        <w:t>наук</w:t>
      </w:r>
      <w:r w:rsidRPr="00620A8D">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620A8D">
        <w:rPr>
          <w:rFonts w:ascii="Times New Roman" w:eastAsia="Times New Roman" w:hAnsi="Times New Roman" w:cs="Times New Roman"/>
          <w:kern w:val="0"/>
          <w:sz w:val="28"/>
          <w:szCs w:val="28"/>
          <w:lang w:eastAsia="ru-RU"/>
        </w:rPr>
        <w:t xml:space="preserve"> 2009</w:t>
      </w:r>
    </w:p>
    <w:p w:rsidR="00620A8D" w:rsidRDefault="00620A8D" w:rsidP="00620A8D">
      <w:r>
        <w:rPr>
          <w:rFonts w:hint="eastAsia"/>
        </w:rPr>
        <w:t>Ушаков</w:t>
      </w:r>
      <w:r>
        <w:t></w:t>
      </w:r>
      <w:r>
        <w:rPr>
          <w:rFonts w:hint="eastAsia"/>
        </w:rPr>
        <w:t>Г</w:t>
      </w:r>
      <w:r>
        <w:t></w:t>
      </w:r>
      <w:r>
        <w:t></w:t>
      </w:r>
      <w:r>
        <w:rPr>
          <w:rFonts w:hint="eastAsia"/>
        </w:rPr>
        <w:t>Г</w:t>
      </w:r>
      <w:r>
        <w:t></w:t>
      </w:r>
      <w:r>
        <w:t></w:t>
      </w:r>
      <w:r>
        <w:rPr>
          <w:rFonts w:hint="eastAsia"/>
        </w:rPr>
        <w:t>Методи</w:t>
      </w:r>
      <w:r>
        <w:t></w:t>
      </w:r>
      <w:r>
        <w:rPr>
          <w:rFonts w:hint="eastAsia"/>
        </w:rPr>
        <w:t>та</w:t>
      </w:r>
      <w:r>
        <w:t></w:t>
      </w:r>
      <w:r>
        <w:rPr>
          <w:rFonts w:hint="eastAsia"/>
        </w:rPr>
        <w:t>моделі</w:t>
      </w:r>
      <w:r>
        <w:t></w:t>
      </w:r>
      <w:r>
        <w:rPr>
          <w:rFonts w:hint="eastAsia"/>
        </w:rPr>
        <w:t>управління</w:t>
      </w:r>
      <w:r>
        <w:t></w:t>
      </w:r>
      <w:r>
        <w:rPr>
          <w:rFonts w:hint="eastAsia"/>
        </w:rPr>
        <w:t>якістю</w:t>
      </w:r>
      <w:r>
        <w:t></w:t>
      </w:r>
      <w:r>
        <w:rPr>
          <w:rFonts w:hint="eastAsia"/>
        </w:rPr>
        <w:t>і</w:t>
      </w:r>
      <w:r>
        <w:t></w:t>
      </w:r>
      <w:r>
        <w:rPr>
          <w:rFonts w:hint="eastAsia"/>
        </w:rPr>
        <w:t>конкурентоспроможністю</w:t>
      </w:r>
      <w:r>
        <w:t></w:t>
      </w:r>
      <w:r>
        <w:rPr>
          <w:rFonts w:hint="eastAsia"/>
        </w:rPr>
        <w:t>продукції</w:t>
      </w:r>
      <w:r>
        <w:t></w:t>
      </w:r>
      <w:r>
        <w:t></w:t>
      </w:r>
      <w:r>
        <w:rPr>
          <w:rFonts w:hint="eastAsia"/>
        </w:rPr>
        <w:t>за</w:t>
      </w:r>
      <w:r>
        <w:t></w:t>
      </w:r>
      <w:r>
        <w:rPr>
          <w:rFonts w:hint="eastAsia"/>
        </w:rPr>
        <w:t>матеріалами</w:t>
      </w:r>
      <w:r>
        <w:t></w:t>
      </w:r>
      <w:r>
        <w:rPr>
          <w:rFonts w:hint="eastAsia"/>
        </w:rPr>
        <w:t>підприємств</w:t>
      </w:r>
      <w:r>
        <w:t></w:t>
      </w:r>
      <w:r>
        <w:rPr>
          <w:rFonts w:hint="eastAsia"/>
        </w:rPr>
        <w:t>галузі</w:t>
      </w:r>
      <w:r>
        <w:t></w:t>
      </w:r>
      <w:r>
        <w:rPr>
          <w:rFonts w:hint="eastAsia"/>
        </w:rPr>
        <w:t>безалкогольних</w:t>
      </w:r>
      <w:r>
        <w:t></w:t>
      </w:r>
      <w:r>
        <w:rPr>
          <w:rFonts w:hint="eastAsia"/>
        </w:rPr>
        <w:t>напоїв</w:t>
      </w:r>
      <w:r>
        <w:t></w:t>
      </w:r>
      <w:r>
        <w:t></w:t>
      </w:r>
      <w:r>
        <w:t></w:t>
      </w:r>
      <w:r>
        <w:rPr>
          <w:rFonts w:hint="eastAsia"/>
        </w:rPr>
        <w:t>–</w:t>
      </w:r>
      <w:r>
        <w:t></w:t>
      </w:r>
      <w:r>
        <w:rPr>
          <w:rFonts w:hint="eastAsia"/>
        </w:rPr>
        <w:t>Рукопис</w:t>
      </w:r>
      <w:r>
        <w:t></w:t>
      </w:r>
    </w:p>
    <w:p w:rsidR="00620A8D" w:rsidRDefault="00620A8D" w:rsidP="00620A8D"/>
    <w:p w:rsidR="00620A8D" w:rsidRDefault="00620A8D" w:rsidP="00620A8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Київ</w:t>
      </w:r>
      <w:r>
        <w:t></w:t>
      </w:r>
      <w:r>
        <w:t></w:t>
      </w:r>
      <w:r>
        <w:t></w:t>
      </w:r>
      <w:r>
        <w:t></w:t>
      </w:r>
      <w:r>
        <w:t></w:t>
      </w:r>
      <w:r>
        <w:t></w:t>
      </w:r>
      <w:r>
        <w:t></w:t>
      </w:r>
    </w:p>
    <w:p w:rsidR="00620A8D" w:rsidRDefault="00620A8D" w:rsidP="00620A8D"/>
    <w:p w:rsidR="00620A8D" w:rsidRDefault="00620A8D" w:rsidP="00620A8D">
      <w:r>
        <w:rPr>
          <w:rFonts w:hint="eastAsia"/>
        </w:rPr>
        <w:t>У</w:t>
      </w:r>
      <w:r>
        <w:t></w:t>
      </w:r>
      <w:r>
        <w:rPr>
          <w:rFonts w:hint="eastAsia"/>
        </w:rPr>
        <w:t>дисертації</w:t>
      </w:r>
      <w:r>
        <w:t></w:t>
      </w:r>
      <w:r>
        <w:rPr>
          <w:rFonts w:hint="eastAsia"/>
        </w:rPr>
        <w:t>обґрунтовано</w:t>
      </w:r>
      <w:r>
        <w:t></w:t>
      </w:r>
      <w:r>
        <w:rPr>
          <w:rFonts w:hint="eastAsia"/>
        </w:rPr>
        <w:t>теоретико</w:t>
      </w:r>
      <w:r>
        <w:t></w:t>
      </w:r>
      <w:r>
        <w:rPr>
          <w:rFonts w:hint="eastAsia"/>
        </w:rPr>
        <w:t>методичні</w:t>
      </w:r>
      <w:r>
        <w:t></w:t>
      </w:r>
      <w:r>
        <w:rPr>
          <w:rFonts w:hint="eastAsia"/>
        </w:rPr>
        <w:t>засади</w:t>
      </w:r>
      <w:r>
        <w:t></w:t>
      </w:r>
      <w:r>
        <w:rPr>
          <w:rFonts w:hint="eastAsia"/>
        </w:rPr>
        <w:t>комплексного</w:t>
      </w:r>
      <w:r>
        <w:t></w:t>
      </w:r>
      <w:r>
        <w:rPr>
          <w:rFonts w:hint="eastAsia"/>
        </w:rPr>
        <w:t>підходу</w:t>
      </w:r>
      <w:r>
        <w:t></w:t>
      </w:r>
      <w:r>
        <w:rPr>
          <w:rFonts w:hint="eastAsia"/>
        </w:rPr>
        <w:t>до</w:t>
      </w:r>
      <w:r>
        <w:t></w:t>
      </w:r>
      <w:r>
        <w:rPr>
          <w:rFonts w:hint="eastAsia"/>
        </w:rPr>
        <w:t>розв’язання</w:t>
      </w:r>
      <w:r>
        <w:t></w:t>
      </w:r>
      <w:r>
        <w:rPr>
          <w:rFonts w:hint="eastAsia"/>
        </w:rPr>
        <w:t>проблемних</w:t>
      </w:r>
      <w:r>
        <w:t></w:t>
      </w:r>
      <w:r>
        <w:rPr>
          <w:rFonts w:hint="eastAsia"/>
        </w:rPr>
        <w:t>питань</w:t>
      </w:r>
      <w:r>
        <w:t></w:t>
      </w:r>
      <w:r>
        <w:rPr>
          <w:rFonts w:hint="eastAsia"/>
        </w:rPr>
        <w:t>сучасного</w:t>
      </w:r>
      <w:r>
        <w:t></w:t>
      </w:r>
      <w:r>
        <w:rPr>
          <w:rFonts w:hint="eastAsia"/>
        </w:rPr>
        <w:t>управління</w:t>
      </w:r>
      <w:r>
        <w:t></w:t>
      </w:r>
      <w:r>
        <w:rPr>
          <w:rFonts w:hint="eastAsia"/>
        </w:rPr>
        <w:t>якістю</w:t>
      </w:r>
      <w:r>
        <w:t></w:t>
      </w:r>
      <w:r>
        <w:rPr>
          <w:rFonts w:hint="eastAsia"/>
        </w:rPr>
        <w:t>і</w:t>
      </w:r>
      <w:r>
        <w:t></w:t>
      </w:r>
      <w:r>
        <w:rPr>
          <w:rFonts w:hint="eastAsia"/>
        </w:rPr>
        <w:t>конкурентоспроможністю</w:t>
      </w:r>
      <w:r>
        <w:t></w:t>
      </w:r>
      <w:r>
        <w:rPr>
          <w:rFonts w:hint="eastAsia"/>
        </w:rPr>
        <w:t>продукції</w:t>
      </w:r>
      <w:r>
        <w:t></w:t>
      </w:r>
      <w:r>
        <w:t></w:t>
      </w:r>
      <w:r>
        <w:rPr>
          <w:rFonts w:hint="eastAsia"/>
        </w:rPr>
        <w:t>що</w:t>
      </w:r>
      <w:r>
        <w:t></w:t>
      </w:r>
      <w:r>
        <w:rPr>
          <w:rFonts w:hint="eastAsia"/>
        </w:rPr>
        <w:t>спирається</w:t>
      </w:r>
      <w:r>
        <w:t></w:t>
      </w:r>
      <w:r>
        <w:rPr>
          <w:rFonts w:hint="eastAsia"/>
        </w:rPr>
        <w:t>на</w:t>
      </w:r>
      <w:r>
        <w:t></w:t>
      </w:r>
      <w:r>
        <w:rPr>
          <w:rFonts w:hint="eastAsia"/>
        </w:rPr>
        <w:t>концепцію</w:t>
      </w:r>
      <w:r>
        <w:t></w:t>
      </w:r>
      <w:r>
        <w:rPr>
          <w:rFonts w:hint="eastAsia"/>
        </w:rPr>
        <w:t>гармонічного</w:t>
      </w:r>
      <w:r>
        <w:t></w:t>
      </w:r>
      <w:r>
        <w:rPr>
          <w:rFonts w:hint="eastAsia"/>
        </w:rPr>
        <w:t>розвитку</w:t>
      </w:r>
      <w:r>
        <w:t></w:t>
      </w:r>
      <w:r>
        <w:rPr>
          <w:rFonts w:hint="eastAsia"/>
        </w:rPr>
        <w:t>конкуруючих</w:t>
      </w:r>
      <w:r>
        <w:t></w:t>
      </w:r>
      <w:r>
        <w:rPr>
          <w:rFonts w:hint="eastAsia"/>
        </w:rPr>
        <w:t>елементів</w:t>
      </w:r>
      <w:r>
        <w:t></w:t>
      </w:r>
      <w:r>
        <w:rPr>
          <w:rFonts w:hint="eastAsia"/>
        </w:rPr>
        <w:t>та</w:t>
      </w:r>
      <w:r>
        <w:t></w:t>
      </w:r>
      <w:r>
        <w:rPr>
          <w:rFonts w:hint="eastAsia"/>
        </w:rPr>
        <w:t>положення</w:t>
      </w:r>
      <w:r>
        <w:t></w:t>
      </w:r>
      <w:r>
        <w:rPr>
          <w:rFonts w:hint="eastAsia"/>
        </w:rPr>
        <w:t>еволюційної</w:t>
      </w:r>
      <w:r>
        <w:t></w:t>
      </w:r>
      <w:r>
        <w:rPr>
          <w:rFonts w:hint="eastAsia"/>
        </w:rPr>
        <w:t>економіки</w:t>
      </w:r>
      <w:r>
        <w:t></w:t>
      </w:r>
    </w:p>
    <w:p w:rsidR="00620A8D" w:rsidRDefault="00620A8D" w:rsidP="00620A8D"/>
    <w:p w:rsidR="00620A8D" w:rsidRDefault="00620A8D" w:rsidP="00620A8D">
      <w:r>
        <w:rPr>
          <w:rFonts w:hint="eastAsia"/>
        </w:rPr>
        <w:t>Уточнено</w:t>
      </w:r>
      <w:r>
        <w:t></w:t>
      </w:r>
      <w:r>
        <w:rPr>
          <w:rFonts w:hint="eastAsia"/>
        </w:rPr>
        <w:t>понятійно</w:t>
      </w:r>
      <w:r>
        <w:t></w:t>
      </w:r>
      <w:r>
        <w:rPr>
          <w:rFonts w:hint="eastAsia"/>
        </w:rPr>
        <w:t>категоріальний</w:t>
      </w:r>
      <w:r>
        <w:t></w:t>
      </w:r>
      <w:r>
        <w:rPr>
          <w:rFonts w:hint="eastAsia"/>
        </w:rPr>
        <w:t>апарат</w:t>
      </w:r>
      <w:r>
        <w:t></w:t>
      </w:r>
      <w:r>
        <w:rPr>
          <w:rFonts w:hint="eastAsia"/>
        </w:rPr>
        <w:t>досліджуваної</w:t>
      </w:r>
      <w:r>
        <w:t></w:t>
      </w:r>
      <w:r>
        <w:rPr>
          <w:rFonts w:hint="eastAsia"/>
        </w:rPr>
        <w:t>проблематики</w:t>
      </w:r>
      <w:r>
        <w:t></w:t>
      </w:r>
      <w:r>
        <w:t></w:t>
      </w:r>
      <w:r>
        <w:rPr>
          <w:rFonts w:hint="eastAsia"/>
        </w:rPr>
        <w:t>сформульовано</w:t>
      </w:r>
      <w:r>
        <w:t></w:t>
      </w:r>
      <w:r>
        <w:rPr>
          <w:rFonts w:hint="eastAsia"/>
        </w:rPr>
        <w:t>визначення</w:t>
      </w:r>
      <w:r>
        <w:t></w:t>
      </w:r>
      <w:r>
        <w:rPr>
          <w:rFonts w:hint="eastAsia"/>
        </w:rPr>
        <w:t>якості</w:t>
      </w:r>
      <w:r>
        <w:t></w:t>
      </w:r>
      <w:r>
        <w:rPr>
          <w:rFonts w:hint="eastAsia"/>
        </w:rPr>
        <w:t>та</w:t>
      </w:r>
      <w:r>
        <w:t></w:t>
      </w:r>
      <w:r>
        <w:rPr>
          <w:rFonts w:hint="eastAsia"/>
        </w:rPr>
        <w:t>конкурентоспроможності</w:t>
      </w:r>
      <w:r>
        <w:t></w:t>
      </w:r>
      <w:r>
        <w:rPr>
          <w:rFonts w:hint="eastAsia"/>
        </w:rPr>
        <w:t>продукції</w:t>
      </w:r>
      <w:r>
        <w:t></w:t>
      </w:r>
      <w:r>
        <w:rPr>
          <w:rFonts w:hint="eastAsia"/>
        </w:rPr>
        <w:t>виробничої</w:t>
      </w:r>
      <w:r>
        <w:t></w:t>
      </w:r>
      <w:r>
        <w:rPr>
          <w:rFonts w:hint="eastAsia"/>
        </w:rPr>
        <w:t>системи</w:t>
      </w:r>
      <w:r>
        <w:t></w:t>
      </w:r>
      <w:r>
        <w:t></w:t>
      </w:r>
      <w:r>
        <w:rPr>
          <w:rFonts w:hint="eastAsia"/>
        </w:rPr>
        <w:t>введено</w:t>
      </w:r>
      <w:r>
        <w:t></w:t>
      </w:r>
      <w:r>
        <w:rPr>
          <w:rFonts w:hint="eastAsia"/>
        </w:rPr>
        <w:t>поняття</w:t>
      </w:r>
      <w:r>
        <w:t></w:t>
      </w:r>
      <w:r>
        <w:rPr>
          <w:rFonts w:hint="eastAsia"/>
        </w:rPr>
        <w:t>ціннісної</w:t>
      </w:r>
      <w:r>
        <w:t></w:t>
      </w:r>
      <w:r>
        <w:rPr>
          <w:rFonts w:hint="eastAsia"/>
        </w:rPr>
        <w:t>продуктивності</w:t>
      </w:r>
      <w:r>
        <w:t></w:t>
      </w:r>
      <w:r>
        <w:t></w:t>
      </w:r>
      <w:r>
        <w:rPr>
          <w:rFonts w:hint="eastAsia"/>
        </w:rPr>
        <w:t>досліджено</w:t>
      </w:r>
      <w:r>
        <w:t></w:t>
      </w:r>
      <w:r>
        <w:rPr>
          <w:rFonts w:hint="eastAsia"/>
        </w:rPr>
        <w:t>зв’язок</w:t>
      </w:r>
      <w:r>
        <w:t></w:t>
      </w:r>
      <w:r>
        <w:rPr>
          <w:rFonts w:hint="eastAsia"/>
        </w:rPr>
        <w:t>між</w:t>
      </w:r>
      <w:r>
        <w:t></w:t>
      </w:r>
      <w:r>
        <w:rPr>
          <w:rFonts w:hint="eastAsia"/>
        </w:rPr>
        <w:t>категоріями</w:t>
      </w:r>
      <w:r>
        <w:t></w:t>
      </w:r>
      <w:r>
        <w:rPr>
          <w:rFonts w:hint="eastAsia"/>
        </w:rPr>
        <w:t>конкурентоспроможності</w:t>
      </w:r>
      <w:r>
        <w:t></w:t>
      </w:r>
      <w:r>
        <w:rPr>
          <w:rFonts w:hint="eastAsia"/>
        </w:rPr>
        <w:t>та</w:t>
      </w:r>
      <w:r>
        <w:t></w:t>
      </w:r>
      <w:r>
        <w:rPr>
          <w:rFonts w:hint="eastAsia"/>
        </w:rPr>
        <w:t>ціннісної</w:t>
      </w:r>
      <w:r>
        <w:t></w:t>
      </w:r>
      <w:r>
        <w:rPr>
          <w:rFonts w:hint="eastAsia"/>
        </w:rPr>
        <w:t>продуктивності</w:t>
      </w:r>
      <w:r>
        <w:t></w:t>
      </w:r>
    </w:p>
    <w:p w:rsidR="00620A8D" w:rsidRDefault="00620A8D" w:rsidP="00620A8D"/>
    <w:p w:rsidR="00620A8D" w:rsidRPr="00620A8D" w:rsidRDefault="00620A8D" w:rsidP="00620A8D">
      <w:r>
        <w:rPr>
          <w:rFonts w:hint="eastAsia"/>
        </w:rPr>
        <w:t>На</w:t>
      </w:r>
      <w:r>
        <w:t></w:t>
      </w:r>
      <w:r>
        <w:rPr>
          <w:rFonts w:hint="eastAsia"/>
        </w:rPr>
        <w:t>основі</w:t>
      </w:r>
      <w:r>
        <w:t></w:t>
      </w:r>
      <w:r>
        <w:rPr>
          <w:rFonts w:hint="eastAsia"/>
        </w:rPr>
        <w:t>концепції</w:t>
      </w:r>
      <w:r>
        <w:t></w:t>
      </w:r>
      <w:r>
        <w:rPr>
          <w:rFonts w:hint="eastAsia"/>
        </w:rPr>
        <w:t>ціннісної</w:t>
      </w:r>
      <w:r>
        <w:t></w:t>
      </w:r>
      <w:r>
        <w:rPr>
          <w:rFonts w:hint="eastAsia"/>
        </w:rPr>
        <w:t>продуктивності</w:t>
      </w:r>
      <w:r>
        <w:t></w:t>
      </w:r>
      <w:r>
        <w:rPr>
          <w:rFonts w:hint="eastAsia"/>
        </w:rPr>
        <w:t>розроблено</w:t>
      </w:r>
      <w:r>
        <w:t></w:t>
      </w:r>
      <w:r>
        <w:rPr>
          <w:rFonts w:hint="eastAsia"/>
        </w:rPr>
        <w:t>і</w:t>
      </w:r>
      <w:r>
        <w:t></w:t>
      </w:r>
      <w:r>
        <w:rPr>
          <w:rFonts w:hint="eastAsia"/>
        </w:rPr>
        <w:t>запропоновано</w:t>
      </w:r>
      <w:r>
        <w:t></w:t>
      </w:r>
      <w:r>
        <w:rPr>
          <w:rFonts w:hint="eastAsia"/>
        </w:rPr>
        <w:t>як</w:t>
      </w:r>
      <w:r>
        <w:t></w:t>
      </w:r>
      <w:r>
        <w:rPr>
          <w:rFonts w:hint="eastAsia"/>
        </w:rPr>
        <w:t>програмний</w:t>
      </w:r>
      <w:r>
        <w:t></w:t>
      </w:r>
      <w:r>
        <w:rPr>
          <w:rFonts w:hint="eastAsia"/>
        </w:rPr>
        <w:t>продукт</w:t>
      </w:r>
      <w:r>
        <w:t></w:t>
      </w:r>
      <w:r>
        <w:rPr>
          <w:rFonts w:hint="eastAsia"/>
        </w:rPr>
        <w:t>адаптивну</w:t>
      </w:r>
      <w:r>
        <w:t></w:t>
      </w:r>
      <w:r>
        <w:rPr>
          <w:rFonts w:hint="eastAsia"/>
        </w:rPr>
        <w:t>модель</w:t>
      </w:r>
      <w:r>
        <w:t></w:t>
      </w:r>
      <w:r>
        <w:rPr>
          <w:rFonts w:hint="eastAsia"/>
        </w:rPr>
        <w:t>управління</w:t>
      </w:r>
      <w:r>
        <w:t></w:t>
      </w:r>
      <w:r>
        <w:rPr>
          <w:rFonts w:hint="eastAsia"/>
        </w:rPr>
        <w:t>поточною</w:t>
      </w:r>
      <w:r>
        <w:t></w:t>
      </w:r>
      <w:r>
        <w:rPr>
          <w:rFonts w:hint="eastAsia"/>
        </w:rPr>
        <w:t>та</w:t>
      </w:r>
      <w:r>
        <w:t></w:t>
      </w:r>
      <w:r>
        <w:rPr>
          <w:rFonts w:hint="eastAsia"/>
        </w:rPr>
        <w:t>потенційною</w:t>
      </w:r>
      <w:r>
        <w:t></w:t>
      </w:r>
      <w:r>
        <w:rPr>
          <w:rFonts w:hint="eastAsia"/>
        </w:rPr>
        <w:t>конкурентоспроможністю</w:t>
      </w:r>
      <w:r>
        <w:t></w:t>
      </w:r>
      <w:r>
        <w:t></w:t>
      </w:r>
      <w:r>
        <w:rPr>
          <w:rFonts w:hint="eastAsia"/>
        </w:rPr>
        <w:t>Використання</w:t>
      </w:r>
      <w:r>
        <w:t></w:t>
      </w:r>
      <w:r>
        <w:rPr>
          <w:rFonts w:hint="eastAsia"/>
        </w:rPr>
        <w:t>моделі</w:t>
      </w:r>
      <w:r>
        <w:t></w:t>
      </w:r>
      <w:r>
        <w:rPr>
          <w:rFonts w:hint="eastAsia"/>
        </w:rPr>
        <w:t>відкриває</w:t>
      </w:r>
      <w:r>
        <w:t></w:t>
      </w:r>
      <w:r>
        <w:rPr>
          <w:rFonts w:hint="eastAsia"/>
        </w:rPr>
        <w:t>можливості</w:t>
      </w:r>
      <w:r>
        <w:t></w:t>
      </w:r>
      <w:r>
        <w:rPr>
          <w:rFonts w:hint="eastAsia"/>
        </w:rPr>
        <w:t>активізації</w:t>
      </w:r>
      <w:r>
        <w:t></w:t>
      </w:r>
      <w:r>
        <w:rPr>
          <w:rFonts w:hint="eastAsia"/>
        </w:rPr>
        <w:t>надходження</w:t>
      </w:r>
      <w:r>
        <w:t></w:t>
      </w:r>
      <w:r>
        <w:rPr>
          <w:rFonts w:hint="eastAsia"/>
        </w:rPr>
        <w:t>необхідних</w:t>
      </w:r>
      <w:r>
        <w:t></w:t>
      </w:r>
      <w:r>
        <w:rPr>
          <w:rFonts w:hint="eastAsia"/>
        </w:rPr>
        <w:t>ресурсів</w:t>
      </w:r>
      <w:r>
        <w:t></w:t>
      </w:r>
      <w:r>
        <w:t></w:t>
      </w:r>
      <w:r>
        <w:rPr>
          <w:rFonts w:hint="eastAsia"/>
        </w:rPr>
        <w:t>підвищення</w:t>
      </w:r>
      <w:r>
        <w:t></w:t>
      </w:r>
      <w:r>
        <w:rPr>
          <w:rFonts w:hint="eastAsia"/>
        </w:rPr>
        <w:t>ефективності</w:t>
      </w:r>
      <w:r>
        <w:t></w:t>
      </w:r>
      <w:r>
        <w:rPr>
          <w:rFonts w:hint="eastAsia"/>
        </w:rPr>
        <w:t>їх</w:t>
      </w:r>
      <w:r>
        <w:t></w:t>
      </w:r>
      <w:r>
        <w:rPr>
          <w:rFonts w:hint="eastAsia"/>
        </w:rPr>
        <w:t>використання</w:t>
      </w:r>
      <w:r>
        <w:t></w:t>
      </w:r>
      <w:r>
        <w:t></w:t>
      </w:r>
      <w:r>
        <w:rPr>
          <w:rFonts w:hint="eastAsia"/>
        </w:rPr>
        <w:t>що</w:t>
      </w:r>
      <w:r>
        <w:t></w:t>
      </w:r>
      <w:r>
        <w:rPr>
          <w:rFonts w:hint="eastAsia"/>
        </w:rPr>
        <w:t>забезпечує</w:t>
      </w:r>
      <w:r>
        <w:t></w:t>
      </w:r>
      <w:r>
        <w:rPr>
          <w:rFonts w:hint="eastAsia"/>
        </w:rPr>
        <w:t>конкурентоспроможність</w:t>
      </w:r>
      <w:r>
        <w:t></w:t>
      </w:r>
      <w:r>
        <w:rPr>
          <w:rFonts w:hint="eastAsia"/>
        </w:rPr>
        <w:t>без</w:t>
      </w:r>
      <w:r>
        <w:t></w:t>
      </w:r>
      <w:r>
        <w:rPr>
          <w:rFonts w:hint="eastAsia"/>
        </w:rPr>
        <w:t>посилення</w:t>
      </w:r>
      <w:r>
        <w:t></w:t>
      </w:r>
      <w:r>
        <w:rPr>
          <w:rFonts w:hint="eastAsia"/>
        </w:rPr>
        <w:t>суперництва</w:t>
      </w:r>
      <w:r>
        <w:t></w:t>
      </w:r>
      <w:r>
        <w:rPr>
          <w:rFonts w:hint="eastAsia"/>
        </w:rPr>
        <w:t>за</w:t>
      </w:r>
      <w:r>
        <w:t></w:t>
      </w:r>
      <w:r>
        <w:rPr>
          <w:rFonts w:hint="eastAsia"/>
        </w:rPr>
        <w:t>ресурси</w:t>
      </w:r>
      <w:r>
        <w:t></w:t>
      </w:r>
      <w:r>
        <w:rPr>
          <w:rFonts w:hint="eastAsia"/>
        </w:rPr>
        <w:t>споживача</w:t>
      </w:r>
      <w:r>
        <w:t></w:t>
      </w:r>
      <w:bookmarkEnd w:id="0"/>
    </w:p>
    <w:sectPr w:rsidR="00620A8D" w:rsidRPr="00620A8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0BA" w:rsidRDefault="006450BA">
      <w:pPr>
        <w:spacing w:after="0" w:line="240" w:lineRule="auto"/>
      </w:pPr>
      <w:r>
        <w:separator/>
      </w:r>
    </w:p>
  </w:endnote>
  <w:endnote w:type="continuationSeparator" w:id="0">
    <w:p w:rsidR="006450BA" w:rsidRDefault="00645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0BA" w:rsidRDefault="006450BA"/>
    <w:p w:rsidR="006450BA" w:rsidRDefault="006450BA"/>
    <w:p w:rsidR="006450BA" w:rsidRDefault="006450BA"/>
    <w:p w:rsidR="006450BA" w:rsidRDefault="006450BA"/>
    <w:p w:rsidR="006450BA" w:rsidRDefault="006450BA"/>
    <w:p w:rsidR="006450BA" w:rsidRDefault="006450BA"/>
    <w:p w:rsidR="006450BA" w:rsidRDefault="006450B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0BA" w:rsidRDefault="006450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450BA" w:rsidRDefault="006450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450BA" w:rsidRDefault="006450BA"/>
    <w:p w:rsidR="006450BA" w:rsidRDefault="006450BA"/>
    <w:p w:rsidR="006450BA" w:rsidRDefault="006450B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0BA" w:rsidRDefault="006450BA"/>
                          <w:p w:rsidR="006450BA" w:rsidRDefault="006450B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450BA" w:rsidRDefault="006450BA"/>
                    <w:p w:rsidR="006450BA" w:rsidRDefault="006450B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450BA" w:rsidRDefault="006450BA"/>
    <w:p w:rsidR="006450BA" w:rsidRDefault="006450BA">
      <w:pPr>
        <w:rPr>
          <w:sz w:val="2"/>
          <w:szCs w:val="2"/>
        </w:rPr>
      </w:pPr>
    </w:p>
    <w:p w:rsidR="006450BA" w:rsidRDefault="006450BA"/>
    <w:p w:rsidR="006450BA" w:rsidRDefault="006450BA">
      <w:pPr>
        <w:spacing w:after="0" w:line="240" w:lineRule="auto"/>
      </w:pPr>
    </w:p>
  </w:footnote>
  <w:footnote w:type="continuationSeparator" w:id="0">
    <w:p w:rsidR="006450BA" w:rsidRDefault="00645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0BA"/>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29EED-3F79-46F8-8CB6-5062FBDA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19863</TotalTime>
  <Pages>1</Pages>
  <Words>232</Words>
  <Characters>1327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1243</cp:revision>
  <cp:lastPrinted>2009-02-06T05:36:00Z</cp:lastPrinted>
  <dcterms:created xsi:type="dcterms:W3CDTF">2023-09-07T12:38:00Z</dcterms:created>
  <dcterms:modified xsi:type="dcterms:W3CDTF">2023-11-27T17:30:00Z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