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8EE" w14:textId="740050AD" w:rsidR="00CD1CF6" w:rsidRDefault="004A3F40" w:rsidP="004A3F40">
      <w:r w:rsidRPr="004A3F40">
        <w:rPr>
          <w:rFonts w:hint="eastAsia"/>
        </w:rPr>
        <w:t>Захаренков</w:t>
      </w:r>
      <w:r w:rsidRPr="004A3F40">
        <w:t xml:space="preserve"> </w:t>
      </w:r>
      <w:r w:rsidRPr="004A3F40">
        <w:rPr>
          <w:rFonts w:hint="eastAsia"/>
        </w:rPr>
        <w:t>Дмитрий</w:t>
      </w:r>
      <w:r w:rsidRPr="004A3F40">
        <w:t xml:space="preserve"> </w:t>
      </w:r>
      <w:r w:rsidRPr="004A3F40">
        <w:rPr>
          <w:rFonts w:hint="eastAsia"/>
        </w:rPr>
        <w:t>Николаевич</w:t>
      </w:r>
      <w:r>
        <w:t xml:space="preserve"> </w:t>
      </w:r>
      <w:r w:rsidRPr="004A3F40">
        <w:rPr>
          <w:rFonts w:hint="eastAsia"/>
        </w:rPr>
        <w:t>Сравнительно</w:t>
      </w:r>
      <w:r w:rsidRPr="004A3F40">
        <w:t>-</w:t>
      </w:r>
      <w:r w:rsidRPr="004A3F40">
        <w:rPr>
          <w:rFonts w:hint="eastAsia"/>
        </w:rPr>
        <w:t>правовой</w:t>
      </w:r>
      <w:r w:rsidRPr="004A3F40">
        <w:t xml:space="preserve"> </w:t>
      </w:r>
      <w:r w:rsidRPr="004A3F40">
        <w:rPr>
          <w:rFonts w:hint="eastAsia"/>
        </w:rPr>
        <w:t>анализ</w:t>
      </w:r>
      <w:r w:rsidRPr="004A3F40">
        <w:t xml:space="preserve"> </w:t>
      </w:r>
      <w:r w:rsidRPr="004A3F40">
        <w:rPr>
          <w:rFonts w:hint="eastAsia"/>
        </w:rPr>
        <w:t>принципов</w:t>
      </w:r>
      <w:r w:rsidRPr="004A3F40">
        <w:t xml:space="preserve"> </w:t>
      </w:r>
      <w:r w:rsidRPr="004A3F40">
        <w:rPr>
          <w:rFonts w:hint="eastAsia"/>
        </w:rPr>
        <w:t>организации</w:t>
      </w:r>
      <w:r w:rsidRPr="004A3F40">
        <w:t xml:space="preserve"> </w:t>
      </w:r>
      <w:r w:rsidRPr="004A3F40">
        <w:rPr>
          <w:rFonts w:hint="eastAsia"/>
        </w:rPr>
        <w:t>и</w:t>
      </w:r>
      <w:r w:rsidRPr="004A3F40">
        <w:t xml:space="preserve"> </w:t>
      </w:r>
      <w:r w:rsidRPr="004A3F40">
        <w:rPr>
          <w:rFonts w:hint="eastAsia"/>
        </w:rPr>
        <w:t>деятельности</w:t>
      </w:r>
      <w:r w:rsidRPr="004A3F40">
        <w:t xml:space="preserve"> </w:t>
      </w:r>
      <w:r w:rsidRPr="004A3F40">
        <w:rPr>
          <w:rFonts w:hint="eastAsia"/>
        </w:rPr>
        <w:t>адвокатуры</w:t>
      </w:r>
      <w:r w:rsidRPr="004A3F40">
        <w:t xml:space="preserve"> </w:t>
      </w:r>
      <w:r w:rsidRPr="004A3F40">
        <w:rPr>
          <w:rFonts w:hint="eastAsia"/>
        </w:rPr>
        <w:t>в</w:t>
      </w:r>
      <w:r w:rsidRPr="004A3F40">
        <w:t xml:space="preserve"> </w:t>
      </w:r>
      <w:r w:rsidRPr="004A3F40">
        <w:rPr>
          <w:rFonts w:hint="eastAsia"/>
        </w:rPr>
        <w:t>России</w:t>
      </w:r>
      <w:r w:rsidRPr="004A3F40">
        <w:t xml:space="preserve"> </w:t>
      </w:r>
      <w:r w:rsidRPr="004A3F40">
        <w:rPr>
          <w:rFonts w:hint="eastAsia"/>
        </w:rPr>
        <w:t>и</w:t>
      </w:r>
      <w:r w:rsidRPr="004A3F40">
        <w:t xml:space="preserve"> </w:t>
      </w:r>
      <w:r w:rsidRPr="004A3F40">
        <w:rPr>
          <w:rFonts w:hint="eastAsia"/>
        </w:rPr>
        <w:t>станах</w:t>
      </w:r>
      <w:r w:rsidRPr="004A3F40">
        <w:t xml:space="preserve"> </w:t>
      </w:r>
      <w:r w:rsidRPr="004A3F40">
        <w:rPr>
          <w:rFonts w:hint="eastAsia"/>
        </w:rPr>
        <w:t>СНГ</w:t>
      </w:r>
    </w:p>
    <w:p w14:paraId="2865B7F5" w14:textId="77777777" w:rsidR="004A3F40" w:rsidRDefault="004A3F40" w:rsidP="004A3F40">
      <w:r>
        <w:rPr>
          <w:rFonts w:hint="eastAsia"/>
        </w:rPr>
        <w:t>ОГЛАВЛЕНИЕ</w:t>
      </w:r>
      <w:r>
        <w:t xml:space="preserve"> </w:t>
      </w:r>
      <w:r>
        <w:rPr>
          <w:rFonts w:hint="eastAsia"/>
        </w:rPr>
        <w:t>ДИССЕРТАЦИИ</w:t>
      </w:r>
    </w:p>
    <w:p w14:paraId="614F0685" w14:textId="77777777" w:rsidR="004A3F40" w:rsidRDefault="004A3F40" w:rsidP="004A3F40">
      <w:r>
        <w:rPr>
          <w:rFonts w:hint="eastAsia"/>
        </w:rPr>
        <w:t>кандидат</w:t>
      </w:r>
      <w:r>
        <w:t xml:space="preserve"> </w:t>
      </w:r>
      <w:r>
        <w:rPr>
          <w:rFonts w:hint="eastAsia"/>
        </w:rPr>
        <w:t>наук</w:t>
      </w:r>
      <w:r>
        <w:t xml:space="preserve"> </w:t>
      </w:r>
      <w:r>
        <w:rPr>
          <w:rFonts w:hint="eastAsia"/>
        </w:rPr>
        <w:t>Захаренков</w:t>
      </w:r>
      <w:r>
        <w:t xml:space="preserve"> </w:t>
      </w:r>
      <w:r>
        <w:rPr>
          <w:rFonts w:hint="eastAsia"/>
        </w:rPr>
        <w:t>Дмитрий</w:t>
      </w:r>
      <w:r>
        <w:t xml:space="preserve"> </w:t>
      </w:r>
      <w:r>
        <w:rPr>
          <w:rFonts w:hint="eastAsia"/>
        </w:rPr>
        <w:t>Николаевич</w:t>
      </w:r>
    </w:p>
    <w:p w14:paraId="2FBA1853" w14:textId="77777777" w:rsidR="004A3F40" w:rsidRDefault="004A3F40" w:rsidP="004A3F40">
      <w:r>
        <w:rPr>
          <w:rFonts w:hint="eastAsia"/>
        </w:rPr>
        <w:t>Введение</w:t>
      </w:r>
    </w:p>
    <w:p w14:paraId="1143F33C" w14:textId="77777777" w:rsidR="004A3F40" w:rsidRDefault="004A3F40" w:rsidP="004A3F40"/>
    <w:p w14:paraId="76D6F86B" w14:textId="77777777" w:rsidR="004A3F40" w:rsidRDefault="004A3F40" w:rsidP="004A3F40">
      <w:r>
        <w:rPr>
          <w:rFonts w:hint="eastAsia"/>
        </w:rPr>
        <w:t>ГЛАВА</w:t>
      </w:r>
      <w:r>
        <w:t xml:space="preserve"> 1.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становления</w:t>
      </w:r>
      <w:r>
        <w:t xml:space="preserve"> </w:t>
      </w:r>
      <w:r>
        <w:rPr>
          <w:rFonts w:hint="eastAsia"/>
        </w:rPr>
        <w:t>принципов</w:t>
      </w:r>
      <w:r>
        <w:t xml:space="preserve"> </w:t>
      </w:r>
      <w:r>
        <w:rPr>
          <w:rFonts w:hint="eastAsia"/>
        </w:rPr>
        <w:t>адвокатуры</w:t>
      </w:r>
      <w:r>
        <w:t xml:space="preserve"> </w:t>
      </w:r>
      <w:r>
        <w:rPr>
          <w:rFonts w:hint="eastAsia"/>
        </w:rPr>
        <w:t>в</w:t>
      </w:r>
      <w:r>
        <w:t xml:space="preserve"> </w:t>
      </w:r>
      <w:r>
        <w:rPr>
          <w:rFonts w:hint="eastAsia"/>
        </w:rPr>
        <w:t>странах</w:t>
      </w:r>
      <w:r>
        <w:t xml:space="preserve"> </w:t>
      </w:r>
      <w:r>
        <w:rPr>
          <w:rFonts w:hint="eastAsia"/>
        </w:rPr>
        <w:t>СНГ</w:t>
      </w:r>
    </w:p>
    <w:p w14:paraId="300526D8" w14:textId="77777777" w:rsidR="004A3F40" w:rsidRDefault="004A3F40" w:rsidP="004A3F40"/>
    <w:p w14:paraId="50AFFD9E" w14:textId="77777777" w:rsidR="004A3F40" w:rsidRDefault="004A3F40" w:rsidP="004A3F40">
      <w:r>
        <w:t xml:space="preserve">1.1. </w:t>
      </w:r>
      <w:r>
        <w:rPr>
          <w:rFonts w:hint="eastAsia"/>
        </w:rPr>
        <w:t>Судебная</w:t>
      </w:r>
      <w:r>
        <w:t xml:space="preserve"> </w:t>
      </w:r>
      <w:r>
        <w:rPr>
          <w:rFonts w:hint="eastAsia"/>
        </w:rPr>
        <w:t>реформа</w:t>
      </w:r>
      <w:r>
        <w:t xml:space="preserve"> 1864 </w:t>
      </w:r>
      <w:r>
        <w:rPr>
          <w:rFonts w:hint="eastAsia"/>
        </w:rPr>
        <w:t>года</w:t>
      </w:r>
      <w:r>
        <w:t xml:space="preserve"> </w:t>
      </w:r>
      <w:r>
        <w:rPr>
          <w:rFonts w:hint="eastAsia"/>
        </w:rPr>
        <w:t>и</w:t>
      </w:r>
      <w:r>
        <w:t xml:space="preserve"> </w:t>
      </w:r>
      <w:r>
        <w:rPr>
          <w:rFonts w:hint="eastAsia"/>
        </w:rPr>
        <w:t>принципы</w:t>
      </w:r>
      <w:r>
        <w:t xml:space="preserve"> </w:t>
      </w:r>
      <w:r>
        <w:rPr>
          <w:rFonts w:hint="eastAsia"/>
        </w:rPr>
        <w:t>присяжной</w:t>
      </w:r>
      <w:r>
        <w:t xml:space="preserve"> </w:t>
      </w:r>
      <w:r>
        <w:rPr>
          <w:rFonts w:hint="eastAsia"/>
        </w:rPr>
        <w:t>адвокатуры</w:t>
      </w:r>
    </w:p>
    <w:p w14:paraId="0AA16560" w14:textId="77777777" w:rsidR="004A3F40" w:rsidRDefault="004A3F40" w:rsidP="004A3F40"/>
    <w:p w14:paraId="6CBAD895" w14:textId="77777777" w:rsidR="004A3F40" w:rsidRDefault="004A3F40" w:rsidP="004A3F40">
      <w:r>
        <w:t xml:space="preserve">1.2. </w:t>
      </w:r>
      <w:r>
        <w:rPr>
          <w:rFonts w:hint="eastAsia"/>
        </w:rPr>
        <w:t>Принципы</w:t>
      </w:r>
      <w:r>
        <w:t xml:space="preserve"> </w:t>
      </w:r>
      <w:r>
        <w:rPr>
          <w:rFonts w:hint="eastAsia"/>
        </w:rPr>
        <w:t>адвокатуры</w:t>
      </w:r>
      <w:r>
        <w:t xml:space="preserve"> </w:t>
      </w:r>
      <w:r>
        <w:rPr>
          <w:rFonts w:hint="eastAsia"/>
        </w:rPr>
        <w:t>СССР</w:t>
      </w:r>
    </w:p>
    <w:p w14:paraId="5713BB9F" w14:textId="77777777" w:rsidR="004A3F40" w:rsidRDefault="004A3F40" w:rsidP="004A3F40"/>
    <w:p w14:paraId="2B11A764" w14:textId="77777777" w:rsidR="004A3F40" w:rsidRDefault="004A3F40" w:rsidP="004A3F40">
      <w:r>
        <w:rPr>
          <w:rFonts w:hint="eastAsia"/>
        </w:rPr>
        <w:t>ГЛАВА</w:t>
      </w:r>
      <w:r>
        <w:t xml:space="preserve"> 2. </w:t>
      </w:r>
      <w:r>
        <w:rPr>
          <w:rFonts w:hint="eastAsia"/>
        </w:rPr>
        <w:t>Теоретический</w:t>
      </w:r>
      <w:r>
        <w:t xml:space="preserve"> </w:t>
      </w:r>
      <w:r>
        <w:rPr>
          <w:rFonts w:hint="eastAsia"/>
        </w:rPr>
        <w:t>аспект</w:t>
      </w:r>
      <w:r>
        <w:t xml:space="preserve"> </w:t>
      </w:r>
      <w:r>
        <w:rPr>
          <w:rFonts w:hint="eastAsia"/>
        </w:rPr>
        <w:t>основных</w:t>
      </w:r>
      <w:r>
        <w:t xml:space="preserve"> </w:t>
      </w:r>
      <w:r>
        <w:rPr>
          <w:rFonts w:hint="eastAsia"/>
        </w:rPr>
        <w:t>начал</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адвокатуры</w:t>
      </w:r>
    </w:p>
    <w:p w14:paraId="5F4F7EFE" w14:textId="77777777" w:rsidR="004A3F40" w:rsidRDefault="004A3F40" w:rsidP="004A3F40"/>
    <w:p w14:paraId="07C7C40C" w14:textId="77777777" w:rsidR="004A3F40" w:rsidRDefault="004A3F40" w:rsidP="004A3F40">
      <w:r>
        <w:t xml:space="preserve">2.1. </w:t>
      </w:r>
      <w:r>
        <w:rPr>
          <w:rFonts w:hint="eastAsia"/>
        </w:rPr>
        <w:t>Понятие</w:t>
      </w:r>
      <w:r>
        <w:t xml:space="preserve"> </w:t>
      </w:r>
      <w:r>
        <w:rPr>
          <w:rFonts w:hint="eastAsia"/>
        </w:rPr>
        <w:t>и</w:t>
      </w:r>
      <w:r>
        <w:t xml:space="preserve"> </w:t>
      </w:r>
      <w:r>
        <w:rPr>
          <w:rFonts w:hint="eastAsia"/>
        </w:rPr>
        <w:t>природа</w:t>
      </w:r>
      <w:r>
        <w:t xml:space="preserve"> </w:t>
      </w:r>
      <w:r>
        <w:rPr>
          <w:rFonts w:hint="eastAsia"/>
        </w:rPr>
        <w:t>принципов</w:t>
      </w:r>
      <w:r>
        <w:t xml:space="preserve"> </w:t>
      </w:r>
      <w:r>
        <w:rPr>
          <w:rFonts w:hint="eastAsia"/>
        </w:rPr>
        <w:t>адвокатуры</w:t>
      </w:r>
    </w:p>
    <w:p w14:paraId="15B8B7CF" w14:textId="77777777" w:rsidR="004A3F40" w:rsidRDefault="004A3F40" w:rsidP="004A3F40"/>
    <w:p w14:paraId="6A70438F" w14:textId="77777777" w:rsidR="004A3F40" w:rsidRDefault="004A3F40" w:rsidP="004A3F40">
      <w:r>
        <w:t xml:space="preserve">2.2. </w:t>
      </w:r>
      <w:r>
        <w:rPr>
          <w:rFonts w:hint="eastAsia"/>
        </w:rPr>
        <w:t>Функции</w:t>
      </w:r>
      <w:r>
        <w:t xml:space="preserve"> </w:t>
      </w:r>
      <w:r>
        <w:rPr>
          <w:rFonts w:hint="eastAsia"/>
        </w:rPr>
        <w:t>принципов</w:t>
      </w:r>
      <w:r>
        <w:t xml:space="preserve"> </w:t>
      </w:r>
      <w:r>
        <w:rPr>
          <w:rFonts w:hint="eastAsia"/>
        </w:rPr>
        <w:t>адвокатуры</w:t>
      </w:r>
      <w:r>
        <w:t xml:space="preserve"> </w:t>
      </w:r>
      <w:r>
        <w:rPr>
          <w:rFonts w:hint="eastAsia"/>
        </w:rPr>
        <w:t>и</w:t>
      </w:r>
      <w:r>
        <w:t xml:space="preserve"> </w:t>
      </w:r>
      <w:r>
        <w:rPr>
          <w:rFonts w:hint="eastAsia"/>
        </w:rPr>
        <w:t>источники</w:t>
      </w:r>
      <w:r>
        <w:t xml:space="preserve"> </w:t>
      </w:r>
      <w:r>
        <w:rPr>
          <w:rFonts w:hint="eastAsia"/>
        </w:rPr>
        <w:t>правового</w:t>
      </w:r>
      <w:r>
        <w:t xml:space="preserve"> </w:t>
      </w:r>
      <w:r>
        <w:rPr>
          <w:rFonts w:hint="eastAsia"/>
        </w:rPr>
        <w:t>регулирования</w:t>
      </w:r>
      <w:r>
        <w:t xml:space="preserve"> </w:t>
      </w:r>
      <w:r>
        <w:rPr>
          <w:rFonts w:hint="eastAsia"/>
        </w:rPr>
        <w:t>адвокатуры</w:t>
      </w:r>
    </w:p>
    <w:p w14:paraId="6FDCAA1A" w14:textId="77777777" w:rsidR="004A3F40" w:rsidRDefault="004A3F40" w:rsidP="004A3F40"/>
    <w:p w14:paraId="7F768986" w14:textId="77777777" w:rsidR="004A3F40" w:rsidRDefault="004A3F40" w:rsidP="004A3F40">
      <w:r>
        <w:t xml:space="preserve">2.3. </w:t>
      </w:r>
      <w:r>
        <w:rPr>
          <w:rFonts w:hint="eastAsia"/>
        </w:rPr>
        <w:t>Классификации</w:t>
      </w:r>
      <w:r>
        <w:t xml:space="preserve"> </w:t>
      </w:r>
      <w:r>
        <w:rPr>
          <w:rFonts w:hint="eastAsia"/>
        </w:rPr>
        <w:t>систем</w:t>
      </w:r>
      <w:r>
        <w:t xml:space="preserve"> </w:t>
      </w:r>
      <w:r>
        <w:rPr>
          <w:rFonts w:hint="eastAsia"/>
        </w:rPr>
        <w:t>принципов</w:t>
      </w:r>
      <w:r>
        <w:t xml:space="preserve"> </w:t>
      </w:r>
      <w:r>
        <w:rPr>
          <w:rFonts w:hint="eastAsia"/>
        </w:rPr>
        <w:t>адвокатуры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странах</w:t>
      </w:r>
    </w:p>
    <w:p w14:paraId="0186D10B" w14:textId="77777777" w:rsidR="004A3F40" w:rsidRDefault="004A3F40" w:rsidP="004A3F40"/>
    <w:p w14:paraId="2C0E541C" w14:textId="77777777" w:rsidR="004A3F40" w:rsidRDefault="004A3F40" w:rsidP="004A3F40">
      <w:r>
        <w:rPr>
          <w:rFonts w:hint="eastAsia"/>
        </w:rPr>
        <w:t>СНГ</w:t>
      </w:r>
    </w:p>
    <w:p w14:paraId="3CBD8A18" w14:textId="77777777" w:rsidR="004A3F40" w:rsidRDefault="004A3F40" w:rsidP="004A3F40"/>
    <w:p w14:paraId="4E678A7B" w14:textId="77777777" w:rsidR="004A3F40" w:rsidRDefault="004A3F40" w:rsidP="004A3F40">
      <w:r>
        <w:rPr>
          <w:rFonts w:hint="eastAsia"/>
        </w:rPr>
        <w:t>ГЛАВА</w:t>
      </w:r>
      <w:r>
        <w:t xml:space="preserve"> 3. </w:t>
      </w:r>
      <w:r>
        <w:rPr>
          <w:rFonts w:hint="eastAsia"/>
        </w:rPr>
        <w:t>Принципы</w:t>
      </w:r>
      <w:r>
        <w:t xml:space="preserve"> </w:t>
      </w:r>
      <w:r>
        <w:rPr>
          <w:rFonts w:hint="eastAsia"/>
        </w:rPr>
        <w:t>адвокатуры</w:t>
      </w:r>
      <w:r>
        <w:t xml:space="preserve">, </w:t>
      </w:r>
      <w:r>
        <w:rPr>
          <w:rFonts w:hint="eastAsia"/>
        </w:rPr>
        <w:t>закрепленные</w:t>
      </w:r>
      <w:r>
        <w:t xml:space="preserve"> </w:t>
      </w:r>
      <w:r>
        <w:rPr>
          <w:rFonts w:hint="eastAsia"/>
        </w:rPr>
        <w:t>в</w:t>
      </w:r>
      <w:r>
        <w:t xml:space="preserve"> </w:t>
      </w:r>
      <w:r>
        <w:rPr>
          <w:rFonts w:hint="eastAsia"/>
        </w:rPr>
        <w:t>Федеральном</w:t>
      </w:r>
      <w:r>
        <w:t xml:space="preserve"> </w:t>
      </w:r>
      <w:r>
        <w:rPr>
          <w:rFonts w:hint="eastAsia"/>
        </w:rPr>
        <w:t>законе</w:t>
      </w:r>
      <w:r>
        <w:t xml:space="preserve"> </w:t>
      </w:r>
      <w:r>
        <w:rPr>
          <w:rFonts w:hint="eastAsia"/>
        </w:rPr>
        <w:t>«</w:t>
      </w:r>
      <w:r>
        <w:rPr>
          <w:rFonts w:hint="eastAsia"/>
        </w:rPr>
        <w:t>Об</w:t>
      </w:r>
      <w:r>
        <w:t xml:space="preserve"> </w:t>
      </w:r>
      <w:r>
        <w:rPr>
          <w:rFonts w:hint="eastAsia"/>
        </w:rPr>
        <w:t>адвокатской</w:t>
      </w:r>
      <w:r>
        <w:t xml:space="preserve"> </w:t>
      </w:r>
      <w:r>
        <w:rPr>
          <w:rFonts w:hint="eastAsia"/>
        </w:rPr>
        <w:t>деятельности</w:t>
      </w:r>
      <w:r>
        <w:t xml:space="preserve"> </w:t>
      </w:r>
      <w:r>
        <w:rPr>
          <w:rFonts w:hint="eastAsia"/>
        </w:rPr>
        <w:t>и</w:t>
      </w:r>
      <w:r>
        <w:t xml:space="preserve"> </w:t>
      </w:r>
      <w:r>
        <w:rPr>
          <w:rFonts w:hint="eastAsia"/>
        </w:rPr>
        <w:t>адвокатуре</w:t>
      </w:r>
      <w:r>
        <w:t xml:space="preserve"> </w:t>
      </w:r>
      <w:r>
        <w:rPr>
          <w:rFonts w:hint="eastAsia"/>
        </w:rPr>
        <w:t>в</w:t>
      </w:r>
      <w:r>
        <w:t xml:space="preserve"> </w:t>
      </w:r>
      <w:r>
        <w:rPr>
          <w:rFonts w:hint="eastAsia"/>
        </w:rPr>
        <w:t>Российской</w:t>
      </w:r>
      <w:r>
        <w:t xml:space="preserve"> </w:t>
      </w:r>
      <w:r>
        <w:rPr>
          <w:rFonts w:hint="eastAsia"/>
        </w:rPr>
        <w:t>Федерации</w:t>
      </w:r>
      <w:r>
        <w:rPr>
          <w:rFonts w:hint="eastAsia"/>
        </w:rPr>
        <w:t>»</w:t>
      </w:r>
    </w:p>
    <w:p w14:paraId="7538650D" w14:textId="77777777" w:rsidR="004A3F40" w:rsidRDefault="004A3F40" w:rsidP="004A3F40"/>
    <w:p w14:paraId="0F8991CC" w14:textId="77777777" w:rsidR="004A3F40" w:rsidRDefault="004A3F40" w:rsidP="004A3F40">
      <w:r>
        <w:t xml:space="preserve">3.1. </w:t>
      </w:r>
      <w:r>
        <w:rPr>
          <w:rFonts w:hint="eastAsia"/>
        </w:rPr>
        <w:t>Принцип</w:t>
      </w:r>
      <w:r>
        <w:t xml:space="preserve"> </w:t>
      </w:r>
      <w:r>
        <w:rPr>
          <w:rFonts w:hint="eastAsia"/>
        </w:rPr>
        <w:t>законности</w:t>
      </w:r>
    </w:p>
    <w:p w14:paraId="2BAAEC25" w14:textId="77777777" w:rsidR="004A3F40" w:rsidRDefault="004A3F40" w:rsidP="004A3F40"/>
    <w:p w14:paraId="57320149" w14:textId="77777777" w:rsidR="004A3F40" w:rsidRDefault="004A3F40" w:rsidP="004A3F40">
      <w:r>
        <w:lastRenderedPageBreak/>
        <w:t xml:space="preserve">3.2. </w:t>
      </w:r>
      <w:r>
        <w:rPr>
          <w:rFonts w:hint="eastAsia"/>
        </w:rPr>
        <w:t>Принципы</w:t>
      </w:r>
      <w:r>
        <w:t xml:space="preserve"> </w:t>
      </w:r>
      <w:r>
        <w:rPr>
          <w:rFonts w:hint="eastAsia"/>
        </w:rPr>
        <w:t>корпоративности</w:t>
      </w:r>
      <w:r>
        <w:t xml:space="preserve"> </w:t>
      </w:r>
      <w:r>
        <w:rPr>
          <w:rFonts w:hint="eastAsia"/>
        </w:rPr>
        <w:t>и</w:t>
      </w:r>
      <w:r>
        <w:t xml:space="preserve"> </w:t>
      </w:r>
      <w:r>
        <w:rPr>
          <w:rFonts w:hint="eastAsia"/>
        </w:rPr>
        <w:t>самоуправления</w:t>
      </w:r>
    </w:p>
    <w:p w14:paraId="3468300D" w14:textId="77777777" w:rsidR="004A3F40" w:rsidRDefault="004A3F40" w:rsidP="004A3F40"/>
    <w:p w14:paraId="1C083718" w14:textId="77777777" w:rsidR="004A3F40" w:rsidRDefault="004A3F40" w:rsidP="004A3F40">
      <w:r>
        <w:t xml:space="preserve">3.3. </w:t>
      </w:r>
      <w:r>
        <w:rPr>
          <w:rFonts w:hint="eastAsia"/>
        </w:rPr>
        <w:t>Принцип</w:t>
      </w:r>
      <w:r>
        <w:t xml:space="preserve"> </w:t>
      </w:r>
      <w:r>
        <w:rPr>
          <w:rFonts w:hint="eastAsia"/>
        </w:rPr>
        <w:t>независимости</w:t>
      </w:r>
    </w:p>
    <w:p w14:paraId="02365B6E" w14:textId="77777777" w:rsidR="004A3F40" w:rsidRDefault="004A3F40" w:rsidP="004A3F40"/>
    <w:p w14:paraId="7A5E37EA" w14:textId="77777777" w:rsidR="004A3F40" w:rsidRDefault="004A3F40" w:rsidP="004A3F40">
      <w:r>
        <w:t xml:space="preserve">3.4. </w:t>
      </w:r>
      <w:r>
        <w:rPr>
          <w:rFonts w:hint="eastAsia"/>
        </w:rPr>
        <w:t>Принцип</w:t>
      </w:r>
      <w:r>
        <w:t xml:space="preserve"> </w:t>
      </w:r>
      <w:r>
        <w:rPr>
          <w:rFonts w:hint="eastAsia"/>
        </w:rPr>
        <w:t>равноправия</w:t>
      </w:r>
      <w:r>
        <w:t xml:space="preserve"> </w:t>
      </w:r>
      <w:r>
        <w:rPr>
          <w:rFonts w:hint="eastAsia"/>
        </w:rPr>
        <w:t>адвокатов</w:t>
      </w:r>
    </w:p>
    <w:p w14:paraId="0B940B9E" w14:textId="77777777" w:rsidR="004A3F40" w:rsidRDefault="004A3F40" w:rsidP="004A3F40"/>
    <w:p w14:paraId="498E5D54" w14:textId="77777777" w:rsidR="004A3F40" w:rsidRDefault="004A3F40" w:rsidP="004A3F40">
      <w:r>
        <w:rPr>
          <w:rFonts w:hint="eastAsia"/>
        </w:rPr>
        <w:t>ГЛАВА</w:t>
      </w:r>
      <w:r>
        <w:t xml:space="preserve"> 4. </w:t>
      </w:r>
      <w:r>
        <w:rPr>
          <w:rFonts w:hint="eastAsia"/>
        </w:rPr>
        <w:t>Принципы</w:t>
      </w:r>
      <w:r>
        <w:t xml:space="preserve"> </w:t>
      </w:r>
      <w:r>
        <w:rPr>
          <w:rFonts w:hint="eastAsia"/>
        </w:rPr>
        <w:t>адвокатуры</w:t>
      </w:r>
      <w:r>
        <w:t xml:space="preserve">, </w:t>
      </w:r>
      <w:r>
        <w:rPr>
          <w:rFonts w:hint="eastAsia"/>
        </w:rPr>
        <w:t>выявленные</w:t>
      </w:r>
      <w:r>
        <w:t xml:space="preserve"> </w:t>
      </w:r>
      <w:r>
        <w:rPr>
          <w:rFonts w:hint="eastAsia"/>
        </w:rPr>
        <w:t>в</w:t>
      </w:r>
      <w:r>
        <w:t xml:space="preserve"> </w:t>
      </w:r>
      <w:r>
        <w:rPr>
          <w:rFonts w:hint="eastAsia"/>
        </w:rPr>
        <w:t>нормативных</w:t>
      </w:r>
      <w:r>
        <w:t xml:space="preserve"> </w:t>
      </w:r>
      <w:r>
        <w:rPr>
          <w:rFonts w:hint="eastAsia"/>
        </w:rPr>
        <w:t>актах</w:t>
      </w:r>
      <w:r>
        <w:t xml:space="preserve"> </w:t>
      </w:r>
      <w:r>
        <w:rPr>
          <w:rFonts w:hint="eastAsia"/>
        </w:rPr>
        <w:t>России</w:t>
      </w:r>
      <w:r>
        <w:t xml:space="preserve"> </w:t>
      </w:r>
      <w:r>
        <w:rPr>
          <w:rFonts w:hint="eastAsia"/>
        </w:rPr>
        <w:t>и</w:t>
      </w:r>
      <w:r>
        <w:t xml:space="preserve"> </w:t>
      </w:r>
      <w:r>
        <w:rPr>
          <w:rFonts w:hint="eastAsia"/>
        </w:rPr>
        <w:t>других</w:t>
      </w:r>
      <w:r>
        <w:t xml:space="preserve"> </w:t>
      </w:r>
      <w:r>
        <w:rPr>
          <w:rFonts w:hint="eastAsia"/>
        </w:rPr>
        <w:t>стран</w:t>
      </w:r>
      <w:r>
        <w:t xml:space="preserve"> </w:t>
      </w:r>
      <w:r>
        <w:rPr>
          <w:rFonts w:hint="eastAsia"/>
        </w:rPr>
        <w:t>СНГ</w:t>
      </w:r>
    </w:p>
    <w:p w14:paraId="759F2A71" w14:textId="77777777" w:rsidR="004A3F40" w:rsidRDefault="004A3F40" w:rsidP="004A3F40"/>
    <w:p w14:paraId="762C2377" w14:textId="77777777" w:rsidR="004A3F40" w:rsidRDefault="004A3F40" w:rsidP="004A3F40">
      <w:r>
        <w:t xml:space="preserve">4.1. </w:t>
      </w:r>
      <w:r>
        <w:rPr>
          <w:rFonts w:hint="eastAsia"/>
        </w:rPr>
        <w:t>Принцип</w:t>
      </w:r>
      <w:r>
        <w:t xml:space="preserve"> </w:t>
      </w:r>
      <w:r>
        <w:rPr>
          <w:rFonts w:hint="eastAsia"/>
        </w:rPr>
        <w:t>приверженности</w:t>
      </w:r>
      <w:r>
        <w:t xml:space="preserve"> </w:t>
      </w:r>
      <w:r>
        <w:rPr>
          <w:rFonts w:hint="eastAsia"/>
        </w:rPr>
        <w:t>интересам</w:t>
      </w:r>
      <w:r>
        <w:t xml:space="preserve"> </w:t>
      </w:r>
      <w:r>
        <w:rPr>
          <w:rFonts w:hint="eastAsia"/>
        </w:rPr>
        <w:t>доверителя</w:t>
      </w:r>
    </w:p>
    <w:p w14:paraId="16597429" w14:textId="77777777" w:rsidR="004A3F40" w:rsidRDefault="004A3F40" w:rsidP="004A3F40"/>
    <w:p w14:paraId="00C9F9FA" w14:textId="77777777" w:rsidR="004A3F40" w:rsidRDefault="004A3F40" w:rsidP="004A3F40">
      <w:r>
        <w:t xml:space="preserve">4.2. </w:t>
      </w:r>
      <w:r>
        <w:rPr>
          <w:rFonts w:hint="eastAsia"/>
        </w:rPr>
        <w:t>Принцип</w:t>
      </w:r>
      <w:r>
        <w:t xml:space="preserve"> </w:t>
      </w:r>
      <w:r>
        <w:rPr>
          <w:rFonts w:hint="eastAsia"/>
        </w:rPr>
        <w:t>конфиденциальности</w:t>
      </w:r>
    </w:p>
    <w:p w14:paraId="5F879E52" w14:textId="77777777" w:rsidR="004A3F40" w:rsidRDefault="004A3F40" w:rsidP="004A3F40"/>
    <w:p w14:paraId="70D199F6" w14:textId="77777777" w:rsidR="004A3F40" w:rsidRDefault="004A3F40" w:rsidP="004A3F40">
      <w:r>
        <w:t xml:space="preserve">4.3. </w:t>
      </w:r>
      <w:r>
        <w:rPr>
          <w:rFonts w:hint="eastAsia"/>
        </w:rPr>
        <w:t>Принцип</w:t>
      </w:r>
      <w:r>
        <w:t xml:space="preserve"> </w:t>
      </w:r>
      <w:r>
        <w:rPr>
          <w:rFonts w:hint="eastAsia"/>
        </w:rPr>
        <w:t>соблюдения</w:t>
      </w:r>
      <w:r>
        <w:t xml:space="preserve"> </w:t>
      </w:r>
      <w:r>
        <w:rPr>
          <w:rFonts w:hint="eastAsia"/>
        </w:rPr>
        <w:t>профессиональной</w:t>
      </w:r>
      <w:r>
        <w:t xml:space="preserve"> </w:t>
      </w:r>
      <w:r>
        <w:rPr>
          <w:rFonts w:hint="eastAsia"/>
        </w:rPr>
        <w:t>этики</w:t>
      </w:r>
    </w:p>
    <w:p w14:paraId="340C666F" w14:textId="77777777" w:rsidR="004A3F40" w:rsidRDefault="004A3F40" w:rsidP="004A3F40"/>
    <w:p w14:paraId="5AC271BC" w14:textId="77777777" w:rsidR="004A3F40" w:rsidRDefault="004A3F40" w:rsidP="004A3F40">
      <w:r>
        <w:t xml:space="preserve">4.4. </w:t>
      </w:r>
      <w:r>
        <w:rPr>
          <w:rFonts w:hint="eastAsia"/>
        </w:rPr>
        <w:t>Принцип</w:t>
      </w:r>
      <w:r>
        <w:t xml:space="preserve"> </w:t>
      </w:r>
      <w:r>
        <w:rPr>
          <w:rFonts w:hint="eastAsia"/>
        </w:rPr>
        <w:t>квалифицированности</w:t>
      </w:r>
      <w:r>
        <w:t xml:space="preserve"> </w:t>
      </w:r>
      <w:r>
        <w:rPr>
          <w:rFonts w:hint="eastAsia"/>
        </w:rPr>
        <w:t>юридической</w:t>
      </w:r>
      <w:r>
        <w:t xml:space="preserve"> </w:t>
      </w:r>
      <w:r>
        <w:rPr>
          <w:rFonts w:hint="eastAsia"/>
        </w:rPr>
        <w:t>помощи</w:t>
      </w:r>
    </w:p>
    <w:p w14:paraId="70922916" w14:textId="77777777" w:rsidR="004A3F40" w:rsidRDefault="004A3F40" w:rsidP="004A3F40"/>
    <w:p w14:paraId="323F317F" w14:textId="77777777" w:rsidR="004A3F40" w:rsidRDefault="004A3F40" w:rsidP="004A3F40">
      <w:r>
        <w:rPr>
          <w:rFonts w:hint="eastAsia"/>
        </w:rPr>
        <w:t>ЗАКЛЮЧЕНИЕ</w:t>
      </w:r>
    </w:p>
    <w:p w14:paraId="3D5A9C65" w14:textId="77777777" w:rsidR="004A3F40" w:rsidRDefault="004A3F40" w:rsidP="004A3F40"/>
    <w:p w14:paraId="582E9E90" w14:textId="77777777" w:rsidR="004A3F40" w:rsidRDefault="004A3F40" w:rsidP="004A3F40">
      <w:r>
        <w:rPr>
          <w:rFonts w:hint="eastAsia"/>
        </w:rPr>
        <w:t>СПИСОК</w:t>
      </w:r>
      <w:r>
        <w:t xml:space="preserve"> </w:t>
      </w:r>
      <w:r>
        <w:rPr>
          <w:rFonts w:hint="eastAsia"/>
        </w:rPr>
        <w:t>ИСПОЛЬЗОВАННЫХ</w:t>
      </w:r>
      <w:r>
        <w:t xml:space="preserve"> </w:t>
      </w:r>
      <w:r>
        <w:rPr>
          <w:rFonts w:hint="eastAsia"/>
        </w:rPr>
        <w:t>ИСТОЧНИКОВ</w:t>
      </w:r>
    </w:p>
    <w:p w14:paraId="0F85EC48" w14:textId="77777777" w:rsidR="004A3F40" w:rsidRDefault="004A3F40" w:rsidP="004A3F40"/>
    <w:p w14:paraId="3C768714" w14:textId="1FC64433" w:rsidR="004A3F40" w:rsidRPr="004A3F40" w:rsidRDefault="004A3F40" w:rsidP="004A3F40">
      <w:r>
        <w:rPr>
          <w:rFonts w:hint="eastAsia"/>
        </w:rPr>
        <w:t>ПРИЛОЖЕНИЕ</w:t>
      </w:r>
    </w:p>
    <w:sectPr w:rsidR="004A3F40" w:rsidRPr="004A3F40" w:rsidSect="00977E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6FCD" w14:textId="77777777" w:rsidR="00977E68" w:rsidRDefault="00977E68">
      <w:pPr>
        <w:spacing w:after="0" w:line="240" w:lineRule="auto"/>
      </w:pPr>
      <w:r>
        <w:separator/>
      </w:r>
    </w:p>
  </w:endnote>
  <w:endnote w:type="continuationSeparator" w:id="0">
    <w:p w14:paraId="35A7BA5C" w14:textId="77777777" w:rsidR="00977E68" w:rsidRDefault="0097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B745" w14:textId="77777777" w:rsidR="00977E68" w:rsidRDefault="00977E68"/>
    <w:p w14:paraId="2EF59F2B" w14:textId="77777777" w:rsidR="00977E68" w:rsidRDefault="00977E68"/>
    <w:p w14:paraId="1FE80AF1" w14:textId="77777777" w:rsidR="00977E68" w:rsidRDefault="00977E68"/>
    <w:p w14:paraId="23F87C9F" w14:textId="77777777" w:rsidR="00977E68" w:rsidRDefault="00977E68"/>
    <w:p w14:paraId="0ED194AA" w14:textId="77777777" w:rsidR="00977E68" w:rsidRDefault="00977E68"/>
    <w:p w14:paraId="1940FA61" w14:textId="77777777" w:rsidR="00977E68" w:rsidRDefault="00977E68"/>
    <w:p w14:paraId="6CD20CB0" w14:textId="77777777" w:rsidR="00977E68" w:rsidRDefault="00977E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C44168" wp14:editId="7D0DFF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82DD" w14:textId="77777777" w:rsidR="00977E68" w:rsidRDefault="00977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441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2A82DD" w14:textId="77777777" w:rsidR="00977E68" w:rsidRDefault="00977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3DB7A5" w14:textId="77777777" w:rsidR="00977E68" w:rsidRDefault="00977E68"/>
    <w:p w14:paraId="47BB0A96" w14:textId="77777777" w:rsidR="00977E68" w:rsidRDefault="00977E68"/>
    <w:p w14:paraId="6D91E791" w14:textId="77777777" w:rsidR="00977E68" w:rsidRDefault="00977E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0A3854" wp14:editId="2C1FA2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5544" w14:textId="77777777" w:rsidR="00977E68" w:rsidRDefault="00977E68"/>
                          <w:p w14:paraId="44ABDBCF" w14:textId="77777777" w:rsidR="00977E68" w:rsidRDefault="00977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A38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B85544" w14:textId="77777777" w:rsidR="00977E68" w:rsidRDefault="00977E68"/>
                    <w:p w14:paraId="44ABDBCF" w14:textId="77777777" w:rsidR="00977E68" w:rsidRDefault="00977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DA608" w14:textId="77777777" w:rsidR="00977E68" w:rsidRDefault="00977E68"/>
    <w:p w14:paraId="36873A3A" w14:textId="77777777" w:rsidR="00977E68" w:rsidRDefault="00977E68">
      <w:pPr>
        <w:rPr>
          <w:sz w:val="2"/>
          <w:szCs w:val="2"/>
        </w:rPr>
      </w:pPr>
    </w:p>
    <w:p w14:paraId="7CD19B2F" w14:textId="77777777" w:rsidR="00977E68" w:rsidRDefault="00977E68"/>
    <w:p w14:paraId="103B4B4B" w14:textId="77777777" w:rsidR="00977E68" w:rsidRDefault="00977E68">
      <w:pPr>
        <w:spacing w:after="0" w:line="240" w:lineRule="auto"/>
      </w:pPr>
    </w:p>
  </w:footnote>
  <w:footnote w:type="continuationSeparator" w:id="0">
    <w:p w14:paraId="04521717" w14:textId="77777777" w:rsidR="00977E68" w:rsidRDefault="0097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68"/>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62539</TotalTime>
  <Pages>2</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1674</cp:revision>
  <cp:lastPrinted>2009-02-06T05:36:00Z</cp:lastPrinted>
  <dcterms:created xsi:type="dcterms:W3CDTF">2024-01-07T13:43:00Z</dcterms:created>
  <dcterms:modified xsi:type="dcterms:W3CDTF">2024-04-09T09:07:00Z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