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F38D" w14:textId="55191EBA" w:rsidR="00CA5182" w:rsidRDefault="007E464D" w:rsidP="007E464D">
      <w:r w:rsidRPr="007E464D">
        <w:rPr>
          <w:rFonts w:hint="eastAsia"/>
        </w:rPr>
        <w:t>Кухтенкова</w:t>
      </w:r>
      <w:r w:rsidRPr="007E464D">
        <w:t xml:space="preserve"> </w:t>
      </w:r>
      <w:r w:rsidRPr="007E464D">
        <w:rPr>
          <w:rFonts w:hint="eastAsia"/>
        </w:rPr>
        <w:t>Анастасия</w:t>
      </w:r>
      <w:r w:rsidRPr="007E464D">
        <w:t xml:space="preserve"> </w:t>
      </w:r>
      <w:r w:rsidRPr="007E464D">
        <w:rPr>
          <w:rFonts w:hint="eastAsia"/>
        </w:rPr>
        <w:t>Анатольевна</w:t>
      </w:r>
      <w:r>
        <w:t xml:space="preserve"> </w:t>
      </w:r>
      <w:r w:rsidRPr="007E464D">
        <w:rPr>
          <w:rFonts w:hint="eastAsia"/>
        </w:rPr>
        <w:t>Лексические</w:t>
      </w:r>
      <w:r w:rsidRPr="007E464D">
        <w:t xml:space="preserve"> </w:t>
      </w:r>
      <w:r w:rsidRPr="007E464D">
        <w:rPr>
          <w:rFonts w:hint="eastAsia"/>
        </w:rPr>
        <w:t>текстовые</w:t>
      </w:r>
      <w:r w:rsidRPr="007E464D">
        <w:t xml:space="preserve"> </w:t>
      </w:r>
      <w:r w:rsidRPr="007E464D">
        <w:rPr>
          <w:rFonts w:hint="eastAsia"/>
        </w:rPr>
        <w:t>парадигмы</w:t>
      </w:r>
      <w:r w:rsidRPr="007E464D">
        <w:t xml:space="preserve"> </w:t>
      </w:r>
      <w:r w:rsidRPr="007E464D">
        <w:rPr>
          <w:rFonts w:hint="eastAsia"/>
        </w:rPr>
        <w:t>в</w:t>
      </w:r>
      <w:r w:rsidRPr="007E464D">
        <w:t xml:space="preserve"> </w:t>
      </w:r>
      <w:r w:rsidRPr="007E464D">
        <w:rPr>
          <w:rFonts w:hint="eastAsia"/>
        </w:rPr>
        <w:t>языке</w:t>
      </w:r>
      <w:r w:rsidRPr="007E464D">
        <w:t xml:space="preserve"> </w:t>
      </w:r>
      <w:r w:rsidRPr="007E464D">
        <w:rPr>
          <w:rFonts w:hint="eastAsia"/>
        </w:rPr>
        <w:t>произведений</w:t>
      </w:r>
      <w:r w:rsidRPr="007E464D">
        <w:t xml:space="preserve"> </w:t>
      </w:r>
      <w:r w:rsidRPr="007E464D">
        <w:rPr>
          <w:rFonts w:hint="eastAsia"/>
        </w:rPr>
        <w:t>Г</w:t>
      </w:r>
      <w:r w:rsidRPr="007E464D">
        <w:t>.</w:t>
      </w:r>
      <w:r w:rsidRPr="007E464D">
        <w:rPr>
          <w:rFonts w:hint="eastAsia"/>
        </w:rPr>
        <w:t>И</w:t>
      </w:r>
      <w:r w:rsidRPr="007E464D">
        <w:t xml:space="preserve">. </w:t>
      </w:r>
      <w:r w:rsidRPr="007E464D">
        <w:rPr>
          <w:rFonts w:hint="eastAsia"/>
        </w:rPr>
        <w:t>Газданова</w:t>
      </w:r>
      <w:r w:rsidRPr="007E464D">
        <w:t xml:space="preserve">: </w:t>
      </w:r>
      <w:r w:rsidRPr="007E464D">
        <w:rPr>
          <w:rFonts w:hint="eastAsia"/>
        </w:rPr>
        <w:t>структура</w:t>
      </w:r>
      <w:r w:rsidRPr="007E464D">
        <w:t xml:space="preserve">, </w:t>
      </w:r>
      <w:r w:rsidRPr="007E464D">
        <w:rPr>
          <w:rFonts w:hint="eastAsia"/>
        </w:rPr>
        <w:t>семантика</w:t>
      </w:r>
      <w:r w:rsidRPr="007E464D">
        <w:t xml:space="preserve">, </w:t>
      </w:r>
      <w:r w:rsidRPr="007E464D">
        <w:rPr>
          <w:rFonts w:hint="eastAsia"/>
        </w:rPr>
        <w:t>функционирование</w:t>
      </w:r>
    </w:p>
    <w:p w14:paraId="2D912073" w14:textId="77777777" w:rsidR="007E464D" w:rsidRDefault="007E464D" w:rsidP="007E464D">
      <w:r>
        <w:rPr>
          <w:rFonts w:hint="eastAsia"/>
        </w:rPr>
        <w:t>ОГЛАВЛЕНИЕ</w:t>
      </w:r>
      <w:r>
        <w:t xml:space="preserve"> </w:t>
      </w:r>
      <w:r>
        <w:rPr>
          <w:rFonts w:hint="eastAsia"/>
        </w:rPr>
        <w:t>ДИССЕРТАЦИИ</w:t>
      </w:r>
    </w:p>
    <w:p w14:paraId="33969F97" w14:textId="77777777" w:rsidR="007E464D" w:rsidRDefault="007E464D" w:rsidP="007E464D">
      <w:r>
        <w:rPr>
          <w:rFonts w:hint="eastAsia"/>
        </w:rPr>
        <w:t>кандидат</w:t>
      </w:r>
      <w:r>
        <w:t xml:space="preserve"> </w:t>
      </w:r>
      <w:r>
        <w:rPr>
          <w:rFonts w:hint="eastAsia"/>
        </w:rPr>
        <w:t>наук</w:t>
      </w:r>
      <w:r>
        <w:t xml:space="preserve"> </w:t>
      </w:r>
      <w:r>
        <w:rPr>
          <w:rFonts w:hint="eastAsia"/>
        </w:rPr>
        <w:t>Кухтенкова</w:t>
      </w:r>
      <w:r>
        <w:t xml:space="preserve"> </w:t>
      </w:r>
      <w:r>
        <w:rPr>
          <w:rFonts w:hint="eastAsia"/>
        </w:rPr>
        <w:t>Анастасия</w:t>
      </w:r>
      <w:r>
        <w:t xml:space="preserve"> </w:t>
      </w:r>
      <w:r>
        <w:rPr>
          <w:rFonts w:hint="eastAsia"/>
        </w:rPr>
        <w:t>Анатольевна</w:t>
      </w:r>
    </w:p>
    <w:p w14:paraId="34752618" w14:textId="77777777" w:rsidR="007E464D" w:rsidRDefault="007E464D" w:rsidP="007E464D">
      <w:r>
        <w:rPr>
          <w:rFonts w:hint="eastAsia"/>
        </w:rPr>
        <w:t>ВВЕДЕНИЕ</w:t>
      </w:r>
    </w:p>
    <w:p w14:paraId="0D433014" w14:textId="77777777" w:rsidR="007E464D" w:rsidRDefault="007E464D" w:rsidP="007E464D"/>
    <w:p w14:paraId="65981C12" w14:textId="77777777" w:rsidR="007E464D" w:rsidRDefault="007E464D" w:rsidP="007E464D">
      <w:r>
        <w:rPr>
          <w:rFonts w:hint="eastAsia"/>
        </w:rPr>
        <w:t>ГЛАВА</w:t>
      </w:r>
      <w:r>
        <w:t xml:space="preserve"> 1. </w:t>
      </w:r>
      <w:r>
        <w:rPr>
          <w:rFonts w:hint="eastAsia"/>
        </w:rPr>
        <w:t>ЛЕКСИЧЕСКИЕ</w:t>
      </w:r>
      <w:r>
        <w:t xml:space="preserve"> </w:t>
      </w:r>
      <w:r>
        <w:rPr>
          <w:rFonts w:hint="eastAsia"/>
        </w:rPr>
        <w:t>ТЕКСТОВЫЕ</w:t>
      </w:r>
      <w:r>
        <w:t xml:space="preserve"> </w:t>
      </w:r>
      <w:r>
        <w:rPr>
          <w:rFonts w:hint="eastAsia"/>
        </w:rPr>
        <w:t>ПАРАДИГМЫ</w:t>
      </w:r>
      <w:r>
        <w:t xml:space="preserve"> </w:t>
      </w:r>
      <w:r>
        <w:rPr>
          <w:rFonts w:hint="eastAsia"/>
        </w:rPr>
        <w:t>КАК</w:t>
      </w:r>
      <w:r>
        <w:t xml:space="preserve"> </w:t>
      </w:r>
      <w:r>
        <w:rPr>
          <w:rFonts w:hint="eastAsia"/>
        </w:rPr>
        <w:t>РЕПРЕЗЕНТАНТЫ</w:t>
      </w:r>
      <w:r>
        <w:t xml:space="preserve"> </w:t>
      </w:r>
      <w:r>
        <w:rPr>
          <w:rFonts w:hint="eastAsia"/>
        </w:rPr>
        <w:t>ЛЕКСИЧЕСКОЙ</w:t>
      </w:r>
      <w:r>
        <w:t xml:space="preserve"> </w:t>
      </w:r>
      <w:r>
        <w:rPr>
          <w:rFonts w:hint="eastAsia"/>
        </w:rPr>
        <w:t>ОРГАНИЗАЦИИ</w:t>
      </w:r>
      <w:r>
        <w:t xml:space="preserve"> </w:t>
      </w:r>
      <w:r>
        <w:rPr>
          <w:rFonts w:hint="eastAsia"/>
        </w:rPr>
        <w:t>ТЕКСТОВ</w:t>
      </w:r>
      <w:r>
        <w:t xml:space="preserve"> </w:t>
      </w:r>
      <w:r>
        <w:rPr>
          <w:rFonts w:hint="eastAsia"/>
        </w:rPr>
        <w:t>Г</w:t>
      </w:r>
      <w:r>
        <w:t xml:space="preserve">. </w:t>
      </w:r>
      <w:r>
        <w:rPr>
          <w:rFonts w:hint="eastAsia"/>
        </w:rPr>
        <w:t>И</w:t>
      </w:r>
      <w:r>
        <w:t xml:space="preserve">. </w:t>
      </w:r>
      <w:r>
        <w:rPr>
          <w:rFonts w:hint="eastAsia"/>
        </w:rPr>
        <w:t>ГАЗДАНОВА</w:t>
      </w:r>
    </w:p>
    <w:p w14:paraId="1779D035" w14:textId="77777777" w:rsidR="007E464D" w:rsidRDefault="007E464D" w:rsidP="007E464D"/>
    <w:p w14:paraId="373549C9" w14:textId="77777777" w:rsidR="007E464D" w:rsidRDefault="007E464D" w:rsidP="007E464D">
      <w:r>
        <w:t>1.1.</w:t>
      </w:r>
      <w:r>
        <w:rPr>
          <w:rFonts w:hint="eastAsia"/>
        </w:rPr>
        <w:t>Понятие</w:t>
      </w:r>
      <w:r>
        <w:t xml:space="preserve"> </w:t>
      </w:r>
      <w:r>
        <w:rPr>
          <w:rFonts w:hint="eastAsia"/>
        </w:rPr>
        <w:t>лексической</w:t>
      </w:r>
      <w:r>
        <w:t xml:space="preserve"> </w:t>
      </w:r>
      <w:r>
        <w:rPr>
          <w:rFonts w:hint="eastAsia"/>
        </w:rPr>
        <w:t>текстовой</w:t>
      </w:r>
      <w:r>
        <w:t xml:space="preserve"> </w:t>
      </w:r>
      <w:r>
        <w:rPr>
          <w:rFonts w:hint="eastAsia"/>
        </w:rPr>
        <w:t>парадигмы</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ее</w:t>
      </w:r>
      <w:r>
        <w:t xml:space="preserve"> </w:t>
      </w:r>
      <w:r>
        <w:rPr>
          <w:rFonts w:hint="eastAsia"/>
        </w:rPr>
        <w:t>изучению</w:t>
      </w:r>
    </w:p>
    <w:p w14:paraId="125C7745" w14:textId="77777777" w:rsidR="007E464D" w:rsidRDefault="007E464D" w:rsidP="007E464D"/>
    <w:p w14:paraId="00583DFB" w14:textId="77777777" w:rsidR="007E464D" w:rsidRDefault="007E464D" w:rsidP="007E464D">
      <w:r>
        <w:t xml:space="preserve">1.2. </w:t>
      </w:r>
      <w:r>
        <w:rPr>
          <w:rFonts w:hint="eastAsia"/>
        </w:rPr>
        <w:t>Текстовое</w:t>
      </w:r>
      <w:r>
        <w:t xml:space="preserve"> </w:t>
      </w:r>
      <w:r>
        <w:rPr>
          <w:rFonts w:hint="eastAsia"/>
        </w:rPr>
        <w:t>ассоциативно</w:t>
      </w:r>
      <w:r>
        <w:t>-</w:t>
      </w:r>
      <w:r>
        <w:rPr>
          <w:rFonts w:hint="eastAsia"/>
        </w:rPr>
        <w:t>семантическое</w:t>
      </w:r>
      <w:r>
        <w:t xml:space="preserve"> </w:t>
      </w:r>
      <w:r>
        <w:rPr>
          <w:rFonts w:hint="eastAsia"/>
        </w:rPr>
        <w:t>поле</w:t>
      </w:r>
      <w:r>
        <w:t xml:space="preserve"> </w:t>
      </w:r>
      <w:r>
        <w:rPr>
          <w:rFonts w:hint="eastAsia"/>
        </w:rPr>
        <w:t>и</w:t>
      </w:r>
      <w:r>
        <w:t xml:space="preserve"> </w:t>
      </w:r>
      <w:r>
        <w:rPr>
          <w:rFonts w:hint="eastAsia"/>
        </w:rPr>
        <w:t>тематическая</w:t>
      </w:r>
      <w:r>
        <w:t xml:space="preserve"> </w:t>
      </w:r>
      <w:r>
        <w:rPr>
          <w:rFonts w:hint="eastAsia"/>
        </w:rPr>
        <w:t>сетка</w:t>
      </w:r>
      <w:r>
        <w:t xml:space="preserve"> </w:t>
      </w:r>
      <w:r>
        <w:rPr>
          <w:rFonts w:hint="eastAsia"/>
        </w:rPr>
        <w:t>текста</w:t>
      </w:r>
      <w:r>
        <w:t xml:space="preserve"> </w:t>
      </w:r>
      <w:r>
        <w:rPr>
          <w:rFonts w:hint="eastAsia"/>
        </w:rPr>
        <w:t>как</w:t>
      </w:r>
      <w:r>
        <w:t xml:space="preserve"> </w:t>
      </w:r>
      <w:r>
        <w:rPr>
          <w:rFonts w:hint="eastAsia"/>
        </w:rPr>
        <w:t>смежные</w:t>
      </w:r>
      <w:r>
        <w:t xml:space="preserve"> </w:t>
      </w:r>
      <w:r>
        <w:rPr>
          <w:rFonts w:hint="eastAsia"/>
        </w:rPr>
        <w:t>явления</w:t>
      </w:r>
    </w:p>
    <w:p w14:paraId="544E643B" w14:textId="77777777" w:rsidR="007E464D" w:rsidRDefault="007E464D" w:rsidP="007E464D"/>
    <w:p w14:paraId="5E67FF0E" w14:textId="77777777" w:rsidR="007E464D" w:rsidRDefault="007E464D" w:rsidP="007E464D">
      <w:r>
        <w:t xml:space="preserve">1.3. </w:t>
      </w:r>
      <w:r>
        <w:rPr>
          <w:rFonts w:hint="eastAsia"/>
        </w:rPr>
        <w:t>Синонимическая</w:t>
      </w:r>
      <w:r>
        <w:t xml:space="preserve"> </w:t>
      </w:r>
      <w:r>
        <w:rPr>
          <w:rFonts w:hint="eastAsia"/>
        </w:rPr>
        <w:t>текстовая</w:t>
      </w:r>
      <w:r>
        <w:t xml:space="preserve"> </w:t>
      </w:r>
      <w:r>
        <w:rPr>
          <w:rFonts w:hint="eastAsia"/>
        </w:rPr>
        <w:t>парадигма</w:t>
      </w:r>
      <w:r>
        <w:t xml:space="preserve"> </w:t>
      </w:r>
      <w:r>
        <w:rPr>
          <w:rFonts w:hint="eastAsia"/>
        </w:rPr>
        <w:t>в</w:t>
      </w:r>
      <w:r>
        <w:t xml:space="preserve"> </w:t>
      </w:r>
      <w:r>
        <w:rPr>
          <w:rFonts w:hint="eastAsia"/>
        </w:rPr>
        <w:t>языке</w:t>
      </w:r>
      <w:r>
        <w:t xml:space="preserve"> </w:t>
      </w:r>
      <w:r>
        <w:rPr>
          <w:rFonts w:hint="eastAsia"/>
        </w:rPr>
        <w:t>произведений</w:t>
      </w:r>
      <w:r>
        <w:t xml:space="preserve"> </w:t>
      </w:r>
      <w:r>
        <w:rPr>
          <w:rFonts w:hint="eastAsia"/>
        </w:rPr>
        <w:t>Г</w:t>
      </w:r>
      <w:r>
        <w:t xml:space="preserve">. </w:t>
      </w:r>
      <w:r>
        <w:rPr>
          <w:rFonts w:hint="eastAsia"/>
        </w:rPr>
        <w:t>И</w:t>
      </w:r>
      <w:r>
        <w:t xml:space="preserve">. </w:t>
      </w:r>
      <w:r>
        <w:rPr>
          <w:rFonts w:hint="eastAsia"/>
        </w:rPr>
        <w:t>Газданова</w:t>
      </w:r>
    </w:p>
    <w:p w14:paraId="56B09939" w14:textId="77777777" w:rsidR="007E464D" w:rsidRDefault="007E464D" w:rsidP="007E464D"/>
    <w:p w14:paraId="4FF2F114" w14:textId="77777777" w:rsidR="007E464D" w:rsidRDefault="007E464D" w:rsidP="007E464D">
      <w:r>
        <w:t xml:space="preserve">1.4. </w:t>
      </w:r>
      <w:r>
        <w:rPr>
          <w:rFonts w:hint="eastAsia"/>
        </w:rPr>
        <w:t>Лексические</w:t>
      </w:r>
      <w:r>
        <w:t xml:space="preserve"> </w:t>
      </w:r>
      <w:r>
        <w:rPr>
          <w:rFonts w:hint="eastAsia"/>
        </w:rPr>
        <w:t>и</w:t>
      </w:r>
      <w:r>
        <w:t xml:space="preserve"> </w:t>
      </w:r>
      <w:r>
        <w:rPr>
          <w:rFonts w:hint="eastAsia"/>
        </w:rPr>
        <w:t>корневые</w:t>
      </w:r>
      <w:r>
        <w:t xml:space="preserve"> </w:t>
      </w:r>
      <w:r>
        <w:rPr>
          <w:rFonts w:hint="eastAsia"/>
        </w:rPr>
        <w:t>повторы</w:t>
      </w:r>
      <w:r>
        <w:t xml:space="preserve"> - </w:t>
      </w:r>
      <w:r>
        <w:rPr>
          <w:rFonts w:hint="eastAsia"/>
        </w:rPr>
        <w:t>тематические</w:t>
      </w:r>
      <w:r>
        <w:t xml:space="preserve"> </w:t>
      </w:r>
      <w:r>
        <w:rPr>
          <w:rFonts w:hint="eastAsia"/>
        </w:rPr>
        <w:t>импульсы</w:t>
      </w:r>
      <w:r>
        <w:t xml:space="preserve"> </w:t>
      </w:r>
      <w:r>
        <w:rPr>
          <w:rFonts w:hint="eastAsia"/>
        </w:rPr>
        <w:t>текстовых</w:t>
      </w:r>
      <w:r>
        <w:t xml:space="preserve"> </w:t>
      </w:r>
      <w:r>
        <w:rPr>
          <w:rFonts w:hint="eastAsia"/>
        </w:rPr>
        <w:t>синонимических</w:t>
      </w:r>
      <w:r>
        <w:t xml:space="preserve"> </w:t>
      </w:r>
      <w:r>
        <w:rPr>
          <w:rFonts w:hint="eastAsia"/>
        </w:rPr>
        <w:t>парадигм</w:t>
      </w:r>
      <w:r>
        <w:t xml:space="preserve"> </w:t>
      </w:r>
      <w:r>
        <w:rPr>
          <w:rFonts w:hint="eastAsia"/>
        </w:rPr>
        <w:t>в</w:t>
      </w:r>
      <w:r>
        <w:t xml:space="preserve"> </w:t>
      </w:r>
      <w:r>
        <w:rPr>
          <w:rFonts w:hint="eastAsia"/>
        </w:rPr>
        <w:t>языке</w:t>
      </w:r>
      <w:r>
        <w:t xml:space="preserve"> </w:t>
      </w:r>
      <w:r>
        <w:rPr>
          <w:rFonts w:hint="eastAsia"/>
        </w:rPr>
        <w:t>произведений</w:t>
      </w:r>
      <w:r>
        <w:t xml:space="preserve"> </w:t>
      </w:r>
      <w:r>
        <w:rPr>
          <w:rFonts w:hint="eastAsia"/>
        </w:rPr>
        <w:t>Г</w:t>
      </w:r>
      <w:r>
        <w:t xml:space="preserve">. </w:t>
      </w:r>
      <w:r>
        <w:rPr>
          <w:rFonts w:hint="eastAsia"/>
        </w:rPr>
        <w:t>И</w:t>
      </w:r>
      <w:r>
        <w:t xml:space="preserve">. </w:t>
      </w:r>
      <w:r>
        <w:rPr>
          <w:rFonts w:hint="eastAsia"/>
        </w:rPr>
        <w:t>Газданова</w:t>
      </w:r>
    </w:p>
    <w:p w14:paraId="36177025" w14:textId="77777777" w:rsidR="007E464D" w:rsidRDefault="007E464D" w:rsidP="007E464D"/>
    <w:p w14:paraId="3C361A27" w14:textId="77777777" w:rsidR="007E464D" w:rsidRDefault="007E464D" w:rsidP="007E464D">
      <w:r>
        <w:t xml:space="preserve">1.5. </w:t>
      </w:r>
      <w:r>
        <w:rPr>
          <w:rFonts w:hint="eastAsia"/>
        </w:rPr>
        <w:t>Антонимические</w:t>
      </w:r>
      <w:r>
        <w:t xml:space="preserve"> </w:t>
      </w:r>
      <w:r>
        <w:rPr>
          <w:rFonts w:hint="eastAsia"/>
        </w:rPr>
        <w:t>текстовые</w:t>
      </w:r>
      <w:r>
        <w:t xml:space="preserve"> </w:t>
      </w:r>
      <w:r>
        <w:rPr>
          <w:rFonts w:hint="eastAsia"/>
        </w:rPr>
        <w:t>парадигмы</w:t>
      </w:r>
      <w:r>
        <w:t xml:space="preserve"> </w:t>
      </w:r>
      <w:r>
        <w:rPr>
          <w:rFonts w:hint="eastAsia"/>
        </w:rPr>
        <w:t>в</w:t>
      </w:r>
      <w:r>
        <w:t xml:space="preserve"> </w:t>
      </w:r>
      <w:r>
        <w:rPr>
          <w:rFonts w:hint="eastAsia"/>
        </w:rPr>
        <w:t>языке</w:t>
      </w:r>
      <w:r>
        <w:t xml:space="preserve"> </w:t>
      </w:r>
      <w:r>
        <w:rPr>
          <w:rFonts w:hint="eastAsia"/>
        </w:rPr>
        <w:t>романов</w:t>
      </w:r>
      <w:r>
        <w:t xml:space="preserve"> </w:t>
      </w:r>
      <w:r>
        <w:rPr>
          <w:rFonts w:hint="eastAsia"/>
        </w:rPr>
        <w:t>и</w:t>
      </w:r>
      <w:r>
        <w:t xml:space="preserve"> </w:t>
      </w:r>
      <w:r>
        <w:rPr>
          <w:rFonts w:hint="eastAsia"/>
        </w:rPr>
        <w:t>рассказов</w:t>
      </w:r>
      <w:r>
        <w:t xml:space="preserve"> </w:t>
      </w:r>
      <w:r>
        <w:rPr>
          <w:rFonts w:hint="eastAsia"/>
        </w:rPr>
        <w:t>Г</w:t>
      </w:r>
      <w:r>
        <w:t xml:space="preserve">. </w:t>
      </w:r>
      <w:r>
        <w:rPr>
          <w:rFonts w:hint="eastAsia"/>
        </w:rPr>
        <w:t>И</w:t>
      </w:r>
      <w:r>
        <w:t xml:space="preserve">. </w:t>
      </w:r>
      <w:r>
        <w:rPr>
          <w:rFonts w:hint="eastAsia"/>
        </w:rPr>
        <w:t>Газданова</w:t>
      </w:r>
    </w:p>
    <w:p w14:paraId="0296146D" w14:textId="77777777" w:rsidR="007E464D" w:rsidRDefault="007E464D" w:rsidP="007E464D"/>
    <w:p w14:paraId="529A4D4C" w14:textId="77777777" w:rsidR="007E464D" w:rsidRDefault="007E464D" w:rsidP="007E464D">
      <w:r>
        <w:t xml:space="preserve">1.6. </w:t>
      </w:r>
      <w:r>
        <w:rPr>
          <w:rFonts w:hint="eastAsia"/>
        </w:rPr>
        <w:t>Особенности</w:t>
      </w:r>
      <w:r>
        <w:t xml:space="preserve"> </w:t>
      </w:r>
      <w:r>
        <w:rPr>
          <w:rFonts w:hint="eastAsia"/>
        </w:rPr>
        <w:t>функционирования</w:t>
      </w:r>
      <w:r>
        <w:t xml:space="preserve"> </w:t>
      </w:r>
      <w:r>
        <w:rPr>
          <w:rFonts w:hint="eastAsia"/>
        </w:rPr>
        <w:t>гипонимов</w:t>
      </w:r>
      <w:r>
        <w:t xml:space="preserve"> </w:t>
      </w:r>
      <w:r>
        <w:rPr>
          <w:rFonts w:hint="eastAsia"/>
        </w:rPr>
        <w:t>и</w:t>
      </w:r>
      <w:r>
        <w:t xml:space="preserve"> </w:t>
      </w:r>
      <w:r>
        <w:rPr>
          <w:rFonts w:hint="eastAsia"/>
        </w:rPr>
        <w:t>ассоциативно</w:t>
      </w:r>
      <w:r>
        <w:t>-</w:t>
      </w:r>
      <w:r>
        <w:rPr>
          <w:rFonts w:hint="eastAsia"/>
        </w:rPr>
        <w:t>тематических</w:t>
      </w:r>
      <w:r>
        <w:t xml:space="preserve"> </w:t>
      </w:r>
      <w:r>
        <w:rPr>
          <w:rFonts w:hint="eastAsia"/>
        </w:rPr>
        <w:t>рядов</w:t>
      </w:r>
      <w:r>
        <w:t xml:space="preserve"> </w:t>
      </w:r>
      <w:r>
        <w:rPr>
          <w:rFonts w:hint="eastAsia"/>
        </w:rPr>
        <w:t>в</w:t>
      </w:r>
      <w:r>
        <w:t xml:space="preserve"> </w:t>
      </w:r>
      <w:r>
        <w:rPr>
          <w:rFonts w:hint="eastAsia"/>
        </w:rPr>
        <w:t>прозе</w:t>
      </w:r>
      <w:r>
        <w:t xml:space="preserve"> </w:t>
      </w:r>
      <w:r>
        <w:rPr>
          <w:rFonts w:hint="eastAsia"/>
        </w:rPr>
        <w:t>писателя</w:t>
      </w:r>
    </w:p>
    <w:p w14:paraId="04944331" w14:textId="77777777" w:rsidR="007E464D" w:rsidRDefault="007E464D" w:rsidP="007E464D"/>
    <w:p w14:paraId="46E26C77" w14:textId="77777777" w:rsidR="007E464D" w:rsidRDefault="007E464D" w:rsidP="007E464D">
      <w:r>
        <w:t xml:space="preserve">1.7. </w:t>
      </w:r>
      <w:r>
        <w:rPr>
          <w:rFonts w:hint="eastAsia"/>
        </w:rPr>
        <w:t>О</w:t>
      </w:r>
      <w:r>
        <w:t xml:space="preserve"> </w:t>
      </w:r>
      <w:r>
        <w:rPr>
          <w:rFonts w:hint="eastAsia"/>
        </w:rPr>
        <w:t>ведущих</w:t>
      </w:r>
      <w:r>
        <w:t xml:space="preserve"> </w:t>
      </w:r>
      <w:r>
        <w:rPr>
          <w:rFonts w:hint="eastAsia"/>
        </w:rPr>
        <w:t>лейтмотивах</w:t>
      </w:r>
      <w:r>
        <w:t xml:space="preserve"> </w:t>
      </w:r>
      <w:r>
        <w:rPr>
          <w:rFonts w:hint="eastAsia"/>
        </w:rPr>
        <w:t>в</w:t>
      </w:r>
      <w:r>
        <w:t xml:space="preserve"> </w:t>
      </w:r>
      <w:r>
        <w:rPr>
          <w:rFonts w:hint="eastAsia"/>
        </w:rPr>
        <w:t>творчестве</w:t>
      </w:r>
      <w:r>
        <w:t xml:space="preserve"> </w:t>
      </w:r>
      <w:r>
        <w:rPr>
          <w:rFonts w:hint="eastAsia"/>
        </w:rPr>
        <w:t>писателя</w:t>
      </w:r>
      <w:r>
        <w:t xml:space="preserve">, </w:t>
      </w:r>
      <w:r>
        <w:rPr>
          <w:rFonts w:hint="eastAsia"/>
        </w:rPr>
        <w:t>выраженных</w:t>
      </w:r>
      <w:r>
        <w:t xml:space="preserve"> </w:t>
      </w:r>
      <w:r>
        <w:rPr>
          <w:rFonts w:hint="eastAsia"/>
        </w:rPr>
        <w:t>ассоциативно</w:t>
      </w:r>
      <w:r>
        <w:t>-</w:t>
      </w:r>
      <w:r>
        <w:rPr>
          <w:rFonts w:hint="eastAsia"/>
        </w:rPr>
        <w:t>тематическими</w:t>
      </w:r>
      <w:r>
        <w:t xml:space="preserve"> </w:t>
      </w:r>
      <w:r>
        <w:rPr>
          <w:rFonts w:hint="eastAsia"/>
        </w:rPr>
        <w:t>рядами</w:t>
      </w:r>
    </w:p>
    <w:p w14:paraId="7767FDE0" w14:textId="77777777" w:rsidR="007E464D" w:rsidRDefault="007E464D" w:rsidP="007E464D"/>
    <w:p w14:paraId="6B8362BF" w14:textId="77777777" w:rsidR="007E464D" w:rsidRDefault="007E464D" w:rsidP="007E464D">
      <w:r>
        <w:rPr>
          <w:rFonts w:hint="eastAsia"/>
        </w:rPr>
        <w:t>Выводы</w:t>
      </w:r>
    </w:p>
    <w:p w14:paraId="2A703AA4" w14:textId="77777777" w:rsidR="007E464D" w:rsidRDefault="007E464D" w:rsidP="007E464D"/>
    <w:p w14:paraId="2E8665CB" w14:textId="77777777" w:rsidR="007E464D" w:rsidRDefault="007E464D" w:rsidP="007E464D">
      <w:r>
        <w:rPr>
          <w:rFonts w:hint="eastAsia"/>
        </w:rPr>
        <w:lastRenderedPageBreak/>
        <w:t>ГЛАВА</w:t>
      </w:r>
      <w:r>
        <w:t xml:space="preserve"> 2. </w:t>
      </w:r>
      <w:r>
        <w:rPr>
          <w:rFonts w:hint="eastAsia"/>
        </w:rPr>
        <w:t>ТЕКСТОВЫЕ</w:t>
      </w:r>
      <w:r>
        <w:t xml:space="preserve"> </w:t>
      </w:r>
      <w:r>
        <w:rPr>
          <w:rFonts w:hint="eastAsia"/>
        </w:rPr>
        <w:t>ЛЕКСИЧЕСКИЕ</w:t>
      </w:r>
      <w:r>
        <w:t xml:space="preserve"> </w:t>
      </w:r>
      <w:r>
        <w:rPr>
          <w:rFonts w:hint="eastAsia"/>
        </w:rPr>
        <w:t>ПАРАДИГМЫ</w:t>
      </w:r>
      <w:r>
        <w:t xml:space="preserve"> </w:t>
      </w:r>
      <w:r>
        <w:rPr>
          <w:rFonts w:hint="eastAsia"/>
        </w:rPr>
        <w:t>КАК</w:t>
      </w:r>
      <w:r>
        <w:t xml:space="preserve"> </w:t>
      </w:r>
      <w:r>
        <w:rPr>
          <w:rFonts w:hint="eastAsia"/>
        </w:rPr>
        <w:t>АКТУАЛИЗАТОРЫ</w:t>
      </w:r>
      <w:r>
        <w:t xml:space="preserve"> </w:t>
      </w:r>
      <w:r>
        <w:rPr>
          <w:rFonts w:hint="eastAsia"/>
        </w:rPr>
        <w:t>ЗАГЛАВИЙ</w:t>
      </w:r>
      <w:r>
        <w:t xml:space="preserve"> </w:t>
      </w:r>
      <w:r>
        <w:rPr>
          <w:rFonts w:hint="eastAsia"/>
        </w:rPr>
        <w:t>В</w:t>
      </w:r>
      <w:r>
        <w:t xml:space="preserve"> </w:t>
      </w:r>
      <w:r>
        <w:rPr>
          <w:rFonts w:hint="eastAsia"/>
        </w:rPr>
        <w:t>ПРОИЗВЕДЕНИЯХ</w:t>
      </w:r>
      <w:r>
        <w:t xml:space="preserve"> </w:t>
      </w:r>
      <w:r>
        <w:rPr>
          <w:rFonts w:hint="eastAsia"/>
        </w:rPr>
        <w:t>Г</w:t>
      </w:r>
      <w:r>
        <w:t xml:space="preserve">. </w:t>
      </w:r>
      <w:r>
        <w:rPr>
          <w:rFonts w:hint="eastAsia"/>
        </w:rPr>
        <w:t>И</w:t>
      </w:r>
      <w:r>
        <w:t xml:space="preserve">. </w:t>
      </w:r>
      <w:r>
        <w:rPr>
          <w:rFonts w:hint="eastAsia"/>
        </w:rPr>
        <w:t>ГАЗДАНОВА</w:t>
      </w:r>
    </w:p>
    <w:p w14:paraId="74FBE9C5" w14:textId="77777777" w:rsidR="007E464D" w:rsidRDefault="007E464D" w:rsidP="007E464D"/>
    <w:p w14:paraId="7F442046" w14:textId="77777777" w:rsidR="007E464D" w:rsidRDefault="007E464D" w:rsidP="007E464D">
      <w:r>
        <w:t>2.1.</w:t>
      </w:r>
      <w:r>
        <w:rPr>
          <w:rFonts w:hint="eastAsia"/>
        </w:rPr>
        <w:t>Общие</w:t>
      </w:r>
      <w:r>
        <w:t xml:space="preserve"> </w:t>
      </w:r>
      <w:r>
        <w:rPr>
          <w:rFonts w:hint="eastAsia"/>
        </w:rPr>
        <w:t>особенности</w:t>
      </w:r>
      <w:r>
        <w:t xml:space="preserve"> </w:t>
      </w:r>
      <w:r>
        <w:rPr>
          <w:rFonts w:hint="eastAsia"/>
        </w:rPr>
        <w:t>актуализации</w:t>
      </w:r>
      <w:r>
        <w:t xml:space="preserve"> </w:t>
      </w:r>
      <w:r>
        <w:rPr>
          <w:rFonts w:hint="eastAsia"/>
        </w:rPr>
        <w:t>заглавий</w:t>
      </w:r>
      <w:r>
        <w:t xml:space="preserve"> </w:t>
      </w:r>
      <w:r>
        <w:rPr>
          <w:rFonts w:hint="eastAsia"/>
        </w:rPr>
        <w:t>в</w:t>
      </w:r>
      <w:r>
        <w:t xml:space="preserve"> </w:t>
      </w:r>
      <w:r>
        <w:rPr>
          <w:rFonts w:hint="eastAsia"/>
        </w:rPr>
        <w:t>текстах</w:t>
      </w:r>
      <w:r>
        <w:t xml:space="preserve"> </w:t>
      </w:r>
      <w:r>
        <w:rPr>
          <w:rFonts w:hint="eastAsia"/>
        </w:rPr>
        <w:t>Г</w:t>
      </w:r>
      <w:r>
        <w:t xml:space="preserve">. </w:t>
      </w:r>
      <w:r>
        <w:rPr>
          <w:rFonts w:hint="eastAsia"/>
        </w:rPr>
        <w:t>И</w:t>
      </w:r>
      <w:r>
        <w:t xml:space="preserve">. </w:t>
      </w:r>
      <w:r>
        <w:rPr>
          <w:rFonts w:hint="eastAsia"/>
        </w:rPr>
        <w:t>Газданова</w:t>
      </w:r>
    </w:p>
    <w:p w14:paraId="73972B6A" w14:textId="77777777" w:rsidR="007E464D" w:rsidRDefault="007E464D" w:rsidP="007E464D"/>
    <w:p w14:paraId="096989CE" w14:textId="77777777" w:rsidR="007E464D" w:rsidRDefault="007E464D" w:rsidP="007E464D">
      <w:r>
        <w:t xml:space="preserve">2.2. </w:t>
      </w:r>
      <w:r>
        <w:rPr>
          <w:rFonts w:hint="eastAsia"/>
        </w:rPr>
        <w:t>Роль</w:t>
      </w:r>
      <w:r>
        <w:t xml:space="preserve"> </w:t>
      </w:r>
      <w:r>
        <w:rPr>
          <w:rFonts w:hint="eastAsia"/>
        </w:rPr>
        <w:t>лексических</w:t>
      </w:r>
      <w:r>
        <w:t xml:space="preserve"> </w:t>
      </w:r>
      <w:r>
        <w:rPr>
          <w:rFonts w:hint="eastAsia"/>
        </w:rPr>
        <w:t>текстовых</w:t>
      </w:r>
      <w:r>
        <w:t xml:space="preserve"> </w:t>
      </w:r>
      <w:r>
        <w:rPr>
          <w:rFonts w:hint="eastAsia"/>
        </w:rPr>
        <w:t>парадигм</w:t>
      </w:r>
      <w:r>
        <w:t xml:space="preserve"> </w:t>
      </w:r>
      <w:r>
        <w:rPr>
          <w:rFonts w:hint="eastAsia"/>
        </w:rPr>
        <w:t>в</w:t>
      </w:r>
      <w:r>
        <w:t xml:space="preserve"> </w:t>
      </w:r>
      <w:r>
        <w:rPr>
          <w:rFonts w:hint="eastAsia"/>
        </w:rPr>
        <w:t>актуализации</w:t>
      </w:r>
      <w:r>
        <w:t xml:space="preserve"> </w:t>
      </w:r>
      <w:r>
        <w:rPr>
          <w:rFonts w:hint="eastAsia"/>
        </w:rPr>
        <w:t>и</w:t>
      </w:r>
      <w:r>
        <w:t xml:space="preserve"> </w:t>
      </w:r>
      <w:r>
        <w:rPr>
          <w:rFonts w:hint="eastAsia"/>
        </w:rPr>
        <w:t>декодировании</w:t>
      </w:r>
      <w:r>
        <w:t xml:space="preserve"> </w:t>
      </w:r>
      <w:r>
        <w:rPr>
          <w:rFonts w:hint="eastAsia"/>
        </w:rPr>
        <w:t>заглавия</w:t>
      </w:r>
      <w:r>
        <w:t xml:space="preserve"> (</w:t>
      </w:r>
      <w:r>
        <w:rPr>
          <w:rFonts w:hint="eastAsia"/>
        </w:rPr>
        <w:t>на</w:t>
      </w:r>
      <w:r>
        <w:t xml:space="preserve"> </w:t>
      </w:r>
      <w:r>
        <w:rPr>
          <w:rFonts w:hint="eastAsia"/>
        </w:rPr>
        <w:t>материале</w:t>
      </w:r>
      <w:r>
        <w:t xml:space="preserve"> </w:t>
      </w:r>
      <w:r>
        <w:rPr>
          <w:rFonts w:hint="eastAsia"/>
        </w:rPr>
        <w:t>романа</w:t>
      </w:r>
      <w:r>
        <w:t xml:space="preserve"> </w:t>
      </w:r>
      <w:r>
        <w:rPr>
          <w:rFonts w:hint="eastAsia"/>
        </w:rPr>
        <w:t>Г</w:t>
      </w:r>
      <w:r>
        <w:t xml:space="preserve">. </w:t>
      </w:r>
      <w:r>
        <w:rPr>
          <w:rFonts w:hint="eastAsia"/>
        </w:rPr>
        <w:t>И</w:t>
      </w:r>
      <w:r>
        <w:t xml:space="preserve">. </w:t>
      </w:r>
      <w:r>
        <w:rPr>
          <w:rFonts w:hint="eastAsia"/>
        </w:rPr>
        <w:t>Газданова</w:t>
      </w:r>
      <w:r>
        <w:t xml:space="preserve"> </w:t>
      </w:r>
      <w:r>
        <w:rPr>
          <w:rFonts w:hint="eastAsia"/>
        </w:rPr>
        <w:t>«</w:t>
      </w:r>
      <w:r>
        <w:rPr>
          <w:rFonts w:hint="eastAsia"/>
        </w:rPr>
        <w:t>Полет</w:t>
      </w:r>
      <w:r>
        <w:rPr>
          <w:rFonts w:hint="eastAsia"/>
        </w:rPr>
        <w:t>»</w:t>
      </w:r>
      <w:r>
        <w:t>)</w:t>
      </w:r>
    </w:p>
    <w:p w14:paraId="30D866E6" w14:textId="77777777" w:rsidR="007E464D" w:rsidRDefault="007E464D" w:rsidP="007E464D"/>
    <w:p w14:paraId="78F04ED5" w14:textId="77777777" w:rsidR="007E464D" w:rsidRDefault="007E464D" w:rsidP="007E464D">
      <w:r>
        <w:t xml:space="preserve">2.3. </w:t>
      </w:r>
      <w:r>
        <w:rPr>
          <w:rFonts w:hint="eastAsia"/>
        </w:rPr>
        <w:t>Роль</w:t>
      </w:r>
      <w:r>
        <w:t xml:space="preserve"> </w:t>
      </w:r>
      <w:r>
        <w:rPr>
          <w:rFonts w:hint="eastAsia"/>
        </w:rPr>
        <w:t>повторов</w:t>
      </w:r>
      <w:r>
        <w:t xml:space="preserve"> </w:t>
      </w:r>
      <w:r>
        <w:rPr>
          <w:rFonts w:hint="eastAsia"/>
        </w:rPr>
        <w:t>в</w:t>
      </w:r>
      <w:r>
        <w:t xml:space="preserve"> </w:t>
      </w:r>
      <w:r>
        <w:rPr>
          <w:rFonts w:hint="eastAsia"/>
        </w:rPr>
        <w:t>актуализации</w:t>
      </w:r>
      <w:r>
        <w:t xml:space="preserve"> </w:t>
      </w:r>
      <w:r>
        <w:rPr>
          <w:rFonts w:hint="eastAsia"/>
        </w:rPr>
        <w:t>заглавия</w:t>
      </w:r>
      <w:r>
        <w:t xml:space="preserve"> (</w:t>
      </w:r>
      <w:r>
        <w:rPr>
          <w:rFonts w:hint="eastAsia"/>
        </w:rPr>
        <w:t>на</w:t>
      </w:r>
      <w:r>
        <w:t xml:space="preserve"> </w:t>
      </w:r>
      <w:r>
        <w:rPr>
          <w:rFonts w:hint="eastAsia"/>
        </w:rPr>
        <w:t>материале</w:t>
      </w:r>
      <w:r>
        <w:t xml:space="preserve"> </w:t>
      </w:r>
      <w:r>
        <w:rPr>
          <w:rFonts w:hint="eastAsia"/>
        </w:rPr>
        <w:t>романа</w:t>
      </w:r>
      <w:r>
        <w:t xml:space="preserve"> </w:t>
      </w:r>
      <w:r>
        <w:rPr>
          <w:rFonts w:hint="eastAsia"/>
        </w:rPr>
        <w:t>Г</w:t>
      </w:r>
      <w:r>
        <w:t xml:space="preserve">. </w:t>
      </w:r>
      <w:r>
        <w:rPr>
          <w:rFonts w:hint="eastAsia"/>
        </w:rPr>
        <w:t>И</w:t>
      </w:r>
      <w:r>
        <w:t xml:space="preserve">. </w:t>
      </w:r>
      <w:r>
        <w:rPr>
          <w:rFonts w:hint="eastAsia"/>
        </w:rPr>
        <w:t>Газданова</w:t>
      </w:r>
      <w:r>
        <w:t xml:space="preserve"> </w:t>
      </w:r>
      <w:r>
        <w:rPr>
          <w:rFonts w:hint="eastAsia"/>
        </w:rPr>
        <w:t>«</w:t>
      </w:r>
      <w:r>
        <w:rPr>
          <w:rFonts w:hint="eastAsia"/>
        </w:rPr>
        <w:t>Призрак</w:t>
      </w:r>
      <w:r>
        <w:t xml:space="preserve"> </w:t>
      </w:r>
      <w:r>
        <w:rPr>
          <w:rFonts w:hint="eastAsia"/>
        </w:rPr>
        <w:t>Александра</w:t>
      </w:r>
      <w:r>
        <w:t xml:space="preserve"> </w:t>
      </w:r>
      <w:r>
        <w:rPr>
          <w:rFonts w:hint="eastAsia"/>
        </w:rPr>
        <w:t>Вольфа</w:t>
      </w:r>
      <w:r>
        <w:rPr>
          <w:rFonts w:hint="eastAsia"/>
        </w:rPr>
        <w:t>»</w:t>
      </w:r>
      <w:r>
        <w:t>)</w:t>
      </w:r>
    </w:p>
    <w:p w14:paraId="360D33F2" w14:textId="77777777" w:rsidR="007E464D" w:rsidRDefault="007E464D" w:rsidP="007E464D"/>
    <w:p w14:paraId="338E9A6A" w14:textId="77777777" w:rsidR="007E464D" w:rsidRDefault="007E464D" w:rsidP="007E464D">
      <w:r>
        <w:t xml:space="preserve">2.4. </w:t>
      </w:r>
      <w:r>
        <w:rPr>
          <w:rFonts w:hint="eastAsia"/>
        </w:rPr>
        <w:t>Аллюзивность</w:t>
      </w:r>
      <w:r>
        <w:t xml:space="preserve"> </w:t>
      </w:r>
      <w:r>
        <w:rPr>
          <w:rFonts w:hint="eastAsia"/>
        </w:rPr>
        <w:t>лексических</w:t>
      </w:r>
      <w:r>
        <w:t xml:space="preserve"> </w:t>
      </w:r>
      <w:r>
        <w:rPr>
          <w:rFonts w:hint="eastAsia"/>
        </w:rPr>
        <w:t>текстовых</w:t>
      </w:r>
      <w:r>
        <w:t xml:space="preserve"> </w:t>
      </w:r>
      <w:r>
        <w:rPr>
          <w:rFonts w:hint="eastAsia"/>
        </w:rPr>
        <w:t>парадигм</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актуализаторов</w:t>
      </w:r>
      <w:r>
        <w:t xml:space="preserve"> </w:t>
      </w:r>
      <w:r>
        <w:rPr>
          <w:rFonts w:hint="eastAsia"/>
        </w:rPr>
        <w:t>заглавия</w:t>
      </w:r>
      <w:r>
        <w:t xml:space="preserve"> ( </w:t>
      </w:r>
      <w:r>
        <w:rPr>
          <w:rFonts w:hint="eastAsia"/>
        </w:rPr>
        <w:t>на</w:t>
      </w:r>
      <w:r>
        <w:t xml:space="preserve"> </w:t>
      </w:r>
      <w:r>
        <w:rPr>
          <w:rFonts w:hint="eastAsia"/>
        </w:rPr>
        <w:t>материале</w:t>
      </w:r>
      <w:r>
        <w:t xml:space="preserve"> </w:t>
      </w:r>
      <w:r>
        <w:rPr>
          <w:rFonts w:hint="eastAsia"/>
        </w:rPr>
        <w:t>романа</w:t>
      </w:r>
      <w:r>
        <w:t xml:space="preserve"> </w:t>
      </w:r>
      <w:r>
        <w:rPr>
          <w:rFonts w:hint="eastAsia"/>
        </w:rPr>
        <w:t>Г</w:t>
      </w:r>
      <w:r>
        <w:t xml:space="preserve">. </w:t>
      </w:r>
      <w:r>
        <w:rPr>
          <w:rFonts w:hint="eastAsia"/>
        </w:rPr>
        <w:t>И</w:t>
      </w:r>
      <w:r>
        <w:t xml:space="preserve">. </w:t>
      </w:r>
      <w:r>
        <w:rPr>
          <w:rFonts w:hint="eastAsia"/>
        </w:rPr>
        <w:t>Газданова</w:t>
      </w:r>
      <w:r>
        <w:t xml:space="preserve"> </w:t>
      </w:r>
      <w:r>
        <w:rPr>
          <w:rFonts w:hint="eastAsia"/>
        </w:rPr>
        <w:t>«</w:t>
      </w:r>
      <w:r>
        <w:rPr>
          <w:rFonts w:hint="eastAsia"/>
        </w:rPr>
        <w:t>Возвращение</w:t>
      </w:r>
      <w:r>
        <w:t xml:space="preserve"> </w:t>
      </w:r>
      <w:r>
        <w:rPr>
          <w:rFonts w:hint="eastAsia"/>
        </w:rPr>
        <w:t>Будды</w:t>
      </w:r>
      <w:r>
        <w:rPr>
          <w:rFonts w:hint="eastAsia"/>
        </w:rPr>
        <w:t>»</w:t>
      </w:r>
      <w:r>
        <w:t>)</w:t>
      </w:r>
    </w:p>
    <w:p w14:paraId="00C6A3A3" w14:textId="77777777" w:rsidR="007E464D" w:rsidRDefault="007E464D" w:rsidP="007E464D"/>
    <w:p w14:paraId="5F80507F" w14:textId="77777777" w:rsidR="007E464D" w:rsidRDefault="007E464D" w:rsidP="007E464D">
      <w:r>
        <w:t xml:space="preserve">2.5. </w:t>
      </w:r>
      <w:r>
        <w:rPr>
          <w:rFonts w:hint="eastAsia"/>
        </w:rPr>
        <w:t>Композиционная</w:t>
      </w:r>
      <w:r>
        <w:t xml:space="preserve"> </w:t>
      </w:r>
      <w:r>
        <w:rPr>
          <w:rFonts w:hint="eastAsia"/>
        </w:rPr>
        <w:t>обусловленность</w:t>
      </w:r>
      <w:r>
        <w:t xml:space="preserve"> </w:t>
      </w:r>
      <w:r>
        <w:rPr>
          <w:rFonts w:hint="eastAsia"/>
        </w:rPr>
        <w:t>участия</w:t>
      </w:r>
      <w:r>
        <w:t xml:space="preserve"> </w:t>
      </w:r>
      <w:r>
        <w:rPr>
          <w:rFonts w:hint="eastAsia"/>
        </w:rPr>
        <w:t>лексических</w:t>
      </w:r>
      <w:r>
        <w:t xml:space="preserve"> </w:t>
      </w:r>
      <w:r>
        <w:rPr>
          <w:rFonts w:hint="eastAsia"/>
        </w:rPr>
        <w:t>текстовых</w:t>
      </w:r>
      <w:r>
        <w:t xml:space="preserve"> </w:t>
      </w:r>
      <w:r>
        <w:rPr>
          <w:rFonts w:hint="eastAsia"/>
        </w:rPr>
        <w:t>парадигм</w:t>
      </w:r>
      <w:r>
        <w:t xml:space="preserve"> </w:t>
      </w:r>
      <w:r>
        <w:rPr>
          <w:rFonts w:hint="eastAsia"/>
        </w:rPr>
        <w:t>в</w:t>
      </w:r>
      <w:r>
        <w:t xml:space="preserve"> </w:t>
      </w:r>
      <w:r>
        <w:rPr>
          <w:rFonts w:hint="eastAsia"/>
        </w:rPr>
        <w:t>декодировании</w:t>
      </w:r>
      <w:r>
        <w:t xml:space="preserve"> </w:t>
      </w:r>
      <w:r>
        <w:rPr>
          <w:rFonts w:hint="eastAsia"/>
        </w:rPr>
        <w:t>заглавия</w:t>
      </w:r>
      <w:r>
        <w:t xml:space="preserve"> ( </w:t>
      </w:r>
      <w:r>
        <w:rPr>
          <w:rFonts w:hint="eastAsia"/>
        </w:rPr>
        <w:t>на</w:t>
      </w:r>
      <w:r>
        <w:t xml:space="preserve"> </w:t>
      </w:r>
      <w:r>
        <w:rPr>
          <w:rFonts w:hint="eastAsia"/>
        </w:rPr>
        <w:t>материале</w:t>
      </w:r>
      <w:r>
        <w:t xml:space="preserve"> </w:t>
      </w:r>
      <w:r>
        <w:rPr>
          <w:rFonts w:hint="eastAsia"/>
        </w:rPr>
        <w:t>рассказа</w:t>
      </w:r>
      <w:r>
        <w:t xml:space="preserve"> </w:t>
      </w:r>
      <w:r>
        <w:rPr>
          <w:rFonts w:hint="eastAsia"/>
        </w:rPr>
        <w:t>Г</w:t>
      </w:r>
      <w:r>
        <w:t xml:space="preserve">. </w:t>
      </w:r>
      <w:r>
        <w:rPr>
          <w:rFonts w:hint="eastAsia"/>
        </w:rPr>
        <w:t>И</w:t>
      </w:r>
      <w:r>
        <w:t xml:space="preserve">. </w:t>
      </w:r>
      <w:r>
        <w:rPr>
          <w:rFonts w:hint="eastAsia"/>
        </w:rPr>
        <w:t>Газданова</w:t>
      </w:r>
      <w:r>
        <w:t xml:space="preserve"> </w:t>
      </w:r>
      <w:r>
        <w:rPr>
          <w:rFonts w:hint="eastAsia"/>
        </w:rPr>
        <w:t>«</w:t>
      </w:r>
      <w:r>
        <w:rPr>
          <w:rFonts w:hint="eastAsia"/>
        </w:rPr>
        <w:t>Железный</w:t>
      </w:r>
      <w:r>
        <w:t xml:space="preserve"> </w:t>
      </w:r>
      <w:r>
        <w:rPr>
          <w:rFonts w:hint="eastAsia"/>
        </w:rPr>
        <w:t>Лорд</w:t>
      </w:r>
      <w:r>
        <w:rPr>
          <w:rFonts w:hint="eastAsia"/>
        </w:rPr>
        <w:t>»</w:t>
      </w:r>
      <w:r>
        <w:t>)</w:t>
      </w:r>
    </w:p>
    <w:p w14:paraId="589CFF63" w14:textId="77777777" w:rsidR="007E464D" w:rsidRDefault="007E464D" w:rsidP="007E464D"/>
    <w:p w14:paraId="19FE69CF" w14:textId="77777777" w:rsidR="007E464D" w:rsidRDefault="007E464D" w:rsidP="007E464D">
      <w:r>
        <w:rPr>
          <w:rFonts w:hint="eastAsia"/>
        </w:rPr>
        <w:t>Выводы</w:t>
      </w:r>
    </w:p>
    <w:p w14:paraId="502DF2CE" w14:textId="77777777" w:rsidR="007E464D" w:rsidRDefault="007E464D" w:rsidP="007E464D"/>
    <w:p w14:paraId="0DC8A30E" w14:textId="77777777" w:rsidR="007E464D" w:rsidRDefault="007E464D" w:rsidP="007E464D">
      <w:r>
        <w:rPr>
          <w:rFonts w:hint="eastAsia"/>
        </w:rPr>
        <w:t>ГЛАВА</w:t>
      </w:r>
      <w:r>
        <w:t xml:space="preserve"> 3. </w:t>
      </w:r>
      <w:r>
        <w:rPr>
          <w:rFonts w:hint="eastAsia"/>
        </w:rPr>
        <w:t>УЧАСТИЕ</w:t>
      </w:r>
      <w:r>
        <w:t xml:space="preserve"> </w:t>
      </w:r>
      <w:r>
        <w:rPr>
          <w:rFonts w:hint="eastAsia"/>
        </w:rPr>
        <w:t>ЛЕКСИЧЕСКИХ</w:t>
      </w:r>
      <w:r>
        <w:t xml:space="preserve"> </w:t>
      </w:r>
      <w:r>
        <w:rPr>
          <w:rFonts w:hint="eastAsia"/>
        </w:rPr>
        <w:t>ТЕКСТОВЫХ</w:t>
      </w:r>
      <w:r>
        <w:t xml:space="preserve"> </w:t>
      </w:r>
      <w:r>
        <w:rPr>
          <w:rFonts w:hint="eastAsia"/>
        </w:rPr>
        <w:t>ПАРАДИГМ</w:t>
      </w:r>
      <w:r>
        <w:t xml:space="preserve"> </w:t>
      </w:r>
      <w:r>
        <w:rPr>
          <w:rFonts w:hint="eastAsia"/>
        </w:rPr>
        <w:t>В</w:t>
      </w:r>
      <w:r>
        <w:t xml:space="preserve"> </w:t>
      </w:r>
      <w:r>
        <w:rPr>
          <w:rFonts w:hint="eastAsia"/>
        </w:rPr>
        <w:t>ЭКСПЛИКАЦИЯХ</w:t>
      </w:r>
      <w:r>
        <w:t xml:space="preserve"> </w:t>
      </w:r>
      <w:r>
        <w:rPr>
          <w:rFonts w:hint="eastAsia"/>
        </w:rPr>
        <w:t>ВНУТРЕННЕГО</w:t>
      </w:r>
      <w:r>
        <w:t xml:space="preserve"> </w:t>
      </w:r>
      <w:r>
        <w:rPr>
          <w:rFonts w:hint="eastAsia"/>
        </w:rPr>
        <w:t>СОСТОЯНИЯ</w:t>
      </w:r>
      <w:r>
        <w:t xml:space="preserve"> </w:t>
      </w:r>
      <w:r>
        <w:rPr>
          <w:rFonts w:hint="eastAsia"/>
        </w:rPr>
        <w:t>И</w:t>
      </w:r>
      <w:r>
        <w:t xml:space="preserve"> </w:t>
      </w:r>
      <w:r>
        <w:rPr>
          <w:rFonts w:hint="eastAsia"/>
        </w:rPr>
        <w:t>ЧУВСТВЕННОГО</w:t>
      </w:r>
    </w:p>
    <w:p w14:paraId="6523F7DF" w14:textId="77777777" w:rsidR="007E464D" w:rsidRDefault="007E464D" w:rsidP="007E464D"/>
    <w:p w14:paraId="2FE91129" w14:textId="77777777" w:rsidR="007E464D" w:rsidRDefault="007E464D" w:rsidP="007E464D">
      <w:r>
        <w:rPr>
          <w:rFonts w:hint="eastAsia"/>
        </w:rPr>
        <w:t>ВОСПРИЯТИЯ</w:t>
      </w:r>
      <w:r>
        <w:t xml:space="preserve"> </w:t>
      </w:r>
      <w:r>
        <w:rPr>
          <w:rFonts w:hint="eastAsia"/>
        </w:rPr>
        <w:t>ГЕРОЕВ</w:t>
      </w:r>
      <w:r>
        <w:t xml:space="preserve"> </w:t>
      </w:r>
      <w:r>
        <w:rPr>
          <w:rFonts w:hint="eastAsia"/>
        </w:rPr>
        <w:t>Г</w:t>
      </w:r>
      <w:r>
        <w:t xml:space="preserve">. </w:t>
      </w:r>
      <w:r>
        <w:rPr>
          <w:rFonts w:hint="eastAsia"/>
        </w:rPr>
        <w:t>И</w:t>
      </w:r>
      <w:r>
        <w:t xml:space="preserve">. </w:t>
      </w:r>
      <w:r>
        <w:rPr>
          <w:rFonts w:hint="eastAsia"/>
        </w:rPr>
        <w:t>ГАЗДАНОВА</w:t>
      </w:r>
    </w:p>
    <w:p w14:paraId="1B4421FF" w14:textId="77777777" w:rsidR="007E464D" w:rsidRDefault="007E464D" w:rsidP="007E464D"/>
    <w:p w14:paraId="1FD8EDC9" w14:textId="77777777" w:rsidR="007E464D" w:rsidRDefault="007E464D" w:rsidP="007E464D">
      <w:r>
        <w:t xml:space="preserve">3.1. </w:t>
      </w:r>
      <w:r>
        <w:rPr>
          <w:rFonts w:hint="eastAsia"/>
        </w:rPr>
        <w:t>Синтаксические</w:t>
      </w:r>
      <w:r>
        <w:t xml:space="preserve"> </w:t>
      </w:r>
      <w:r>
        <w:rPr>
          <w:rFonts w:hint="eastAsia"/>
        </w:rPr>
        <w:t>модели</w:t>
      </w:r>
      <w:r>
        <w:t xml:space="preserve"> </w:t>
      </w:r>
      <w:r>
        <w:rPr>
          <w:rFonts w:hint="eastAsia"/>
        </w:rPr>
        <w:t>внутреннего</w:t>
      </w:r>
      <w:r>
        <w:t xml:space="preserve"> </w:t>
      </w:r>
      <w:r>
        <w:rPr>
          <w:rFonts w:hint="eastAsia"/>
        </w:rPr>
        <w:t>состояния</w:t>
      </w:r>
      <w:r>
        <w:t xml:space="preserve"> </w:t>
      </w:r>
      <w:r>
        <w:rPr>
          <w:rFonts w:hint="eastAsia"/>
        </w:rPr>
        <w:t>героев</w:t>
      </w:r>
      <w:r>
        <w:t xml:space="preserve"> </w:t>
      </w:r>
      <w:r>
        <w:rPr>
          <w:rFonts w:hint="eastAsia"/>
        </w:rPr>
        <w:t>в</w:t>
      </w:r>
      <w:r>
        <w:t xml:space="preserve"> </w:t>
      </w:r>
      <w:r>
        <w:rPr>
          <w:rFonts w:hint="eastAsia"/>
        </w:rPr>
        <w:t>произведениях</w:t>
      </w:r>
      <w:r>
        <w:t xml:space="preserve"> </w:t>
      </w:r>
      <w:r>
        <w:rPr>
          <w:rFonts w:hint="eastAsia"/>
        </w:rPr>
        <w:t>Г</w:t>
      </w:r>
      <w:r>
        <w:t xml:space="preserve">. </w:t>
      </w:r>
      <w:r>
        <w:rPr>
          <w:rFonts w:hint="eastAsia"/>
        </w:rPr>
        <w:t>И</w:t>
      </w:r>
      <w:r>
        <w:t xml:space="preserve">. </w:t>
      </w:r>
      <w:r>
        <w:rPr>
          <w:rFonts w:hint="eastAsia"/>
        </w:rPr>
        <w:t>Газданова</w:t>
      </w:r>
    </w:p>
    <w:p w14:paraId="6026E9B2" w14:textId="77777777" w:rsidR="007E464D" w:rsidRDefault="007E464D" w:rsidP="007E464D"/>
    <w:p w14:paraId="4FE03BE9" w14:textId="77777777" w:rsidR="007E464D" w:rsidRDefault="007E464D" w:rsidP="007E464D">
      <w:r>
        <w:t xml:space="preserve">3.1.1. </w:t>
      </w:r>
      <w:r>
        <w:rPr>
          <w:rFonts w:hint="eastAsia"/>
        </w:rPr>
        <w:t>Субстантивная</w:t>
      </w:r>
      <w:r>
        <w:t xml:space="preserve"> </w:t>
      </w:r>
      <w:r>
        <w:rPr>
          <w:rFonts w:hint="eastAsia"/>
        </w:rPr>
        <w:t>модель</w:t>
      </w:r>
      <w:r>
        <w:t xml:space="preserve"> </w:t>
      </w:r>
      <w:r>
        <w:rPr>
          <w:rFonts w:hint="eastAsia"/>
        </w:rPr>
        <w:t>внутреннего</w:t>
      </w:r>
      <w:r>
        <w:t xml:space="preserve"> </w:t>
      </w:r>
      <w:r>
        <w:rPr>
          <w:rFonts w:hint="eastAsia"/>
        </w:rPr>
        <w:t>состояния</w:t>
      </w:r>
    </w:p>
    <w:p w14:paraId="68674936" w14:textId="77777777" w:rsidR="007E464D" w:rsidRDefault="007E464D" w:rsidP="007E464D"/>
    <w:p w14:paraId="5D708836" w14:textId="77777777" w:rsidR="007E464D" w:rsidRDefault="007E464D" w:rsidP="007E464D">
      <w:r>
        <w:lastRenderedPageBreak/>
        <w:t>3.1.2.</w:t>
      </w:r>
      <w:r>
        <w:rPr>
          <w:rFonts w:hint="eastAsia"/>
        </w:rPr>
        <w:t>Адъективная</w:t>
      </w:r>
      <w:r>
        <w:t xml:space="preserve"> </w:t>
      </w:r>
      <w:r>
        <w:rPr>
          <w:rFonts w:hint="eastAsia"/>
        </w:rPr>
        <w:t>модель</w:t>
      </w:r>
      <w:r>
        <w:t xml:space="preserve"> </w:t>
      </w:r>
      <w:r>
        <w:rPr>
          <w:rFonts w:hint="eastAsia"/>
        </w:rPr>
        <w:t>внутреннего</w:t>
      </w:r>
      <w:r>
        <w:t xml:space="preserve"> </w:t>
      </w:r>
      <w:r>
        <w:rPr>
          <w:rFonts w:hint="eastAsia"/>
        </w:rPr>
        <w:t>состояния</w:t>
      </w:r>
    </w:p>
    <w:p w14:paraId="41267987" w14:textId="77777777" w:rsidR="007E464D" w:rsidRDefault="007E464D" w:rsidP="007E464D"/>
    <w:p w14:paraId="7C10F7D2" w14:textId="77777777" w:rsidR="007E464D" w:rsidRDefault="007E464D" w:rsidP="007E464D">
      <w:r>
        <w:t xml:space="preserve">3.1.3. </w:t>
      </w:r>
      <w:r>
        <w:rPr>
          <w:rFonts w:hint="eastAsia"/>
        </w:rPr>
        <w:t>Участие</w:t>
      </w:r>
      <w:r>
        <w:t xml:space="preserve"> </w:t>
      </w:r>
      <w:r>
        <w:rPr>
          <w:rFonts w:hint="eastAsia"/>
        </w:rPr>
        <w:t>глаголов</w:t>
      </w:r>
      <w:r>
        <w:t xml:space="preserve"> </w:t>
      </w:r>
      <w:r>
        <w:rPr>
          <w:rFonts w:hint="eastAsia"/>
        </w:rPr>
        <w:t>в</w:t>
      </w:r>
      <w:r>
        <w:t xml:space="preserve"> </w:t>
      </w:r>
      <w:r>
        <w:rPr>
          <w:rFonts w:hint="eastAsia"/>
        </w:rPr>
        <w:t>выражении</w:t>
      </w:r>
      <w:r>
        <w:t xml:space="preserve"> </w:t>
      </w:r>
      <w:r>
        <w:rPr>
          <w:rFonts w:hint="eastAsia"/>
        </w:rPr>
        <w:t>внутреннего</w:t>
      </w:r>
      <w:r>
        <w:t xml:space="preserve"> </w:t>
      </w:r>
      <w:r>
        <w:rPr>
          <w:rFonts w:hint="eastAsia"/>
        </w:rPr>
        <w:t>состояния</w:t>
      </w:r>
    </w:p>
    <w:p w14:paraId="320033F1" w14:textId="77777777" w:rsidR="007E464D" w:rsidRDefault="007E464D" w:rsidP="007E464D"/>
    <w:p w14:paraId="4CD579BE" w14:textId="77777777" w:rsidR="007E464D" w:rsidRDefault="007E464D" w:rsidP="007E464D">
      <w:r>
        <w:t xml:space="preserve">3.2. </w:t>
      </w:r>
      <w:r>
        <w:rPr>
          <w:rFonts w:hint="eastAsia"/>
        </w:rPr>
        <w:t>Участие</w:t>
      </w:r>
      <w:r>
        <w:t xml:space="preserve"> </w:t>
      </w:r>
      <w:r>
        <w:rPr>
          <w:rFonts w:hint="eastAsia"/>
        </w:rPr>
        <w:t>лексических</w:t>
      </w:r>
      <w:r>
        <w:t xml:space="preserve"> </w:t>
      </w:r>
      <w:r>
        <w:rPr>
          <w:rFonts w:hint="eastAsia"/>
        </w:rPr>
        <w:t>текстовых</w:t>
      </w:r>
      <w:r>
        <w:t xml:space="preserve"> </w:t>
      </w:r>
      <w:r>
        <w:rPr>
          <w:rFonts w:hint="eastAsia"/>
        </w:rPr>
        <w:t>парадигм</w:t>
      </w:r>
      <w:r>
        <w:t xml:space="preserve"> </w:t>
      </w:r>
      <w:r>
        <w:rPr>
          <w:rFonts w:hint="eastAsia"/>
        </w:rPr>
        <w:t>в</w:t>
      </w:r>
      <w:r>
        <w:t xml:space="preserve"> </w:t>
      </w:r>
      <w:r>
        <w:rPr>
          <w:rFonts w:hint="eastAsia"/>
        </w:rPr>
        <w:t>экспликациях</w:t>
      </w:r>
      <w:r>
        <w:t xml:space="preserve"> </w:t>
      </w:r>
      <w:r>
        <w:rPr>
          <w:rFonts w:hint="eastAsia"/>
        </w:rPr>
        <w:t>чувственных</w:t>
      </w:r>
      <w:r>
        <w:t xml:space="preserve"> </w:t>
      </w:r>
      <w:r>
        <w:rPr>
          <w:rFonts w:hint="eastAsia"/>
        </w:rPr>
        <w:t>восприятий</w:t>
      </w:r>
      <w:r>
        <w:t xml:space="preserve"> </w:t>
      </w:r>
      <w:r>
        <w:rPr>
          <w:rFonts w:hint="eastAsia"/>
        </w:rPr>
        <w:t>героев</w:t>
      </w:r>
      <w:r>
        <w:t xml:space="preserve"> </w:t>
      </w:r>
      <w:r>
        <w:rPr>
          <w:rFonts w:hint="eastAsia"/>
        </w:rPr>
        <w:t>в</w:t>
      </w:r>
      <w:r>
        <w:t xml:space="preserve"> </w:t>
      </w:r>
      <w:r>
        <w:rPr>
          <w:rFonts w:hint="eastAsia"/>
        </w:rPr>
        <w:t>текстах</w:t>
      </w:r>
      <w:r>
        <w:t xml:space="preserve"> </w:t>
      </w:r>
      <w:r>
        <w:rPr>
          <w:rFonts w:hint="eastAsia"/>
        </w:rPr>
        <w:t>писателя</w:t>
      </w:r>
    </w:p>
    <w:p w14:paraId="34AC5C05" w14:textId="77777777" w:rsidR="007E464D" w:rsidRDefault="007E464D" w:rsidP="007E464D"/>
    <w:p w14:paraId="5352F82B" w14:textId="77777777" w:rsidR="007E464D" w:rsidRDefault="007E464D" w:rsidP="007E464D">
      <w:r>
        <w:t xml:space="preserve">3.3. </w:t>
      </w:r>
      <w:r>
        <w:rPr>
          <w:rFonts w:hint="eastAsia"/>
        </w:rPr>
        <w:t>Параллелизм</w:t>
      </w:r>
      <w:r>
        <w:t xml:space="preserve"> </w:t>
      </w:r>
      <w:r>
        <w:rPr>
          <w:rFonts w:hint="eastAsia"/>
        </w:rPr>
        <w:t>и</w:t>
      </w:r>
      <w:r>
        <w:t xml:space="preserve"> </w:t>
      </w:r>
      <w:r>
        <w:rPr>
          <w:rFonts w:hint="eastAsia"/>
        </w:rPr>
        <w:t>симбиоз</w:t>
      </w:r>
      <w:r>
        <w:t xml:space="preserve"> </w:t>
      </w:r>
      <w:r>
        <w:rPr>
          <w:rFonts w:hint="eastAsia"/>
        </w:rPr>
        <w:t>психоэмоционального</w:t>
      </w:r>
      <w:r>
        <w:t xml:space="preserve"> </w:t>
      </w:r>
      <w:r>
        <w:rPr>
          <w:rFonts w:hint="eastAsia"/>
        </w:rPr>
        <w:t>состояния</w:t>
      </w:r>
      <w:r>
        <w:t xml:space="preserve"> </w:t>
      </w:r>
      <w:r>
        <w:rPr>
          <w:rFonts w:hint="eastAsia"/>
        </w:rPr>
        <w:t>и</w:t>
      </w:r>
      <w:r>
        <w:t xml:space="preserve"> </w:t>
      </w:r>
      <w:r>
        <w:rPr>
          <w:rFonts w:hint="eastAsia"/>
        </w:rPr>
        <w:t>чувственного</w:t>
      </w:r>
      <w:r>
        <w:t xml:space="preserve"> </w:t>
      </w:r>
      <w:r>
        <w:rPr>
          <w:rFonts w:hint="eastAsia"/>
        </w:rPr>
        <w:t>восприятия</w:t>
      </w:r>
      <w:r>
        <w:t xml:space="preserve"> </w:t>
      </w:r>
      <w:r>
        <w:rPr>
          <w:rFonts w:hint="eastAsia"/>
        </w:rPr>
        <w:t>героев</w:t>
      </w:r>
      <w:r>
        <w:t xml:space="preserve"> </w:t>
      </w:r>
      <w:r>
        <w:rPr>
          <w:rFonts w:hint="eastAsia"/>
        </w:rPr>
        <w:t>в</w:t>
      </w:r>
      <w:r>
        <w:t xml:space="preserve"> </w:t>
      </w:r>
      <w:r>
        <w:rPr>
          <w:rFonts w:hint="eastAsia"/>
        </w:rPr>
        <w:t>текстах</w:t>
      </w:r>
      <w:r>
        <w:t xml:space="preserve"> </w:t>
      </w:r>
      <w:r>
        <w:rPr>
          <w:rFonts w:hint="eastAsia"/>
        </w:rPr>
        <w:t>Г</w:t>
      </w:r>
      <w:r>
        <w:t xml:space="preserve">. </w:t>
      </w:r>
      <w:r>
        <w:rPr>
          <w:rFonts w:hint="eastAsia"/>
        </w:rPr>
        <w:t>И</w:t>
      </w:r>
      <w:r>
        <w:t xml:space="preserve">. </w:t>
      </w:r>
      <w:r>
        <w:rPr>
          <w:rFonts w:hint="eastAsia"/>
        </w:rPr>
        <w:t>Газданова</w:t>
      </w:r>
    </w:p>
    <w:p w14:paraId="310766FC" w14:textId="77777777" w:rsidR="007E464D" w:rsidRDefault="007E464D" w:rsidP="007E464D"/>
    <w:p w14:paraId="04069177" w14:textId="77777777" w:rsidR="007E464D" w:rsidRDefault="007E464D" w:rsidP="007E464D">
      <w:r>
        <w:rPr>
          <w:rFonts w:hint="eastAsia"/>
        </w:rPr>
        <w:t>Выводы</w:t>
      </w:r>
    </w:p>
    <w:p w14:paraId="0B073363" w14:textId="77777777" w:rsidR="007E464D" w:rsidRDefault="007E464D" w:rsidP="007E464D"/>
    <w:p w14:paraId="2E4B1670" w14:textId="77777777" w:rsidR="007E464D" w:rsidRDefault="007E464D" w:rsidP="007E464D">
      <w:r>
        <w:rPr>
          <w:rFonts w:hint="eastAsia"/>
        </w:rPr>
        <w:t>ЗАКЛЮЧЕНИЕ</w:t>
      </w:r>
    </w:p>
    <w:p w14:paraId="11A88661" w14:textId="77777777" w:rsidR="007E464D" w:rsidRDefault="007E464D" w:rsidP="007E464D"/>
    <w:p w14:paraId="44C033D9" w14:textId="0937F9DA" w:rsidR="007E464D" w:rsidRPr="007E464D" w:rsidRDefault="007E464D" w:rsidP="007E464D">
      <w:r>
        <w:rPr>
          <w:rFonts w:hint="eastAsia"/>
        </w:rPr>
        <w:t>СПИСОК</w:t>
      </w:r>
      <w:r>
        <w:t xml:space="preserve"> </w:t>
      </w:r>
      <w:r>
        <w:rPr>
          <w:rFonts w:hint="eastAsia"/>
        </w:rPr>
        <w:t>ЛИТЕРАТУРЫ</w:t>
      </w:r>
    </w:p>
    <w:sectPr w:rsidR="007E464D" w:rsidRPr="007E464D" w:rsidSect="009918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A282" w14:textId="77777777" w:rsidR="009918D5" w:rsidRDefault="009918D5">
      <w:pPr>
        <w:spacing w:after="0" w:line="240" w:lineRule="auto"/>
      </w:pPr>
      <w:r>
        <w:separator/>
      </w:r>
    </w:p>
  </w:endnote>
  <w:endnote w:type="continuationSeparator" w:id="0">
    <w:p w14:paraId="6A1B0959" w14:textId="77777777" w:rsidR="009918D5" w:rsidRDefault="0099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ED04" w14:textId="77777777" w:rsidR="009918D5" w:rsidRDefault="009918D5"/>
    <w:p w14:paraId="05E8A5FF" w14:textId="77777777" w:rsidR="009918D5" w:rsidRDefault="009918D5"/>
    <w:p w14:paraId="4934DE8F" w14:textId="77777777" w:rsidR="009918D5" w:rsidRDefault="009918D5"/>
    <w:p w14:paraId="0C4AF343" w14:textId="77777777" w:rsidR="009918D5" w:rsidRDefault="009918D5"/>
    <w:p w14:paraId="3263069D" w14:textId="77777777" w:rsidR="009918D5" w:rsidRDefault="009918D5"/>
    <w:p w14:paraId="1C01947F" w14:textId="77777777" w:rsidR="009918D5" w:rsidRDefault="009918D5"/>
    <w:p w14:paraId="03AA8F5A" w14:textId="77777777" w:rsidR="009918D5" w:rsidRDefault="009918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BDDFA6" wp14:editId="3339E1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1360" w14:textId="77777777" w:rsidR="009918D5" w:rsidRDefault="00991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DDF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1B1360" w14:textId="77777777" w:rsidR="009918D5" w:rsidRDefault="00991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4A208C" w14:textId="77777777" w:rsidR="009918D5" w:rsidRDefault="009918D5"/>
    <w:p w14:paraId="53CF852F" w14:textId="77777777" w:rsidR="009918D5" w:rsidRDefault="009918D5"/>
    <w:p w14:paraId="5B352C3F" w14:textId="77777777" w:rsidR="009918D5" w:rsidRDefault="009918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9D66C3" wp14:editId="077C37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2548F" w14:textId="77777777" w:rsidR="009918D5" w:rsidRDefault="009918D5"/>
                          <w:p w14:paraId="7F42EF27" w14:textId="77777777" w:rsidR="009918D5" w:rsidRDefault="009918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9D66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12548F" w14:textId="77777777" w:rsidR="009918D5" w:rsidRDefault="009918D5"/>
                    <w:p w14:paraId="7F42EF27" w14:textId="77777777" w:rsidR="009918D5" w:rsidRDefault="009918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EF545D" w14:textId="77777777" w:rsidR="009918D5" w:rsidRDefault="009918D5"/>
    <w:p w14:paraId="758447B4" w14:textId="77777777" w:rsidR="009918D5" w:rsidRDefault="009918D5">
      <w:pPr>
        <w:rPr>
          <w:sz w:val="2"/>
          <w:szCs w:val="2"/>
        </w:rPr>
      </w:pPr>
    </w:p>
    <w:p w14:paraId="6EBFAF03" w14:textId="77777777" w:rsidR="009918D5" w:rsidRDefault="009918D5"/>
    <w:p w14:paraId="4AA9F236" w14:textId="77777777" w:rsidR="009918D5" w:rsidRDefault="009918D5">
      <w:pPr>
        <w:spacing w:after="0" w:line="240" w:lineRule="auto"/>
      </w:pPr>
    </w:p>
  </w:footnote>
  <w:footnote w:type="continuationSeparator" w:id="0">
    <w:p w14:paraId="19C74F7D" w14:textId="77777777" w:rsidR="009918D5" w:rsidRDefault="0099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8D5"/>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42618</TotalTime>
  <Pages>3</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5369</cp:revision>
  <cp:lastPrinted>2009-02-06T05:36:00Z</cp:lastPrinted>
  <dcterms:created xsi:type="dcterms:W3CDTF">2024-01-07T13:43:00Z</dcterms:created>
  <dcterms:modified xsi:type="dcterms:W3CDTF">2024-03-14T12:56:00Z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