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8060" w14:textId="4EA4BE69" w:rsidR="00EF5E2A" w:rsidRDefault="008F1672" w:rsidP="008F1672">
      <w:pPr>
        <w:rPr>
          <w:rFonts w:ascii="Times New Roman" w:eastAsia="Arial Unicode MS" w:hAnsi="Times New Roman" w:cs="Times New Roman"/>
          <w:b/>
          <w:bCs/>
          <w:color w:val="000000"/>
          <w:kern w:val="0"/>
          <w:sz w:val="28"/>
          <w:szCs w:val="28"/>
          <w:lang w:eastAsia="ru-RU" w:bidi="uk-UA"/>
        </w:rPr>
      </w:pPr>
      <w:r w:rsidRPr="008F1672">
        <w:rPr>
          <w:rFonts w:ascii="Times New Roman" w:eastAsia="Arial Unicode MS" w:hAnsi="Times New Roman" w:cs="Times New Roman" w:hint="eastAsia"/>
          <w:b/>
          <w:bCs/>
          <w:color w:val="000000"/>
          <w:kern w:val="0"/>
          <w:sz w:val="28"/>
          <w:szCs w:val="28"/>
          <w:lang w:eastAsia="ru-RU" w:bidi="uk-UA"/>
        </w:rPr>
        <w:t>Кулешов</w:t>
      </w:r>
      <w:r w:rsidRPr="008F1672">
        <w:rPr>
          <w:rFonts w:ascii="Times New Roman" w:eastAsia="Arial Unicode MS" w:hAnsi="Times New Roman" w:cs="Times New Roman"/>
          <w:b/>
          <w:bCs/>
          <w:color w:val="000000"/>
          <w:kern w:val="0"/>
          <w:sz w:val="28"/>
          <w:szCs w:val="28"/>
          <w:lang w:eastAsia="ru-RU" w:bidi="uk-UA"/>
        </w:rPr>
        <w:t xml:space="preserve"> </w:t>
      </w:r>
      <w:r w:rsidRPr="008F1672">
        <w:rPr>
          <w:rFonts w:ascii="Times New Roman" w:eastAsia="Arial Unicode MS" w:hAnsi="Times New Roman" w:cs="Times New Roman" w:hint="eastAsia"/>
          <w:b/>
          <w:bCs/>
          <w:color w:val="000000"/>
          <w:kern w:val="0"/>
          <w:sz w:val="28"/>
          <w:szCs w:val="28"/>
          <w:lang w:eastAsia="ru-RU" w:bidi="uk-UA"/>
        </w:rPr>
        <w:t>Сергей</w:t>
      </w:r>
      <w:r w:rsidRPr="008F1672">
        <w:rPr>
          <w:rFonts w:ascii="Times New Roman" w:eastAsia="Arial Unicode MS" w:hAnsi="Times New Roman" w:cs="Times New Roman"/>
          <w:b/>
          <w:bCs/>
          <w:color w:val="000000"/>
          <w:kern w:val="0"/>
          <w:sz w:val="28"/>
          <w:szCs w:val="28"/>
          <w:lang w:eastAsia="ru-RU" w:bidi="uk-UA"/>
        </w:rPr>
        <w:t xml:space="preserve"> </w:t>
      </w:r>
      <w:r w:rsidRPr="008F1672">
        <w:rPr>
          <w:rFonts w:ascii="Times New Roman" w:eastAsia="Arial Unicode MS" w:hAnsi="Times New Roman" w:cs="Times New Roman" w:hint="eastAsia"/>
          <w:b/>
          <w:bCs/>
          <w:color w:val="000000"/>
          <w:kern w:val="0"/>
          <w:sz w:val="28"/>
          <w:szCs w:val="28"/>
          <w:lang w:eastAsia="ru-RU" w:bidi="uk-UA"/>
        </w:rPr>
        <w:t>Леонидович</w:t>
      </w:r>
      <w:r>
        <w:rPr>
          <w:rFonts w:ascii="Times New Roman" w:eastAsia="Arial Unicode MS" w:hAnsi="Times New Roman" w:cs="Times New Roman" w:hint="eastAsia"/>
          <w:b/>
          <w:bCs/>
          <w:color w:val="000000"/>
          <w:kern w:val="0"/>
          <w:sz w:val="28"/>
          <w:szCs w:val="28"/>
          <w:lang w:eastAsia="ru-RU" w:bidi="uk-UA"/>
        </w:rPr>
        <w:t xml:space="preserve"> </w:t>
      </w:r>
      <w:r w:rsidRPr="008F1672">
        <w:rPr>
          <w:rFonts w:ascii="Times New Roman" w:eastAsia="Arial Unicode MS" w:hAnsi="Times New Roman" w:cs="Times New Roman" w:hint="eastAsia"/>
          <w:b/>
          <w:bCs/>
          <w:color w:val="000000"/>
          <w:kern w:val="0"/>
          <w:sz w:val="28"/>
          <w:szCs w:val="28"/>
          <w:lang w:eastAsia="ru-RU" w:bidi="uk-UA"/>
        </w:rPr>
        <w:t>Вероятностный</w:t>
      </w:r>
      <w:r w:rsidRPr="008F1672">
        <w:rPr>
          <w:rFonts w:ascii="Times New Roman" w:eastAsia="Arial Unicode MS" w:hAnsi="Times New Roman" w:cs="Times New Roman"/>
          <w:b/>
          <w:bCs/>
          <w:color w:val="000000"/>
          <w:kern w:val="0"/>
          <w:sz w:val="28"/>
          <w:szCs w:val="28"/>
          <w:lang w:eastAsia="ru-RU" w:bidi="uk-UA"/>
        </w:rPr>
        <w:t xml:space="preserve"> </w:t>
      </w:r>
      <w:r w:rsidRPr="008F1672">
        <w:rPr>
          <w:rFonts w:ascii="Times New Roman" w:eastAsia="Arial Unicode MS" w:hAnsi="Times New Roman" w:cs="Times New Roman" w:hint="eastAsia"/>
          <w:b/>
          <w:bCs/>
          <w:color w:val="000000"/>
          <w:kern w:val="0"/>
          <w:sz w:val="28"/>
          <w:szCs w:val="28"/>
          <w:lang w:eastAsia="ru-RU" w:bidi="uk-UA"/>
        </w:rPr>
        <w:t>анализ</w:t>
      </w:r>
      <w:r w:rsidRPr="008F1672">
        <w:rPr>
          <w:rFonts w:ascii="Times New Roman" w:eastAsia="Arial Unicode MS" w:hAnsi="Times New Roman" w:cs="Times New Roman"/>
          <w:b/>
          <w:bCs/>
          <w:color w:val="000000"/>
          <w:kern w:val="0"/>
          <w:sz w:val="28"/>
          <w:szCs w:val="28"/>
          <w:lang w:eastAsia="ru-RU" w:bidi="uk-UA"/>
        </w:rPr>
        <w:t xml:space="preserve"> </w:t>
      </w:r>
      <w:r w:rsidRPr="008F1672">
        <w:rPr>
          <w:rFonts w:ascii="Times New Roman" w:eastAsia="Arial Unicode MS" w:hAnsi="Times New Roman" w:cs="Times New Roman" w:hint="eastAsia"/>
          <w:b/>
          <w:bCs/>
          <w:color w:val="000000"/>
          <w:kern w:val="0"/>
          <w:sz w:val="28"/>
          <w:szCs w:val="28"/>
          <w:lang w:eastAsia="ru-RU" w:bidi="uk-UA"/>
        </w:rPr>
        <w:t>факторов</w:t>
      </w:r>
      <w:r w:rsidRPr="008F1672">
        <w:rPr>
          <w:rFonts w:ascii="Times New Roman" w:eastAsia="Arial Unicode MS" w:hAnsi="Times New Roman" w:cs="Times New Roman"/>
          <w:b/>
          <w:bCs/>
          <w:color w:val="000000"/>
          <w:kern w:val="0"/>
          <w:sz w:val="28"/>
          <w:szCs w:val="28"/>
          <w:lang w:eastAsia="ru-RU" w:bidi="uk-UA"/>
        </w:rPr>
        <w:t xml:space="preserve"> </w:t>
      </w:r>
      <w:proofErr w:type="spellStart"/>
      <w:r w:rsidRPr="008F1672">
        <w:rPr>
          <w:rFonts w:ascii="Times New Roman" w:eastAsia="Arial Unicode MS" w:hAnsi="Times New Roman" w:cs="Times New Roman" w:hint="eastAsia"/>
          <w:b/>
          <w:bCs/>
          <w:color w:val="000000"/>
          <w:kern w:val="0"/>
          <w:sz w:val="28"/>
          <w:szCs w:val="28"/>
          <w:lang w:eastAsia="ru-RU" w:bidi="uk-UA"/>
        </w:rPr>
        <w:t>заторообразования</w:t>
      </w:r>
      <w:proofErr w:type="spellEnd"/>
      <w:r w:rsidRPr="008F1672">
        <w:rPr>
          <w:rFonts w:ascii="Times New Roman" w:eastAsia="Arial Unicode MS" w:hAnsi="Times New Roman" w:cs="Times New Roman"/>
          <w:b/>
          <w:bCs/>
          <w:color w:val="000000"/>
          <w:kern w:val="0"/>
          <w:sz w:val="28"/>
          <w:szCs w:val="28"/>
          <w:lang w:eastAsia="ru-RU" w:bidi="uk-UA"/>
        </w:rPr>
        <w:t xml:space="preserve"> </w:t>
      </w:r>
      <w:r w:rsidRPr="008F1672">
        <w:rPr>
          <w:rFonts w:ascii="Times New Roman" w:eastAsia="Arial Unicode MS" w:hAnsi="Times New Roman" w:cs="Times New Roman" w:hint="eastAsia"/>
          <w:b/>
          <w:bCs/>
          <w:color w:val="000000"/>
          <w:kern w:val="0"/>
          <w:sz w:val="28"/>
          <w:szCs w:val="28"/>
          <w:lang w:eastAsia="ru-RU" w:bidi="uk-UA"/>
        </w:rPr>
        <w:t>в</w:t>
      </w:r>
      <w:r w:rsidRPr="008F1672">
        <w:rPr>
          <w:rFonts w:ascii="Times New Roman" w:eastAsia="Arial Unicode MS" w:hAnsi="Times New Roman" w:cs="Times New Roman"/>
          <w:b/>
          <w:bCs/>
          <w:color w:val="000000"/>
          <w:kern w:val="0"/>
          <w:sz w:val="28"/>
          <w:szCs w:val="28"/>
          <w:lang w:eastAsia="ru-RU" w:bidi="uk-UA"/>
        </w:rPr>
        <w:t xml:space="preserve"> </w:t>
      </w:r>
      <w:r w:rsidRPr="008F1672">
        <w:rPr>
          <w:rFonts w:ascii="Times New Roman" w:eastAsia="Arial Unicode MS" w:hAnsi="Times New Roman" w:cs="Times New Roman" w:hint="eastAsia"/>
          <w:b/>
          <w:bCs/>
          <w:color w:val="000000"/>
          <w:kern w:val="0"/>
          <w:sz w:val="28"/>
          <w:szCs w:val="28"/>
          <w:lang w:eastAsia="ru-RU" w:bidi="uk-UA"/>
        </w:rPr>
        <w:t>речных</w:t>
      </w:r>
      <w:r w:rsidRPr="008F1672">
        <w:rPr>
          <w:rFonts w:ascii="Times New Roman" w:eastAsia="Arial Unicode MS" w:hAnsi="Times New Roman" w:cs="Times New Roman"/>
          <w:b/>
          <w:bCs/>
          <w:color w:val="000000"/>
          <w:kern w:val="0"/>
          <w:sz w:val="28"/>
          <w:szCs w:val="28"/>
          <w:lang w:eastAsia="ru-RU" w:bidi="uk-UA"/>
        </w:rPr>
        <w:t xml:space="preserve"> </w:t>
      </w:r>
      <w:r w:rsidRPr="008F1672">
        <w:rPr>
          <w:rFonts w:ascii="Times New Roman" w:eastAsia="Arial Unicode MS" w:hAnsi="Times New Roman" w:cs="Times New Roman" w:hint="eastAsia"/>
          <w:b/>
          <w:bCs/>
          <w:color w:val="000000"/>
          <w:kern w:val="0"/>
          <w:sz w:val="28"/>
          <w:szCs w:val="28"/>
          <w:lang w:eastAsia="ru-RU" w:bidi="uk-UA"/>
        </w:rPr>
        <w:t>бассейнах</w:t>
      </w:r>
      <w:r w:rsidRPr="008F1672">
        <w:rPr>
          <w:rFonts w:ascii="Times New Roman" w:eastAsia="Arial Unicode MS" w:hAnsi="Times New Roman" w:cs="Times New Roman"/>
          <w:b/>
          <w:bCs/>
          <w:color w:val="000000"/>
          <w:kern w:val="0"/>
          <w:sz w:val="28"/>
          <w:szCs w:val="28"/>
          <w:lang w:eastAsia="ru-RU" w:bidi="uk-UA"/>
        </w:rPr>
        <w:t xml:space="preserve"> (</w:t>
      </w:r>
      <w:r w:rsidRPr="008F1672">
        <w:rPr>
          <w:rFonts w:ascii="Times New Roman" w:eastAsia="Arial Unicode MS" w:hAnsi="Times New Roman" w:cs="Times New Roman" w:hint="eastAsia"/>
          <w:b/>
          <w:bCs/>
          <w:color w:val="000000"/>
          <w:kern w:val="0"/>
          <w:sz w:val="28"/>
          <w:szCs w:val="28"/>
          <w:lang w:eastAsia="ru-RU" w:bidi="uk-UA"/>
        </w:rPr>
        <w:t>на</w:t>
      </w:r>
      <w:r w:rsidRPr="008F1672">
        <w:rPr>
          <w:rFonts w:ascii="Times New Roman" w:eastAsia="Arial Unicode MS" w:hAnsi="Times New Roman" w:cs="Times New Roman"/>
          <w:b/>
          <w:bCs/>
          <w:color w:val="000000"/>
          <w:kern w:val="0"/>
          <w:sz w:val="28"/>
          <w:szCs w:val="28"/>
          <w:lang w:eastAsia="ru-RU" w:bidi="uk-UA"/>
        </w:rPr>
        <w:t xml:space="preserve"> </w:t>
      </w:r>
      <w:r w:rsidRPr="008F1672">
        <w:rPr>
          <w:rFonts w:ascii="Times New Roman" w:eastAsia="Arial Unicode MS" w:hAnsi="Times New Roman" w:cs="Times New Roman" w:hint="eastAsia"/>
          <w:b/>
          <w:bCs/>
          <w:color w:val="000000"/>
          <w:kern w:val="0"/>
          <w:sz w:val="28"/>
          <w:szCs w:val="28"/>
          <w:lang w:eastAsia="ru-RU" w:bidi="uk-UA"/>
        </w:rPr>
        <w:t>примере</w:t>
      </w:r>
      <w:r w:rsidRPr="008F1672">
        <w:rPr>
          <w:rFonts w:ascii="Times New Roman" w:eastAsia="Arial Unicode MS" w:hAnsi="Times New Roman" w:cs="Times New Roman"/>
          <w:b/>
          <w:bCs/>
          <w:color w:val="000000"/>
          <w:kern w:val="0"/>
          <w:sz w:val="28"/>
          <w:szCs w:val="28"/>
          <w:lang w:eastAsia="ru-RU" w:bidi="uk-UA"/>
        </w:rPr>
        <w:t xml:space="preserve"> </w:t>
      </w:r>
      <w:r w:rsidRPr="008F1672">
        <w:rPr>
          <w:rFonts w:ascii="Times New Roman" w:eastAsia="Arial Unicode MS" w:hAnsi="Times New Roman" w:cs="Times New Roman" w:hint="eastAsia"/>
          <w:b/>
          <w:bCs/>
          <w:color w:val="000000"/>
          <w:kern w:val="0"/>
          <w:sz w:val="28"/>
          <w:szCs w:val="28"/>
          <w:lang w:eastAsia="ru-RU" w:bidi="uk-UA"/>
        </w:rPr>
        <w:t>рек</w:t>
      </w:r>
      <w:r w:rsidRPr="008F1672">
        <w:rPr>
          <w:rFonts w:ascii="Times New Roman" w:eastAsia="Arial Unicode MS" w:hAnsi="Times New Roman" w:cs="Times New Roman"/>
          <w:b/>
          <w:bCs/>
          <w:color w:val="000000"/>
          <w:kern w:val="0"/>
          <w:sz w:val="28"/>
          <w:szCs w:val="28"/>
          <w:lang w:eastAsia="ru-RU" w:bidi="uk-UA"/>
        </w:rPr>
        <w:t xml:space="preserve"> </w:t>
      </w:r>
      <w:r w:rsidRPr="008F1672">
        <w:rPr>
          <w:rFonts w:ascii="Times New Roman" w:eastAsia="Arial Unicode MS" w:hAnsi="Times New Roman" w:cs="Times New Roman" w:hint="eastAsia"/>
          <w:b/>
          <w:bCs/>
          <w:color w:val="000000"/>
          <w:kern w:val="0"/>
          <w:sz w:val="28"/>
          <w:szCs w:val="28"/>
          <w:lang w:eastAsia="ru-RU" w:bidi="uk-UA"/>
        </w:rPr>
        <w:t>Севера</w:t>
      </w:r>
      <w:r w:rsidRPr="008F1672">
        <w:rPr>
          <w:rFonts w:ascii="Times New Roman" w:eastAsia="Arial Unicode MS" w:hAnsi="Times New Roman" w:cs="Times New Roman"/>
          <w:b/>
          <w:bCs/>
          <w:color w:val="000000"/>
          <w:kern w:val="0"/>
          <w:sz w:val="28"/>
          <w:szCs w:val="28"/>
          <w:lang w:eastAsia="ru-RU" w:bidi="uk-UA"/>
        </w:rPr>
        <w:t xml:space="preserve"> </w:t>
      </w:r>
      <w:r w:rsidRPr="008F1672">
        <w:rPr>
          <w:rFonts w:ascii="Times New Roman" w:eastAsia="Arial Unicode MS" w:hAnsi="Times New Roman" w:cs="Times New Roman" w:hint="eastAsia"/>
          <w:b/>
          <w:bCs/>
          <w:color w:val="000000"/>
          <w:kern w:val="0"/>
          <w:sz w:val="28"/>
          <w:szCs w:val="28"/>
          <w:lang w:eastAsia="ru-RU" w:bidi="uk-UA"/>
        </w:rPr>
        <w:t>Европейской</w:t>
      </w:r>
      <w:r w:rsidRPr="008F1672">
        <w:rPr>
          <w:rFonts w:ascii="Times New Roman" w:eastAsia="Arial Unicode MS" w:hAnsi="Times New Roman" w:cs="Times New Roman"/>
          <w:b/>
          <w:bCs/>
          <w:color w:val="000000"/>
          <w:kern w:val="0"/>
          <w:sz w:val="28"/>
          <w:szCs w:val="28"/>
          <w:lang w:eastAsia="ru-RU" w:bidi="uk-UA"/>
        </w:rPr>
        <w:t xml:space="preserve"> </w:t>
      </w:r>
      <w:r w:rsidRPr="008F1672">
        <w:rPr>
          <w:rFonts w:ascii="Times New Roman" w:eastAsia="Arial Unicode MS" w:hAnsi="Times New Roman" w:cs="Times New Roman" w:hint="eastAsia"/>
          <w:b/>
          <w:bCs/>
          <w:color w:val="000000"/>
          <w:kern w:val="0"/>
          <w:sz w:val="28"/>
          <w:szCs w:val="28"/>
          <w:lang w:eastAsia="ru-RU" w:bidi="uk-UA"/>
        </w:rPr>
        <w:t>и</w:t>
      </w:r>
      <w:r w:rsidRPr="008F1672">
        <w:rPr>
          <w:rFonts w:ascii="Times New Roman" w:eastAsia="Arial Unicode MS" w:hAnsi="Times New Roman" w:cs="Times New Roman"/>
          <w:b/>
          <w:bCs/>
          <w:color w:val="000000"/>
          <w:kern w:val="0"/>
          <w:sz w:val="28"/>
          <w:szCs w:val="28"/>
          <w:lang w:eastAsia="ru-RU" w:bidi="uk-UA"/>
        </w:rPr>
        <w:t xml:space="preserve"> </w:t>
      </w:r>
      <w:r w:rsidRPr="008F1672">
        <w:rPr>
          <w:rFonts w:ascii="Times New Roman" w:eastAsia="Arial Unicode MS" w:hAnsi="Times New Roman" w:cs="Times New Roman" w:hint="eastAsia"/>
          <w:b/>
          <w:bCs/>
          <w:color w:val="000000"/>
          <w:kern w:val="0"/>
          <w:sz w:val="28"/>
          <w:szCs w:val="28"/>
          <w:lang w:eastAsia="ru-RU" w:bidi="uk-UA"/>
        </w:rPr>
        <w:t>Азиатской</w:t>
      </w:r>
      <w:r w:rsidRPr="008F1672">
        <w:rPr>
          <w:rFonts w:ascii="Times New Roman" w:eastAsia="Arial Unicode MS" w:hAnsi="Times New Roman" w:cs="Times New Roman"/>
          <w:b/>
          <w:bCs/>
          <w:color w:val="000000"/>
          <w:kern w:val="0"/>
          <w:sz w:val="28"/>
          <w:szCs w:val="28"/>
          <w:lang w:eastAsia="ru-RU" w:bidi="uk-UA"/>
        </w:rPr>
        <w:t xml:space="preserve"> </w:t>
      </w:r>
      <w:r w:rsidRPr="008F1672">
        <w:rPr>
          <w:rFonts w:ascii="Times New Roman" w:eastAsia="Arial Unicode MS" w:hAnsi="Times New Roman" w:cs="Times New Roman" w:hint="eastAsia"/>
          <w:b/>
          <w:bCs/>
          <w:color w:val="000000"/>
          <w:kern w:val="0"/>
          <w:sz w:val="28"/>
          <w:szCs w:val="28"/>
          <w:lang w:eastAsia="ru-RU" w:bidi="uk-UA"/>
        </w:rPr>
        <w:t>частей</w:t>
      </w:r>
      <w:r w:rsidRPr="008F1672">
        <w:rPr>
          <w:rFonts w:ascii="Times New Roman" w:eastAsia="Arial Unicode MS" w:hAnsi="Times New Roman" w:cs="Times New Roman"/>
          <w:b/>
          <w:bCs/>
          <w:color w:val="000000"/>
          <w:kern w:val="0"/>
          <w:sz w:val="28"/>
          <w:szCs w:val="28"/>
          <w:lang w:eastAsia="ru-RU" w:bidi="uk-UA"/>
        </w:rPr>
        <w:t xml:space="preserve"> </w:t>
      </w:r>
      <w:r w:rsidRPr="008F1672">
        <w:rPr>
          <w:rFonts w:ascii="Times New Roman" w:eastAsia="Arial Unicode MS" w:hAnsi="Times New Roman" w:cs="Times New Roman" w:hint="eastAsia"/>
          <w:b/>
          <w:bCs/>
          <w:color w:val="000000"/>
          <w:kern w:val="0"/>
          <w:sz w:val="28"/>
          <w:szCs w:val="28"/>
          <w:lang w:eastAsia="ru-RU" w:bidi="uk-UA"/>
        </w:rPr>
        <w:t>России</w:t>
      </w:r>
      <w:r w:rsidRPr="008F1672">
        <w:rPr>
          <w:rFonts w:ascii="Times New Roman" w:eastAsia="Arial Unicode MS" w:hAnsi="Times New Roman" w:cs="Times New Roman"/>
          <w:b/>
          <w:bCs/>
          <w:color w:val="000000"/>
          <w:kern w:val="0"/>
          <w:sz w:val="28"/>
          <w:szCs w:val="28"/>
          <w:lang w:eastAsia="ru-RU" w:bidi="uk-UA"/>
        </w:rPr>
        <w:t>)</w:t>
      </w:r>
    </w:p>
    <w:p w14:paraId="4924760A" w14:textId="77777777" w:rsidR="008F1672" w:rsidRDefault="008F1672" w:rsidP="008F1672">
      <w:r>
        <w:rPr>
          <w:rFonts w:hint="eastAsia"/>
        </w:rPr>
        <w:t>ОГЛАВЛЕНИЕ</w:t>
      </w:r>
      <w:r>
        <w:t xml:space="preserve"> </w:t>
      </w:r>
      <w:r>
        <w:rPr>
          <w:rFonts w:hint="eastAsia"/>
        </w:rPr>
        <w:t>ДИССЕРТАЦИИ</w:t>
      </w:r>
    </w:p>
    <w:p w14:paraId="16D13C45" w14:textId="77777777" w:rsidR="008F1672" w:rsidRDefault="008F1672" w:rsidP="008F1672">
      <w:r>
        <w:rPr>
          <w:rFonts w:hint="eastAsia"/>
        </w:rPr>
        <w:t>кандидат</w:t>
      </w:r>
      <w:r>
        <w:t xml:space="preserve"> </w:t>
      </w:r>
      <w:r>
        <w:rPr>
          <w:rFonts w:hint="eastAsia"/>
        </w:rPr>
        <w:t>наук</w:t>
      </w:r>
      <w:r>
        <w:t xml:space="preserve"> </w:t>
      </w:r>
      <w:r>
        <w:rPr>
          <w:rFonts w:hint="eastAsia"/>
        </w:rPr>
        <w:t>Кулешов</w:t>
      </w:r>
      <w:r>
        <w:t xml:space="preserve"> </w:t>
      </w:r>
      <w:r>
        <w:rPr>
          <w:rFonts w:hint="eastAsia"/>
        </w:rPr>
        <w:t>Сергей</w:t>
      </w:r>
      <w:r>
        <w:t xml:space="preserve"> </w:t>
      </w:r>
      <w:r>
        <w:rPr>
          <w:rFonts w:hint="eastAsia"/>
        </w:rPr>
        <w:t>Леонидович</w:t>
      </w:r>
    </w:p>
    <w:p w14:paraId="7401E659" w14:textId="77777777" w:rsidR="008F1672" w:rsidRDefault="008F1672" w:rsidP="008F1672">
      <w:r>
        <w:rPr>
          <w:rFonts w:hint="eastAsia"/>
        </w:rPr>
        <w:t>Введение</w:t>
      </w:r>
    </w:p>
    <w:p w14:paraId="07EEE8E2" w14:textId="77777777" w:rsidR="008F1672" w:rsidRDefault="008F1672" w:rsidP="008F1672"/>
    <w:p w14:paraId="7368E603" w14:textId="77777777" w:rsidR="008F1672" w:rsidRDefault="008F1672" w:rsidP="008F1672">
      <w:r>
        <w:rPr>
          <w:rFonts w:hint="eastAsia"/>
        </w:rPr>
        <w:t>Глава</w:t>
      </w:r>
      <w:r>
        <w:t xml:space="preserve"> 1. </w:t>
      </w:r>
      <w:r>
        <w:rPr>
          <w:rFonts w:hint="eastAsia"/>
        </w:rPr>
        <w:t>Модели</w:t>
      </w:r>
      <w:r>
        <w:t xml:space="preserve"> </w:t>
      </w:r>
      <w:r>
        <w:rPr>
          <w:rFonts w:hint="eastAsia"/>
        </w:rPr>
        <w:t>прогноза</w:t>
      </w:r>
      <w:r>
        <w:t xml:space="preserve"> </w:t>
      </w:r>
      <w:r>
        <w:rPr>
          <w:rFonts w:hint="eastAsia"/>
        </w:rPr>
        <w:t>образования</w:t>
      </w:r>
      <w:r>
        <w:t xml:space="preserve"> </w:t>
      </w:r>
      <w:r>
        <w:rPr>
          <w:rFonts w:hint="eastAsia"/>
        </w:rPr>
        <w:t>заторов</w:t>
      </w:r>
      <w:r>
        <w:t xml:space="preserve"> </w:t>
      </w:r>
      <w:r>
        <w:rPr>
          <w:rFonts w:hint="eastAsia"/>
        </w:rPr>
        <w:t>льда</w:t>
      </w:r>
      <w:r>
        <w:t xml:space="preserve"> </w:t>
      </w:r>
      <w:r>
        <w:rPr>
          <w:rFonts w:hint="eastAsia"/>
        </w:rPr>
        <w:t>на</w:t>
      </w:r>
      <w:r>
        <w:t xml:space="preserve"> </w:t>
      </w:r>
      <w:r>
        <w:rPr>
          <w:rFonts w:hint="eastAsia"/>
        </w:rPr>
        <w:t>реках</w:t>
      </w:r>
    </w:p>
    <w:p w14:paraId="1A4CFEF9" w14:textId="77777777" w:rsidR="008F1672" w:rsidRDefault="008F1672" w:rsidP="008F1672"/>
    <w:p w14:paraId="16DE4FEE" w14:textId="77777777" w:rsidR="008F1672" w:rsidRDefault="008F1672" w:rsidP="008F1672">
      <w:r>
        <w:t xml:space="preserve">1.1. </w:t>
      </w:r>
      <w:r>
        <w:rPr>
          <w:rFonts w:hint="eastAsia"/>
        </w:rPr>
        <w:t>Заторы</w:t>
      </w:r>
      <w:r>
        <w:t xml:space="preserve"> </w:t>
      </w:r>
      <w:r>
        <w:rPr>
          <w:rFonts w:hint="eastAsia"/>
        </w:rPr>
        <w:t>льда</w:t>
      </w:r>
      <w:r>
        <w:t xml:space="preserve"> </w:t>
      </w:r>
      <w:r>
        <w:rPr>
          <w:rFonts w:hint="eastAsia"/>
        </w:rPr>
        <w:t>и</w:t>
      </w:r>
      <w:r>
        <w:t xml:space="preserve"> </w:t>
      </w:r>
      <w:r>
        <w:rPr>
          <w:rFonts w:hint="eastAsia"/>
        </w:rPr>
        <w:t>их</w:t>
      </w:r>
      <w:r>
        <w:t xml:space="preserve"> </w:t>
      </w:r>
      <w:r>
        <w:rPr>
          <w:rFonts w:hint="eastAsia"/>
        </w:rPr>
        <w:t>классификация</w:t>
      </w:r>
    </w:p>
    <w:p w14:paraId="69AD1D26" w14:textId="77777777" w:rsidR="008F1672" w:rsidRDefault="008F1672" w:rsidP="008F1672"/>
    <w:p w14:paraId="314423C8" w14:textId="77777777" w:rsidR="008F1672" w:rsidRDefault="008F1672" w:rsidP="008F1672">
      <w:r>
        <w:t xml:space="preserve">1.2. </w:t>
      </w:r>
      <w:r>
        <w:rPr>
          <w:rFonts w:hint="eastAsia"/>
        </w:rPr>
        <w:t>Геоморфологические</w:t>
      </w:r>
      <w:r>
        <w:t xml:space="preserve"> </w:t>
      </w:r>
      <w:r>
        <w:rPr>
          <w:rFonts w:hint="eastAsia"/>
        </w:rPr>
        <w:t>факторы</w:t>
      </w:r>
      <w:r>
        <w:t xml:space="preserve"> </w:t>
      </w:r>
      <w:r>
        <w:rPr>
          <w:rFonts w:hint="eastAsia"/>
        </w:rPr>
        <w:t>заторообразования</w:t>
      </w:r>
    </w:p>
    <w:p w14:paraId="1E1D757E" w14:textId="77777777" w:rsidR="008F1672" w:rsidRDefault="008F1672" w:rsidP="008F1672"/>
    <w:p w14:paraId="6B312156" w14:textId="77777777" w:rsidR="008F1672" w:rsidRDefault="008F1672" w:rsidP="008F1672">
      <w:r>
        <w:t xml:space="preserve">1.3. </w:t>
      </w:r>
      <w:r>
        <w:rPr>
          <w:rFonts w:hint="eastAsia"/>
        </w:rPr>
        <w:t>Гидрометеорологические</w:t>
      </w:r>
      <w:r>
        <w:t xml:space="preserve"> </w:t>
      </w:r>
      <w:r>
        <w:rPr>
          <w:rFonts w:hint="eastAsia"/>
        </w:rPr>
        <w:t>факторы</w:t>
      </w:r>
      <w:r>
        <w:t xml:space="preserve"> </w:t>
      </w:r>
      <w:r>
        <w:rPr>
          <w:rFonts w:hint="eastAsia"/>
        </w:rPr>
        <w:t>заторообразования</w:t>
      </w:r>
    </w:p>
    <w:p w14:paraId="56D8D3C8" w14:textId="77777777" w:rsidR="008F1672" w:rsidRDefault="008F1672" w:rsidP="008F1672"/>
    <w:p w14:paraId="57417D17" w14:textId="77777777" w:rsidR="008F1672" w:rsidRDefault="008F1672" w:rsidP="008F1672">
      <w:r>
        <w:t xml:space="preserve">1.4. </w:t>
      </w:r>
      <w:r>
        <w:rPr>
          <w:rFonts w:hint="eastAsia"/>
        </w:rPr>
        <w:t>Методы</w:t>
      </w:r>
      <w:r>
        <w:t xml:space="preserve"> </w:t>
      </w:r>
      <w:r>
        <w:rPr>
          <w:rFonts w:hint="eastAsia"/>
        </w:rPr>
        <w:t>изучения</w:t>
      </w:r>
      <w:r>
        <w:t xml:space="preserve"> </w:t>
      </w:r>
      <w:r>
        <w:rPr>
          <w:rFonts w:hint="eastAsia"/>
        </w:rPr>
        <w:t>и</w:t>
      </w:r>
      <w:r>
        <w:t xml:space="preserve"> </w:t>
      </w:r>
      <w:r>
        <w:rPr>
          <w:rFonts w:hint="eastAsia"/>
        </w:rPr>
        <w:t>модели</w:t>
      </w:r>
      <w:r>
        <w:t xml:space="preserve"> </w:t>
      </w:r>
      <w:r>
        <w:rPr>
          <w:rFonts w:hint="eastAsia"/>
        </w:rPr>
        <w:t>прогноза</w:t>
      </w:r>
      <w:r>
        <w:t xml:space="preserve"> </w:t>
      </w:r>
      <w:r>
        <w:rPr>
          <w:rFonts w:hint="eastAsia"/>
        </w:rPr>
        <w:t>заторов</w:t>
      </w:r>
      <w:r>
        <w:t xml:space="preserve"> </w:t>
      </w:r>
      <w:r>
        <w:rPr>
          <w:rFonts w:hint="eastAsia"/>
        </w:rPr>
        <w:t>льда</w:t>
      </w:r>
      <w:r>
        <w:t xml:space="preserve"> </w:t>
      </w:r>
      <w:r>
        <w:rPr>
          <w:rFonts w:hint="eastAsia"/>
        </w:rPr>
        <w:t>на</w:t>
      </w:r>
      <w:r>
        <w:t xml:space="preserve"> </w:t>
      </w:r>
      <w:r>
        <w:rPr>
          <w:rFonts w:hint="eastAsia"/>
        </w:rPr>
        <w:t>реках</w:t>
      </w:r>
    </w:p>
    <w:p w14:paraId="0668C89B" w14:textId="77777777" w:rsidR="008F1672" w:rsidRDefault="008F1672" w:rsidP="008F1672"/>
    <w:p w14:paraId="7CE48F56" w14:textId="77777777" w:rsidR="008F1672" w:rsidRDefault="008F1672" w:rsidP="008F1672">
      <w:r>
        <w:t>35</w:t>
      </w:r>
    </w:p>
    <w:p w14:paraId="675BDCD0" w14:textId="77777777" w:rsidR="008F1672" w:rsidRDefault="008F1672" w:rsidP="008F1672"/>
    <w:p w14:paraId="4A32FA18" w14:textId="77777777" w:rsidR="008F1672" w:rsidRDefault="008F1672" w:rsidP="008F1672">
      <w:r>
        <w:t xml:space="preserve">1.5. </w:t>
      </w:r>
      <w:r>
        <w:rPr>
          <w:rFonts w:hint="eastAsia"/>
        </w:rPr>
        <w:t>Выводы</w:t>
      </w:r>
      <w:r>
        <w:t xml:space="preserve"> </w:t>
      </w:r>
      <w:r>
        <w:rPr>
          <w:rFonts w:hint="eastAsia"/>
        </w:rPr>
        <w:t>и</w:t>
      </w:r>
      <w:r>
        <w:t xml:space="preserve"> </w:t>
      </w:r>
      <w:r>
        <w:rPr>
          <w:rFonts w:hint="eastAsia"/>
        </w:rPr>
        <w:t>направления</w:t>
      </w:r>
      <w:r>
        <w:t xml:space="preserve"> </w:t>
      </w:r>
      <w:r>
        <w:rPr>
          <w:rFonts w:hint="eastAsia"/>
        </w:rPr>
        <w:t>дальнейших</w:t>
      </w:r>
      <w:r>
        <w:t xml:space="preserve"> </w:t>
      </w:r>
      <w:r>
        <w:rPr>
          <w:rFonts w:hint="eastAsia"/>
        </w:rPr>
        <w:t>исследований</w:t>
      </w:r>
    </w:p>
    <w:p w14:paraId="20B13F17" w14:textId="77777777" w:rsidR="008F1672" w:rsidRDefault="008F1672" w:rsidP="008F1672"/>
    <w:p w14:paraId="4ACE1D10" w14:textId="77777777" w:rsidR="008F1672" w:rsidRDefault="008F1672" w:rsidP="008F1672">
      <w:r>
        <w:rPr>
          <w:rFonts w:hint="eastAsia"/>
        </w:rPr>
        <w:t>Глава</w:t>
      </w:r>
      <w:r>
        <w:t xml:space="preserve"> 2. </w:t>
      </w:r>
      <w:r>
        <w:rPr>
          <w:rFonts w:hint="eastAsia"/>
        </w:rPr>
        <w:t>Анализ</w:t>
      </w:r>
      <w:r>
        <w:t xml:space="preserve"> </w:t>
      </w:r>
      <w:r>
        <w:rPr>
          <w:rFonts w:hint="eastAsia"/>
        </w:rPr>
        <w:t>влияния</w:t>
      </w:r>
      <w:r>
        <w:t xml:space="preserve"> </w:t>
      </w:r>
      <w:r>
        <w:rPr>
          <w:rFonts w:hint="eastAsia"/>
        </w:rPr>
        <w:t>морфометрических</w:t>
      </w:r>
      <w:r>
        <w:t xml:space="preserve"> </w:t>
      </w:r>
      <w:r>
        <w:rPr>
          <w:rFonts w:hint="eastAsia"/>
        </w:rPr>
        <w:t>особенностей</w:t>
      </w:r>
      <w:r>
        <w:t xml:space="preserve"> </w:t>
      </w:r>
      <w:r>
        <w:rPr>
          <w:rFonts w:hint="eastAsia"/>
        </w:rPr>
        <w:t>речного</w:t>
      </w:r>
    </w:p>
    <w:p w14:paraId="603DC222" w14:textId="77777777" w:rsidR="008F1672" w:rsidRDefault="008F1672" w:rsidP="008F1672"/>
    <w:p w14:paraId="3C4D6B97" w14:textId="77777777" w:rsidR="008F1672" w:rsidRDefault="008F1672" w:rsidP="008F1672">
      <w:r>
        <w:rPr>
          <w:rFonts w:hint="eastAsia"/>
        </w:rPr>
        <w:t>русла</w:t>
      </w:r>
      <w:r>
        <w:t xml:space="preserve"> </w:t>
      </w:r>
      <w:r>
        <w:rPr>
          <w:rFonts w:hint="eastAsia"/>
        </w:rPr>
        <w:t>на</w:t>
      </w:r>
      <w:r>
        <w:t xml:space="preserve"> </w:t>
      </w:r>
      <w:r>
        <w:rPr>
          <w:rFonts w:hint="eastAsia"/>
        </w:rPr>
        <w:t>частоту</w:t>
      </w:r>
      <w:r>
        <w:t xml:space="preserve"> </w:t>
      </w:r>
      <w:r>
        <w:rPr>
          <w:rFonts w:hint="eastAsia"/>
        </w:rPr>
        <w:t>заторных</w:t>
      </w:r>
      <w:r>
        <w:t xml:space="preserve"> </w:t>
      </w:r>
      <w:r>
        <w:rPr>
          <w:rFonts w:hint="eastAsia"/>
        </w:rPr>
        <w:t>явлений</w:t>
      </w:r>
    </w:p>
    <w:p w14:paraId="01256683" w14:textId="77777777" w:rsidR="008F1672" w:rsidRDefault="008F1672" w:rsidP="008F1672"/>
    <w:p w14:paraId="12DA5D39" w14:textId="77777777" w:rsidR="008F1672" w:rsidRDefault="008F1672" w:rsidP="008F1672">
      <w:r>
        <w:t xml:space="preserve">2.1. </w:t>
      </w:r>
      <w:r>
        <w:rPr>
          <w:rFonts w:hint="eastAsia"/>
        </w:rPr>
        <w:t>Анализ</w:t>
      </w:r>
      <w:r>
        <w:t xml:space="preserve"> </w:t>
      </w:r>
      <w:r>
        <w:rPr>
          <w:rFonts w:hint="eastAsia"/>
        </w:rPr>
        <w:t>динамики</w:t>
      </w:r>
      <w:r>
        <w:t xml:space="preserve"> </w:t>
      </w:r>
      <w:r>
        <w:rPr>
          <w:rFonts w:hint="eastAsia"/>
        </w:rPr>
        <w:t>заторных</w:t>
      </w:r>
      <w:r>
        <w:t xml:space="preserve"> </w:t>
      </w:r>
      <w:r>
        <w:rPr>
          <w:rFonts w:hint="eastAsia"/>
        </w:rPr>
        <w:t>наводнений</w:t>
      </w:r>
      <w:r>
        <w:t xml:space="preserve"> </w:t>
      </w:r>
      <w:r>
        <w:rPr>
          <w:rFonts w:hint="eastAsia"/>
        </w:rPr>
        <w:t>на</w:t>
      </w:r>
      <w:r>
        <w:t xml:space="preserve"> </w:t>
      </w:r>
      <w:r>
        <w:rPr>
          <w:rFonts w:hint="eastAsia"/>
        </w:rPr>
        <w:t>Европейской</w:t>
      </w:r>
      <w:r>
        <w:t xml:space="preserve"> </w:t>
      </w:r>
      <w:r>
        <w:rPr>
          <w:rFonts w:hint="eastAsia"/>
        </w:rPr>
        <w:t>и</w:t>
      </w:r>
      <w:r>
        <w:t xml:space="preserve"> </w:t>
      </w:r>
      <w:r>
        <w:rPr>
          <w:rFonts w:hint="eastAsia"/>
        </w:rPr>
        <w:t>Азиатской</w:t>
      </w:r>
      <w:r>
        <w:t xml:space="preserve"> </w:t>
      </w:r>
      <w:r>
        <w:rPr>
          <w:rFonts w:hint="eastAsia"/>
        </w:rPr>
        <w:t>частях</w:t>
      </w:r>
      <w:r>
        <w:t xml:space="preserve"> </w:t>
      </w:r>
      <w:r>
        <w:rPr>
          <w:rFonts w:hint="eastAsia"/>
        </w:rPr>
        <w:t>Российской</w:t>
      </w:r>
      <w:r>
        <w:t xml:space="preserve"> </w:t>
      </w:r>
      <w:r>
        <w:rPr>
          <w:rFonts w:hint="eastAsia"/>
        </w:rPr>
        <w:t>Федерации</w:t>
      </w:r>
    </w:p>
    <w:p w14:paraId="5E371EEF" w14:textId="77777777" w:rsidR="008F1672" w:rsidRDefault="008F1672" w:rsidP="008F1672"/>
    <w:p w14:paraId="03AAAA41" w14:textId="77777777" w:rsidR="008F1672" w:rsidRDefault="008F1672" w:rsidP="008F1672">
      <w:r>
        <w:t xml:space="preserve">2.2.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построения</w:t>
      </w:r>
      <w:r>
        <w:t xml:space="preserve"> </w:t>
      </w:r>
      <w:r>
        <w:rPr>
          <w:rFonts w:hint="eastAsia"/>
        </w:rPr>
        <w:t>факторной</w:t>
      </w:r>
      <w:r>
        <w:t xml:space="preserve"> </w:t>
      </w:r>
      <w:r>
        <w:rPr>
          <w:rFonts w:hint="eastAsia"/>
        </w:rPr>
        <w:t>модели</w:t>
      </w:r>
    </w:p>
    <w:p w14:paraId="45523F4D" w14:textId="77777777" w:rsidR="008F1672" w:rsidRDefault="008F1672" w:rsidP="008F1672"/>
    <w:p w14:paraId="7F5355F2" w14:textId="77777777" w:rsidR="008F1672" w:rsidRDefault="008F1672" w:rsidP="008F1672">
      <w:r>
        <w:t xml:space="preserve">2.3. </w:t>
      </w:r>
      <w:r>
        <w:rPr>
          <w:rFonts w:hint="eastAsia"/>
        </w:rPr>
        <w:t>Модель</w:t>
      </w:r>
      <w:r>
        <w:t xml:space="preserve"> </w:t>
      </w:r>
      <w:r>
        <w:rPr>
          <w:rFonts w:hint="eastAsia"/>
        </w:rPr>
        <w:t>множественной</w:t>
      </w:r>
      <w:r>
        <w:t xml:space="preserve"> </w:t>
      </w:r>
      <w:r>
        <w:rPr>
          <w:rFonts w:hint="eastAsia"/>
        </w:rPr>
        <w:t>регрессии</w:t>
      </w:r>
      <w:r>
        <w:t xml:space="preserve"> </w:t>
      </w:r>
      <w:r>
        <w:rPr>
          <w:rFonts w:hint="eastAsia"/>
        </w:rPr>
        <w:t>и</w:t>
      </w:r>
      <w:r>
        <w:t xml:space="preserve"> </w:t>
      </w:r>
      <w:r>
        <w:rPr>
          <w:rFonts w:hint="eastAsia"/>
        </w:rPr>
        <w:t>статистические</w:t>
      </w:r>
      <w:r>
        <w:t xml:space="preserve"> </w:t>
      </w:r>
      <w:r>
        <w:rPr>
          <w:rFonts w:hint="eastAsia"/>
        </w:rPr>
        <w:t>оценки</w:t>
      </w:r>
    </w:p>
    <w:p w14:paraId="3B15111C" w14:textId="77777777" w:rsidR="008F1672" w:rsidRDefault="008F1672" w:rsidP="008F1672"/>
    <w:p w14:paraId="323E441A" w14:textId="77777777" w:rsidR="008F1672" w:rsidRDefault="008F1672" w:rsidP="008F1672">
      <w:r>
        <w:rPr>
          <w:rFonts w:hint="eastAsia"/>
        </w:rPr>
        <w:t>ее</w:t>
      </w:r>
      <w:r>
        <w:t xml:space="preserve"> </w:t>
      </w:r>
      <w:r>
        <w:rPr>
          <w:rFonts w:hint="eastAsia"/>
        </w:rPr>
        <w:t>качества</w:t>
      </w:r>
    </w:p>
    <w:p w14:paraId="19C766A0" w14:textId="77777777" w:rsidR="008F1672" w:rsidRDefault="008F1672" w:rsidP="008F1672"/>
    <w:p w14:paraId="11B8BF0D" w14:textId="77777777" w:rsidR="008F1672" w:rsidRDefault="008F1672" w:rsidP="008F1672">
      <w:r>
        <w:rPr>
          <w:rFonts w:hint="eastAsia"/>
        </w:rPr>
        <w:t>Выводы</w:t>
      </w:r>
      <w:r>
        <w:t xml:space="preserve"> </w:t>
      </w:r>
      <w:r>
        <w:rPr>
          <w:rFonts w:hint="eastAsia"/>
        </w:rPr>
        <w:t>по</w:t>
      </w:r>
      <w:r>
        <w:t xml:space="preserve"> </w:t>
      </w:r>
      <w:r>
        <w:rPr>
          <w:rFonts w:hint="eastAsia"/>
        </w:rPr>
        <w:t>Главе</w:t>
      </w:r>
    </w:p>
    <w:p w14:paraId="77860EAA" w14:textId="77777777" w:rsidR="008F1672" w:rsidRDefault="008F1672" w:rsidP="008F1672"/>
    <w:p w14:paraId="6CED91C2" w14:textId="77777777" w:rsidR="008F1672" w:rsidRDefault="008F1672" w:rsidP="008F1672">
      <w:r>
        <w:rPr>
          <w:rFonts w:hint="eastAsia"/>
        </w:rPr>
        <w:t>Глава</w:t>
      </w:r>
      <w:r>
        <w:t xml:space="preserve"> 3. </w:t>
      </w:r>
      <w:r>
        <w:rPr>
          <w:rFonts w:hint="eastAsia"/>
        </w:rPr>
        <w:t>Влияние</w:t>
      </w:r>
      <w:r>
        <w:t xml:space="preserve"> </w:t>
      </w:r>
      <w:r>
        <w:rPr>
          <w:rFonts w:hint="eastAsia"/>
        </w:rPr>
        <w:t>подпора</w:t>
      </w:r>
      <w:r>
        <w:t xml:space="preserve"> </w:t>
      </w:r>
      <w:r>
        <w:rPr>
          <w:rFonts w:hint="eastAsia"/>
        </w:rPr>
        <w:t>на</w:t>
      </w:r>
      <w:r>
        <w:t xml:space="preserve"> </w:t>
      </w:r>
      <w:r>
        <w:rPr>
          <w:rFonts w:hint="eastAsia"/>
        </w:rPr>
        <w:t>частоту</w:t>
      </w:r>
      <w:r>
        <w:t xml:space="preserve"> </w:t>
      </w:r>
      <w:r>
        <w:rPr>
          <w:rFonts w:hint="eastAsia"/>
        </w:rPr>
        <w:t>заторов</w:t>
      </w:r>
      <w:r>
        <w:t xml:space="preserve"> </w:t>
      </w:r>
      <w:r>
        <w:rPr>
          <w:rFonts w:hint="eastAsia"/>
        </w:rPr>
        <w:t>льда</w:t>
      </w:r>
      <w:r>
        <w:t xml:space="preserve"> </w:t>
      </w:r>
      <w:r>
        <w:rPr>
          <w:rFonts w:hint="eastAsia"/>
        </w:rPr>
        <w:t>в</w:t>
      </w:r>
      <w:r>
        <w:t xml:space="preserve"> </w:t>
      </w:r>
      <w:r>
        <w:rPr>
          <w:rFonts w:hint="eastAsia"/>
        </w:rPr>
        <w:t>бассейне</w:t>
      </w:r>
      <w:r>
        <w:t xml:space="preserve"> </w:t>
      </w:r>
      <w:r>
        <w:rPr>
          <w:rFonts w:hint="eastAsia"/>
        </w:rPr>
        <w:t>реки</w:t>
      </w:r>
    </w:p>
    <w:p w14:paraId="70FD9F02" w14:textId="77777777" w:rsidR="008F1672" w:rsidRDefault="008F1672" w:rsidP="008F1672"/>
    <w:p w14:paraId="4CCA0058" w14:textId="77777777" w:rsidR="008F1672" w:rsidRDefault="008F1672" w:rsidP="008F1672">
      <w:r>
        <w:rPr>
          <w:rFonts w:hint="eastAsia"/>
        </w:rPr>
        <w:t>Северная</w:t>
      </w:r>
      <w:r>
        <w:t xml:space="preserve"> </w:t>
      </w:r>
      <w:r>
        <w:rPr>
          <w:rFonts w:hint="eastAsia"/>
        </w:rPr>
        <w:t>Двина</w:t>
      </w:r>
      <w:r>
        <w:t xml:space="preserve"> 54 3. 1. </w:t>
      </w:r>
      <w:r>
        <w:rPr>
          <w:rFonts w:hint="eastAsia"/>
        </w:rPr>
        <w:t>Особенности</w:t>
      </w:r>
      <w:r>
        <w:t xml:space="preserve"> </w:t>
      </w:r>
      <w:r>
        <w:rPr>
          <w:rFonts w:hint="eastAsia"/>
        </w:rPr>
        <w:t>ледовых</w:t>
      </w:r>
      <w:r>
        <w:t xml:space="preserve"> </w:t>
      </w:r>
      <w:r>
        <w:rPr>
          <w:rFonts w:hint="eastAsia"/>
        </w:rPr>
        <w:t>затруднений</w:t>
      </w:r>
      <w:r>
        <w:t xml:space="preserve"> </w:t>
      </w:r>
      <w:r>
        <w:rPr>
          <w:rFonts w:hint="eastAsia"/>
        </w:rPr>
        <w:t>в</w:t>
      </w:r>
      <w:r>
        <w:t xml:space="preserve"> </w:t>
      </w:r>
      <w:r>
        <w:rPr>
          <w:rFonts w:hint="eastAsia"/>
        </w:rPr>
        <w:t>бассейне</w:t>
      </w:r>
      <w:r>
        <w:t xml:space="preserve"> </w:t>
      </w:r>
      <w:r>
        <w:rPr>
          <w:rFonts w:hint="eastAsia"/>
        </w:rPr>
        <w:t>реки</w:t>
      </w:r>
    </w:p>
    <w:p w14:paraId="7C7C0A1B" w14:textId="77777777" w:rsidR="008F1672" w:rsidRDefault="008F1672" w:rsidP="008F1672"/>
    <w:p w14:paraId="3D9C9B5B" w14:textId="77777777" w:rsidR="008F1672" w:rsidRDefault="008F1672" w:rsidP="008F1672">
      <w:r>
        <w:rPr>
          <w:rFonts w:hint="eastAsia"/>
        </w:rPr>
        <w:t>Северная</w:t>
      </w:r>
      <w:r>
        <w:t xml:space="preserve"> </w:t>
      </w:r>
      <w:r>
        <w:rPr>
          <w:rFonts w:hint="eastAsia"/>
        </w:rPr>
        <w:t>Двина</w:t>
      </w:r>
    </w:p>
    <w:p w14:paraId="3C00BB1D" w14:textId="77777777" w:rsidR="008F1672" w:rsidRDefault="008F1672" w:rsidP="008F1672"/>
    <w:p w14:paraId="03172533" w14:textId="77777777" w:rsidR="008F1672" w:rsidRDefault="008F1672" w:rsidP="008F1672">
      <w:r>
        <w:t xml:space="preserve">3.2. </w:t>
      </w:r>
      <w:r>
        <w:rPr>
          <w:rFonts w:hint="eastAsia"/>
        </w:rPr>
        <w:t>Статистический</w:t>
      </w:r>
      <w:r>
        <w:t xml:space="preserve"> </w:t>
      </w:r>
      <w:r>
        <w:rPr>
          <w:rFonts w:hint="eastAsia"/>
        </w:rPr>
        <w:t>анализ</w:t>
      </w:r>
      <w:r>
        <w:t xml:space="preserve"> </w:t>
      </w:r>
      <w:r>
        <w:rPr>
          <w:rFonts w:hint="eastAsia"/>
        </w:rPr>
        <w:t>дискриминантных</w:t>
      </w:r>
      <w:r>
        <w:t xml:space="preserve"> </w:t>
      </w:r>
      <w:r>
        <w:rPr>
          <w:rFonts w:hint="eastAsia"/>
        </w:rPr>
        <w:t>переменных</w:t>
      </w:r>
    </w:p>
    <w:p w14:paraId="29FACAF4" w14:textId="77777777" w:rsidR="008F1672" w:rsidRDefault="008F1672" w:rsidP="008F1672"/>
    <w:p w14:paraId="1548B9AE" w14:textId="77777777" w:rsidR="008F1672" w:rsidRDefault="008F1672" w:rsidP="008F1672">
      <w:r>
        <w:t xml:space="preserve">3.3. </w:t>
      </w:r>
      <w:r>
        <w:rPr>
          <w:rFonts w:hint="eastAsia"/>
        </w:rPr>
        <w:t>Построение</w:t>
      </w:r>
      <w:r>
        <w:t xml:space="preserve"> </w:t>
      </w:r>
      <w:r>
        <w:rPr>
          <w:rFonts w:hint="eastAsia"/>
        </w:rPr>
        <w:t>и</w:t>
      </w:r>
      <w:r>
        <w:t xml:space="preserve"> </w:t>
      </w:r>
      <w:r>
        <w:rPr>
          <w:rFonts w:hint="eastAsia"/>
        </w:rPr>
        <w:t>кросс</w:t>
      </w:r>
      <w:r>
        <w:t>-</w:t>
      </w:r>
      <w:r>
        <w:rPr>
          <w:rFonts w:hint="eastAsia"/>
        </w:rPr>
        <w:t>проверка</w:t>
      </w:r>
      <w:r>
        <w:t xml:space="preserve"> </w:t>
      </w:r>
      <w:r>
        <w:rPr>
          <w:rFonts w:hint="eastAsia"/>
        </w:rPr>
        <w:t>классификационных</w:t>
      </w:r>
      <w:r>
        <w:t xml:space="preserve"> </w:t>
      </w:r>
      <w:r>
        <w:rPr>
          <w:rFonts w:hint="eastAsia"/>
        </w:rPr>
        <w:t>функций</w:t>
      </w:r>
    </w:p>
    <w:p w14:paraId="2207F3D2" w14:textId="77777777" w:rsidR="008F1672" w:rsidRDefault="008F1672" w:rsidP="008F1672"/>
    <w:p w14:paraId="26218E31" w14:textId="77777777" w:rsidR="008F1672" w:rsidRDefault="008F1672" w:rsidP="008F1672">
      <w:r>
        <w:rPr>
          <w:rFonts w:hint="eastAsia"/>
        </w:rPr>
        <w:t>Выводы</w:t>
      </w:r>
      <w:r>
        <w:t xml:space="preserve"> </w:t>
      </w:r>
      <w:r>
        <w:rPr>
          <w:rFonts w:hint="eastAsia"/>
        </w:rPr>
        <w:t>по</w:t>
      </w:r>
      <w:r>
        <w:t xml:space="preserve"> </w:t>
      </w:r>
      <w:r>
        <w:rPr>
          <w:rFonts w:hint="eastAsia"/>
        </w:rPr>
        <w:t>Главе</w:t>
      </w:r>
    </w:p>
    <w:p w14:paraId="7058AB8A" w14:textId="77777777" w:rsidR="008F1672" w:rsidRDefault="008F1672" w:rsidP="008F1672"/>
    <w:p w14:paraId="14B9C0C0" w14:textId="77777777" w:rsidR="008F1672" w:rsidRDefault="008F1672" w:rsidP="008F1672">
      <w:r>
        <w:rPr>
          <w:rFonts w:hint="eastAsia"/>
        </w:rPr>
        <w:t>Глава</w:t>
      </w:r>
      <w:r>
        <w:t xml:space="preserve"> 4. </w:t>
      </w:r>
      <w:r>
        <w:rPr>
          <w:rFonts w:hint="eastAsia"/>
        </w:rPr>
        <w:t>Вероятностный</w:t>
      </w:r>
      <w:r>
        <w:t xml:space="preserve"> </w:t>
      </w:r>
      <w:r>
        <w:rPr>
          <w:rFonts w:hint="eastAsia"/>
        </w:rPr>
        <w:t>прогноз</w:t>
      </w:r>
      <w:r>
        <w:t xml:space="preserve"> </w:t>
      </w:r>
      <w:r>
        <w:rPr>
          <w:rFonts w:hint="eastAsia"/>
        </w:rPr>
        <w:t>образования</w:t>
      </w:r>
      <w:r>
        <w:t xml:space="preserve"> </w:t>
      </w:r>
      <w:r>
        <w:rPr>
          <w:rFonts w:hint="eastAsia"/>
        </w:rPr>
        <w:t>заторов</w:t>
      </w:r>
      <w:r>
        <w:t xml:space="preserve"> </w:t>
      </w:r>
      <w:r>
        <w:rPr>
          <w:rFonts w:hint="eastAsia"/>
        </w:rPr>
        <w:t>на</w:t>
      </w:r>
      <w:r>
        <w:t xml:space="preserve"> </w:t>
      </w:r>
      <w:r>
        <w:rPr>
          <w:rFonts w:hint="eastAsia"/>
        </w:rPr>
        <w:t>реке</w:t>
      </w:r>
    </w:p>
    <w:p w14:paraId="352443B7" w14:textId="77777777" w:rsidR="008F1672" w:rsidRDefault="008F1672" w:rsidP="008F1672"/>
    <w:p w14:paraId="4B46A5A3" w14:textId="77777777" w:rsidR="008F1672" w:rsidRDefault="008F1672" w:rsidP="008F1672">
      <w:r>
        <w:rPr>
          <w:rFonts w:hint="eastAsia"/>
        </w:rPr>
        <w:t>Кичменьга</w:t>
      </w:r>
    </w:p>
    <w:p w14:paraId="704D361A" w14:textId="77777777" w:rsidR="008F1672" w:rsidRDefault="008F1672" w:rsidP="008F1672"/>
    <w:p w14:paraId="5D21861E" w14:textId="77777777" w:rsidR="008F1672" w:rsidRDefault="008F1672" w:rsidP="008F1672">
      <w:r>
        <w:t xml:space="preserve">4.1. </w:t>
      </w:r>
      <w:r>
        <w:rPr>
          <w:rFonts w:hint="eastAsia"/>
        </w:rPr>
        <w:t>Гидрологическое</w:t>
      </w:r>
      <w:r>
        <w:t xml:space="preserve"> </w:t>
      </w:r>
      <w:r>
        <w:rPr>
          <w:rFonts w:hint="eastAsia"/>
        </w:rPr>
        <w:t>описание</w:t>
      </w:r>
      <w:r>
        <w:t xml:space="preserve"> </w:t>
      </w:r>
      <w:r>
        <w:rPr>
          <w:rFonts w:hint="eastAsia"/>
        </w:rPr>
        <w:t>бассейна</w:t>
      </w:r>
      <w:r>
        <w:t xml:space="preserve"> </w:t>
      </w:r>
      <w:r>
        <w:rPr>
          <w:rFonts w:hint="eastAsia"/>
        </w:rPr>
        <w:t>реки</w:t>
      </w:r>
      <w:r>
        <w:t xml:space="preserve"> </w:t>
      </w:r>
      <w:r>
        <w:rPr>
          <w:rFonts w:hint="eastAsia"/>
        </w:rPr>
        <w:t>Кичменьга</w:t>
      </w:r>
    </w:p>
    <w:p w14:paraId="6A2324B5" w14:textId="77777777" w:rsidR="008F1672" w:rsidRDefault="008F1672" w:rsidP="008F1672"/>
    <w:p w14:paraId="61441E9A" w14:textId="77777777" w:rsidR="008F1672" w:rsidRDefault="008F1672" w:rsidP="008F1672">
      <w:r>
        <w:t xml:space="preserve">4.2. </w:t>
      </w:r>
      <w:r>
        <w:rPr>
          <w:rFonts w:hint="eastAsia"/>
        </w:rPr>
        <w:t>Проверка</w:t>
      </w:r>
      <w:r>
        <w:t xml:space="preserve"> </w:t>
      </w:r>
      <w:r>
        <w:rPr>
          <w:rFonts w:hint="eastAsia"/>
        </w:rPr>
        <w:t>стационарности</w:t>
      </w:r>
      <w:r>
        <w:t xml:space="preserve"> </w:t>
      </w:r>
      <w:r>
        <w:rPr>
          <w:rFonts w:hint="eastAsia"/>
        </w:rPr>
        <w:t>многолетних</w:t>
      </w:r>
      <w:r>
        <w:t xml:space="preserve"> </w:t>
      </w:r>
      <w:r>
        <w:rPr>
          <w:rFonts w:hint="eastAsia"/>
        </w:rPr>
        <w:t>рядов</w:t>
      </w:r>
      <w:r>
        <w:t xml:space="preserve"> </w:t>
      </w:r>
      <w:r>
        <w:rPr>
          <w:rFonts w:hint="eastAsia"/>
        </w:rPr>
        <w:t>наблюдений</w:t>
      </w:r>
      <w:r>
        <w:t xml:space="preserve"> </w:t>
      </w:r>
      <w:r>
        <w:rPr>
          <w:rFonts w:hint="eastAsia"/>
        </w:rPr>
        <w:t>за</w:t>
      </w:r>
      <w:r>
        <w:t xml:space="preserve"> </w:t>
      </w:r>
      <w:r>
        <w:rPr>
          <w:rFonts w:hint="eastAsia"/>
        </w:rPr>
        <w:t>ледовыми</w:t>
      </w:r>
      <w:r>
        <w:t xml:space="preserve"> </w:t>
      </w:r>
      <w:r>
        <w:rPr>
          <w:rFonts w:hint="eastAsia"/>
        </w:rPr>
        <w:t>явлениями</w:t>
      </w:r>
    </w:p>
    <w:p w14:paraId="0D56D489" w14:textId="77777777" w:rsidR="008F1672" w:rsidRDefault="008F1672" w:rsidP="008F1672"/>
    <w:p w14:paraId="57245666" w14:textId="77777777" w:rsidR="008F1672" w:rsidRDefault="008F1672" w:rsidP="008F1672">
      <w:r>
        <w:t xml:space="preserve">4.3. </w:t>
      </w:r>
      <w:r>
        <w:rPr>
          <w:rFonts w:hint="eastAsia"/>
        </w:rPr>
        <w:t>Качественная</w:t>
      </w:r>
      <w:r>
        <w:t xml:space="preserve"> </w:t>
      </w:r>
      <w:r>
        <w:rPr>
          <w:rFonts w:hint="eastAsia"/>
        </w:rPr>
        <w:t>оценка</w:t>
      </w:r>
      <w:r>
        <w:t xml:space="preserve"> </w:t>
      </w:r>
      <w:r>
        <w:rPr>
          <w:rFonts w:hint="eastAsia"/>
        </w:rPr>
        <w:t>вероятности</w:t>
      </w:r>
      <w:r>
        <w:t xml:space="preserve"> </w:t>
      </w:r>
      <w:r>
        <w:rPr>
          <w:rFonts w:hint="eastAsia"/>
        </w:rPr>
        <w:t>образования</w:t>
      </w:r>
      <w:r>
        <w:t xml:space="preserve"> </w:t>
      </w:r>
      <w:r>
        <w:rPr>
          <w:rFonts w:hint="eastAsia"/>
        </w:rPr>
        <w:t>затора</w:t>
      </w:r>
      <w:r>
        <w:t xml:space="preserve"> </w:t>
      </w:r>
      <w:r>
        <w:rPr>
          <w:rFonts w:hint="eastAsia"/>
        </w:rPr>
        <w:t>на</w:t>
      </w:r>
      <w:r>
        <w:t xml:space="preserve"> </w:t>
      </w:r>
      <w:r>
        <w:rPr>
          <w:rFonts w:hint="eastAsia"/>
        </w:rPr>
        <w:t>реке</w:t>
      </w:r>
      <w:r>
        <w:t xml:space="preserve"> </w:t>
      </w:r>
      <w:r>
        <w:rPr>
          <w:rFonts w:hint="eastAsia"/>
        </w:rPr>
        <w:t>Кичменьга</w:t>
      </w:r>
    </w:p>
    <w:p w14:paraId="28135D99" w14:textId="77777777" w:rsidR="008F1672" w:rsidRDefault="008F1672" w:rsidP="008F1672"/>
    <w:p w14:paraId="09FA888F" w14:textId="77777777" w:rsidR="008F1672" w:rsidRDefault="008F1672" w:rsidP="008F1672">
      <w:r>
        <w:t xml:space="preserve">4.4. </w:t>
      </w:r>
      <w:r>
        <w:rPr>
          <w:rFonts w:hint="eastAsia"/>
        </w:rPr>
        <w:t>Обобщенная</w:t>
      </w:r>
      <w:r>
        <w:t xml:space="preserve"> </w:t>
      </w:r>
      <w:r>
        <w:rPr>
          <w:rFonts w:hint="eastAsia"/>
        </w:rPr>
        <w:t>оценка</w:t>
      </w:r>
      <w:r>
        <w:t xml:space="preserve"> </w:t>
      </w:r>
      <w:r>
        <w:rPr>
          <w:rFonts w:hint="eastAsia"/>
        </w:rPr>
        <w:t>вероятности</w:t>
      </w:r>
      <w:r>
        <w:t xml:space="preserve"> </w:t>
      </w:r>
      <w:r>
        <w:rPr>
          <w:rFonts w:hint="eastAsia"/>
        </w:rPr>
        <w:t>возникновения</w:t>
      </w:r>
      <w:r>
        <w:t xml:space="preserve"> </w:t>
      </w:r>
      <w:r>
        <w:rPr>
          <w:rFonts w:hint="eastAsia"/>
        </w:rPr>
        <w:t>затора</w:t>
      </w:r>
      <w:r>
        <w:t xml:space="preserve"> </w:t>
      </w:r>
      <w:r>
        <w:rPr>
          <w:rFonts w:hint="eastAsia"/>
        </w:rPr>
        <w:t>в</w:t>
      </w:r>
      <w:r>
        <w:t xml:space="preserve"> </w:t>
      </w:r>
      <w:r>
        <w:rPr>
          <w:rFonts w:hint="eastAsia"/>
        </w:rPr>
        <w:t>створе</w:t>
      </w:r>
      <w:r>
        <w:t xml:space="preserve"> </w:t>
      </w:r>
      <w:r>
        <w:rPr>
          <w:rFonts w:hint="eastAsia"/>
        </w:rPr>
        <w:t>с</w:t>
      </w:r>
      <w:r>
        <w:t xml:space="preserve"> </w:t>
      </w:r>
      <w:r>
        <w:rPr>
          <w:rFonts w:hint="eastAsia"/>
        </w:rPr>
        <w:t>постоянной</w:t>
      </w:r>
      <w:r>
        <w:t xml:space="preserve"> </w:t>
      </w:r>
      <w:r>
        <w:rPr>
          <w:rFonts w:hint="eastAsia"/>
        </w:rPr>
        <w:t>морфометрией</w:t>
      </w:r>
    </w:p>
    <w:p w14:paraId="6B557E7C" w14:textId="77777777" w:rsidR="008F1672" w:rsidRDefault="008F1672" w:rsidP="008F1672"/>
    <w:p w14:paraId="49E23F27" w14:textId="77777777" w:rsidR="008F1672" w:rsidRDefault="008F1672" w:rsidP="008F1672">
      <w:r>
        <w:t xml:space="preserve">4.5. </w:t>
      </w:r>
      <w:r>
        <w:rPr>
          <w:rFonts w:hint="eastAsia"/>
        </w:rPr>
        <w:t>Разработка</w:t>
      </w:r>
      <w:r>
        <w:t xml:space="preserve"> </w:t>
      </w:r>
      <w:r>
        <w:rPr>
          <w:rFonts w:hint="eastAsia"/>
        </w:rPr>
        <w:t>комплекса</w:t>
      </w:r>
      <w:r>
        <w:t xml:space="preserve"> </w:t>
      </w:r>
      <w:r>
        <w:rPr>
          <w:rFonts w:hint="eastAsia"/>
        </w:rPr>
        <w:t>инженерно</w:t>
      </w:r>
      <w:r>
        <w:t>-</w:t>
      </w:r>
      <w:r>
        <w:rPr>
          <w:rFonts w:hint="eastAsia"/>
        </w:rPr>
        <w:t>технических</w:t>
      </w:r>
      <w:r>
        <w:t xml:space="preserve"> </w:t>
      </w:r>
      <w:r>
        <w:rPr>
          <w:rFonts w:hint="eastAsia"/>
        </w:rPr>
        <w:t>мероприятий</w:t>
      </w:r>
      <w:r>
        <w:t xml:space="preserve"> </w:t>
      </w:r>
      <w:r>
        <w:rPr>
          <w:rFonts w:hint="eastAsia"/>
        </w:rPr>
        <w:t>по</w:t>
      </w:r>
    </w:p>
    <w:p w14:paraId="079D886C" w14:textId="77777777" w:rsidR="008F1672" w:rsidRDefault="008F1672" w:rsidP="008F1672"/>
    <w:p w14:paraId="41875520" w14:textId="77777777" w:rsidR="008F1672" w:rsidRDefault="008F1672" w:rsidP="008F1672">
      <w:r>
        <w:rPr>
          <w:rFonts w:hint="eastAsia"/>
        </w:rPr>
        <w:t>борьбе</w:t>
      </w:r>
      <w:r>
        <w:t xml:space="preserve"> </w:t>
      </w:r>
      <w:r>
        <w:rPr>
          <w:rFonts w:hint="eastAsia"/>
        </w:rPr>
        <w:t>с</w:t>
      </w:r>
      <w:r>
        <w:t xml:space="preserve"> </w:t>
      </w:r>
      <w:r>
        <w:rPr>
          <w:rFonts w:hint="eastAsia"/>
        </w:rPr>
        <w:t>заторами</w:t>
      </w:r>
      <w:r>
        <w:t xml:space="preserve"> </w:t>
      </w:r>
      <w:r>
        <w:rPr>
          <w:rFonts w:hint="eastAsia"/>
        </w:rPr>
        <w:t>на</w:t>
      </w:r>
      <w:r>
        <w:t xml:space="preserve"> </w:t>
      </w:r>
      <w:r>
        <w:rPr>
          <w:rFonts w:hint="eastAsia"/>
        </w:rPr>
        <w:t>незарегулированных</w:t>
      </w:r>
      <w:r>
        <w:t xml:space="preserve"> </w:t>
      </w:r>
      <w:r>
        <w:rPr>
          <w:rFonts w:hint="eastAsia"/>
        </w:rPr>
        <w:t>участках</w:t>
      </w:r>
      <w:r>
        <w:t xml:space="preserve"> </w:t>
      </w:r>
      <w:r>
        <w:rPr>
          <w:rFonts w:hint="eastAsia"/>
        </w:rPr>
        <w:t>речных</w:t>
      </w:r>
      <w:r>
        <w:t xml:space="preserve"> </w:t>
      </w:r>
      <w:r>
        <w:rPr>
          <w:rFonts w:hint="eastAsia"/>
        </w:rPr>
        <w:t>русел</w:t>
      </w:r>
    </w:p>
    <w:p w14:paraId="7FD987CF" w14:textId="77777777" w:rsidR="008F1672" w:rsidRDefault="008F1672" w:rsidP="008F1672"/>
    <w:p w14:paraId="573C1293" w14:textId="77777777" w:rsidR="008F1672" w:rsidRDefault="008F1672" w:rsidP="008F1672">
      <w:r>
        <w:rPr>
          <w:rFonts w:hint="eastAsia"/>
        </w:rPr>
        <w:t>Выводы</w:t>
      </w:r>
      <w:r>
        <w:t xml:space="preserve"> </w:t>
      </w:r>
      <w:r>
        <w:rPr>
          <w:rFonts w:hint="eastAsia"/>
        </w:rPr>
        <w:t>по</w:t>
      </w:r>
      <w:r>
        <w:t xml:space="preserve"> </w:t>
      </w:r>
      <w:r>
        <w:rPr>
          <w:rFonts w:hint="eastAsia"/>
        </w:rPr>
        <w:t>Главе</w:t>
      </w:r>
    </w:p>
    <w:p w14:paraId="36A16D57" w14:textId="77777777" w:rsidR="008F1672" w:rsidRDefault="008F1672" w:rsidP="008F1672"/>
    <w:p w14:paraId="69EC7792" w14:textId="77777777" w:rsidR="008F1672" w:rsidRDefault="008F1672" w:rsidP="008F1672">
      <w:r>
        <w:rPr>
          <w:rFonts w:hint="eastAsia"/>
        </w:rPr>
        <w:t>Заключение</w:t>
      </w:r>
    </w:p>
    <w:p w14:paraId="2FB41B7E" w14:textId="77777777" w:rsidR="008F1672" w:rsidRDefault="008F1672" w:rsidP="008F1672"/>
    <w:p w14:paraId="2B8F897D" w14:textId="77777777" w:rsidR="008F1672" w:rsidRDefault="008F1672" w:rsidP="008F1672">
      <w:r>
        <w:rPr>
          <w:rFonts w:hint="eastAsia"/>
        </w:rPr>
        <w:t>Список</w:t>
      </w:r>
      <w:r>
        <w:t xml:space="preserve"> </w:t>
      </w:r>
      <w:r>
        <w:rPr>
          <w:rFonts w:hint="eastAsia"/>
        </w:rPr>
        <w:t>условных</w:t>
      </w:r>
      <w:r>
        <w:t xml:space="preserve"> </w:t>
      </w:r>
      <w:r>
        <w:rPr>
          <w:rFonts w:hint="eastAsia"/>
        </w:rPr>
        <w:t>обозначений</w:t>
      </w:r>
    </w:p>
    <w:p w14:paraId="3C9A5CA6" w14:textId="77777777" w:rsidR="008F1672" w:rsidRDefault="008F1672" w:rsidP="008F1672"/>
    <w:p w14:paraId="08E116C9" w14:textId="77777777" w:rsidR="008F1672" w:rsidRDefault="008F1672" w:rsidP="008F1672">
      <w:r>
        <w:rPr>
          <w:rFonts w:hint="eastAsia"/>
        </w:rPr>
        <w:t>Список</w:t>
      </w:r>
      <w:r>
        <w:t xml:space="preserve"> </w:t>
      </w:r>
      <w:r>
        <w:rPr>
          <w:rFonts w:hint="eastAsia"/>
        </w:rPr>
        <w:t>литературы</w:t>
      </w:r>
    </w:p>
    <w:p w14:paraId="3E33E5A0" w14:textId="77777777" w:rsidR="008F1672" w:rsidRDefault="008F1672" w:rsidP="008F1672"/>
    <w:p w14:paraId="67FD0556" w14:textId="77777777" w:rsidR="008F1672" w:rsidRDefault="008F1672" w:rsidP="008F1672">
      <w:r>
        <w:rPr>
          <w:rFonts w:hint="eastAsia"/>
        </w:rPr>
        <w:t>Приложения</w:t>
      </w:r>
    </w:p>
    <w:p w14:paraId="70C2A8C1" w14:textId="77777777" w:rsidR="008F1672" w:rsidRDefault="008F1672" w:rsidP="008F1672"/>
    <w:p w14:paraId="76D0DF42" w14:textId="77777777" w:rsidR="008F1672" w:rsidRDefault="008F1672" w:rsidP="008F1672">
      <w:r>
        <w:rPr>
          <w:rFonts w:hint="eastAsia"/>
        </w:rPr>
        <w:t>Приложение</w:t>
      </w:r>
      <w:r>
        <w:t xml:space="preserve"> 1. </w:t>
      </w:r>
      <w:r>
        <w:rPr>
          <w:rFonts w:hint="eastAsia"/>
        </w:rPr>
        <w:t>Статистический</w:t>
      </w:r>
      <w:r>
        <w:t xml:space="preserve"> </w:t>
      </w:r>
      <w:r>
        <w:rPr>
          <w:rFonts w:hint="eastAsia"/>
        </w:rPr>
        <w:t>отчет</w:t>
      </w:r>
      <w:r>
        <w:t xml:space="preserve"> </w:t>
      </w:r>
      <w:r>
        <w:rPr>
          <w:rFonts w:hint="eastAsia"/>
        </w:rPr>
        <w:t>по</w:t>
      </w:r>
      <w:r>
        <w:t xml:space="preserve"> </w:t>
      </w:r>
      <w:r>
        <w:rPr>
          <w:rFonts w:hint="eastAsia"/>
        </w:rPr>
        <w:t>модели</w:t>
      </w:r>
      <w:r>
        <w:t xml:space="preserve"> </w:t>
      </w:r>
      <w:r>
        <w:rPr>
          <w:rFonts w:hint="eastAsia"/>
        </w:rPr>
        <w:t>множественной</w:t>
      </w:r>
    </w:p>
    <w:p w14:paraId="4611DD97" w14:textId="77777777" w:rsidR="008F1672" w:rsidRDefault="008F1672" w:rsidP="008F1672"/>
    <w:p w14:paraId="366EB203" w14:textId="77777777" w:rsidR="008F1672" w:rsidRDefault="008F1672" w:rsidP="008F1672">
      <w:r>
        <w:rPr>
          <w:rFonts w:hint="eastAsia"/>
        </w:rPr>
        <w:t>линейной</w:t>
      </w:r>
      <w:r>
        <w:t xml:space="preserve"> </w:t>
      </w:r>
      <w:r>
        <w:rPr>
          <w:rFonts w:hint="eastAsia"/>
        </w:rPr>
        <w:t>регрессии</w:t>
      </w:r>
      <w:r>
        <w:t xml:space="preserve"> (</w:t>
      </w:r>
      <w:r>
        <w:rPr>
          <w:rFonts w:hint="eastAsia"/>
        </w:rPr>
        <w:t>реки</w:t>
      </w:r>
      <w:r>
        <w:t xml:space="preserve"> </w:t>
      </w:r>
      <w:r>
        <w:rPr>
          <w:rFonts w:hint="eastAsia"/>
        </w:rPr>
        <w:t>побережья</w:t>
      </w:r>
      <w:r>
        <w:t xml:space="preserve"> </w:t>
      </w:r>
      <w:r>
        <w:rPr>
          <w:rFonts w:hint="eastAsia"/>
        </w:rPr>
        <w:t>моря</w:t>
      </w:r>
      <w:r>
        <w:t xml:space="preserve"> </w:t>
      </w:r>
      <w:r>
        <w:rPr>
          <w:rFonts w:hint="eastAsia"/>
        </w:rPr>
        <w:t>Лаптевых</w:t>
      </w:r>
      <w:r>
        <w:t>)</w:t>
      </w:r>
    </w:p>
    <w:p w14:paraId="4FAFF3DB" w14:textId="77777777" w:rsidR="008F1672" w:rsidRDefault="008F1672" w:rsidP="008F1672"/>
    <w:p w14:paraId="2C2AFF70" w14:textId="77777777" w:rsidR="008F1672" w:rsidRDefault="008F1672" w:rsidP="008F1672">
      <w:r>
        <w:rPr>
          <w:rFonts w:hint="eastAsia"/>
        </w:rPr>
        <w:t>Приложение</w:t>
      </w:r>
      <w:r>
        <w:t xml:space="preserve"> 2. </w:t>
      </w:r>
      <w:r>
        <w:rPr>
          <w:rFonts w:hint="eastAsia"/>
        </w:rPr>
        <w:t>Статистический</w:t>
      </w:r>
      <w:r>
        <w:t xml:space="preserve"> </w:t>
      </w:r>
      <w:r>
        <w:rPr>
          <w:rFonts w:hint="eastAsia"/>
        </w:rPr>
        <w:t>отчет</w:t>
      </w:r>
      <w:r>
        <w:t xml:space="preserve"> </w:t>
      </w:r>
      <w:r>
        <w:rPr>
          <w:rFonts w:hint="eastAsia"/>
        </w:rPr>
        <w:t>по</w:t>
      </w:r>
      <w:r>
        <w:t xml:space="preserve"> </w:t>
      </w:r>
      <w:r>
        <w:rPr>
          <w:rFonts w:hint="eastAsia"/>
        </w:rPr>
        <w:t>модели</w:t>
      </w:r>
      <w:r>
        <w:t xml:space="preserve"> </w:t>
      </w:r>
      <w:r>
        <w:rPr>
          <w:rFonts w:hint="eastAsia"/>
        </w:rPr>
        <w:t>множественной</w:t>
      </w:r>
      <w:r>
        <w:t xml:space="preserve"> </w:t>
      </w:r>
      <w:r>
        <w:rPr>
          <w:rFonts w:hint="eastAsia"/>
        </w:rPr>
        <w:t>линейной</w:t>
      </w:r>
      <w:r>
        <w:t xml:space="preserve"> </w:t>
      </w:r>
      <w:r>
        <w:rPr>
          <w:rFonts w:hint="eastAsia"/>
        </w:rPr>
        <w:t>регрессии</w:t>
      </w:r>
      <w:r>
        <w:t xml:space="preserve"> (</w:t>
      </w:r>
      <w:r>
        <w:rPr>
          <w:rFonts w:hint="eastAsia"/>
        </w:rPr>
        <w:t>Обь</w:t>
      </w:r>
      <w:r>
        <w:t xml:space="preserve"> </w:t>
      </w:r>
      <w:r>
        <w:rPr>
          <w:rFonts w:hint="eastAsia"/>
        </w:rPr>
        <w:t>и</w:t>
      </w:r>
      <w:r>
        <w:t xml:space="preserve"> </w:t>
      </w:r>
      <w:r>
        <w:rPr>
          <w:rFonts w:hint="eastAsia"/>
        </w:rPr>
        <w:t>реки</w:t>
      </w:r>
      <w:r>
        <w:t xml:space="preserve">, </w:t>
      </w:r>
      <w:r>
        <w:rPr>
          <w:rFonts w:hint="eastAsia"/>
        </w:rPr>
        <w:t>впадающи</w:t>
      </w:r>
      <w:r>
        <w:rPr>
          <w:rFonts w:hint="eastAsia"/>
        </w:rPr>
        <w:lastRenderedPageBreak/>
        <w:t>е</w:t>
      </w:r>
      <w:r>
        <w:t xml:space="preserve"> </w:t>
      </w:r>
      <w:r>
        <w:rPr>
          <w:rFonts w:hint="eastAsia"/>
        </w:rPr>
        <w:t>в</w:t>
      </w:r>
      <w:r>
        <w:t xml:space="preserve"> </w:t>
      </w:r>
      <w:r>
        <w:rPr>
          <w:rFonts w:hint="eastAsia"/>
        </w:rPr>
        <w:t>Карское</w:t>
      </w:r>
      <w:r>
        <w:t xml:space="preserve"> </w:t>
      </w:r>
      <w:r>
        <w:rPr>
          <w:rFonts w:hint="eastAsia"/>
        </w:rPr>
        <w:t>море</w:t>
      </w:r>
      <w:r>
        <w:t xml:space="preserve"> </w:t>
      </w:r>
      <w:r>
        <w:rPr>
          <w:rFonts w:hint="eastAsia"/>
        </w:rPr>
        <w:t>между</w:t>
      </w:r>
    </w:p>
    <w:p w14:paraId="08962E3A" w14:textId="77777777" w:rsidR="008F1672" w:rsidRDefault="008F1672" w:rsidP="008F1672"/>
    <w:p w14:paraId="047825F0" w14:textId="77777777" w:rsidR="008F1672" w:rsidRDefault="008F1672" w:rsidP="008F1672">
      <w:r>
        <w:rPr>
          <w:rFonts w:hint="eastAsia"/>
        </w:rPr>
        <w:t>устьями</w:t>
      </w:r>
      <w:r>
        <w:t xml:space="preserve"> </w:t>
      </w:r>
      <w:r>
        <w:rPr>
          <w:rFonts w:hint="eastAsia"/>
        </w:rPr>
        <w:t>Оби</w:t>
      </w:r>
      <w:r>
        <w:t xml:space="preserve"> </w:t>
      </w:r>
      <w:r>
        <w:rPr>
          <w:rFonts w:hint="eastAsia"/>
        </w:rPr>
        <w:t>и</w:t>
      </w:r>
      <w:r>
        <w:t xml:space="preserve"> </w:t>
      </w:r>
      <w:r>
        <w:rPr>
          <w:rFonts w:hint="eastAsia"/>
        </w:rPr>
        <w:t>Енисея</w:t>
      </w:r>
      <w:r>
        <w:t>)</w:t>
      </w:r>
    </w:p>
    <w:p w14:paraId="10542AE0" w14:textId="77777777" w:rsidR="008F1672" w:rsidRDefault="008F1672" w:rsidP="008F1672"/>
    <w:p w14:paraId="07FDA02E" w14:textId="77777777" w:rsidR="008F1672" w:rsidRDefault="008F1672" w:rsidP="008F1672">
      <w:r>
        <w:rPr>
          <w:rFonts w:hint="eastAsia"/>
        </w:rPr>
        <w:t>Приложение</w:t>
      </w:r>
      <w:r>
        <w:t xml:space="preserve"> 3. </w:t>
      </w:r>
      <w:r>
        <w:rPr>
          <w:rFonts w:hint="eastAsia"/>
        </w:rPr>
        <w:t>Статистический</w:t>
      </w:r>
      <w:r>
        <w:t xml:space="preserve"> </w:t>
      </w:r>
      <w:r>
        <w:rPr>
          <w:rFonts w:hint="eastAsia"/>
        </w:rPr>
        <w:t>отчет</w:t>
      </w:r>
      <w:r>
        <w:t xml:space="preserve"> </w:t>
      </w:r>
      <w:r>
        <w:rPr>
          <w:rFonts w:hint="eastAsia"/>
        </w:rPr>
        <w:t>по</w:t>
      </w:r>
      <w:r>
        <w:t xml:space="preserve"> </w:t>
      </w:r>
      <w:r>
        <w:rPr>
          <w:rFonts w:hint="eastAsia"/>
        </w:rPr>
        <w:t>модели</w:t>
      </w:r>
      <w:r>
        <w:t xml:space="preserve"> </w:t>
      </w:r>
      <w:r>
        <w:rPr>
          <w:rFonts w:hint="eastAsia"/>
        </w:rPr>
        <w:t>множественной</w:t>
      </w:r>
      <w:r>
        <w:t xml:space="preserve"> </w:t>
      </w:r>
      <w:r>
        <w:rPr>
          <w:rFonts w:hint="eastAsia"/>
        </w:rPr>
        <w:t>линейной</w:t>
      </w:r>
      <w:r>
        <w:t xml:space="preserve"> </w:t>
      </w:r>
      <w:r>
        <w:rPr>
          <w:rFonts w:hint="eastAsia"/>
        </w:rPr>
        <w:t>регрессии</w:t>
      </w:r>
      <w:r>
        <w:t xml:space="preserve"> (</w:t>
      </w:r>
      <w:r>
        <w:rPr>
          <w:rFonts w:hint="eastAsia"/>
        </w:rPr>
        <w:t>реки</w:t>
      </w:r>
      <w:r>
        <w:t xml:space="preserve"> </w:t>
      </w:r>
      <w:r>
        <w:rPr>
          <w:rFonts w:hint="eastAsia"/>
        </w:rPr>
        <w:t>побережья</w:t>
      </w:r>
      <w:r>
        <w:t xml:space="preserve"> </w:t>
      </w:r>
      <w:r>
        <w:rPr>
          <w:rFonts w:hint="eastAsia"/>
        </w:rPr>
        <w:t>Белого</w:t>
      </w:r>
      <w:r>
        <w:t xml:space="preserve"> </w:t>
      </w:r>
      <w:r>
        <w:rPr>
          <w:rFonts w:hint="eastAsia"/>
        </w:rPr>
        <w:t>и</w:t>
      </w:r>
      <w:r>
        <w:t xml:space="preserve"> </w:t>
      </w:r>
      <w:r>
        <w:rPr>
          <w:rFonts w:hint="eastAsia"/>
        </w:rPr>
        <w:t>Баренцева</w:t>
      </w:r>
      <w:r>
        <w:t xml:space="preserve"> </w:t>
      </w:r>
      <w:r>
        <w:rPr>
          <w:rFonts w:hint="eastAsia"/>
        </w:rPr>
        <w:t>морей</w:t>
      </w:r>
      <w:r>
        <w:t xml:space="preserve"> </w:t>
      </w:r>
      <w:r>
        <w:rPr>
          <w:rFonts w:hint="eastAsia"/>
        </w:rPr>
        <w:t>к</w:t>
      </w:r>
    </w:p>
    <w:p w14:paraId="27F6BF28" w14:textId="77777777" w:rsidR="008F1672" w:rsidRDefault="008F1672" w:rsidP="008F1672"/>
    <w:p w14:paraId="40102F15" w14:textId="77777777" w:rsidR="008F1672" w:rsidRDefault="008F1672" w:rsidP="008F1672">
      <w:r>
        <w:rPr>
          <w:rFonts w:hint="eastAsia"/>
        </w:rPr>
        <w:t>востоку</w:t>
      </w:r>
      <w:r>
        <w:t xml:space="preserve"> </w:t>
      </w:r>
      <w:r>
        <w:rPr>
          <w:rFonts w:hint="eastAsia"/>
        </w:rPr>
        <w:t>от</w:t>
      </w:r>
      <w:r>
        <w:t xml:space="preserve"> </w:t>
      </w:r>
      <w:r>
        <w:rPr>
          <w:rFonts w:hint="eastAsia"/>
        </w:rPr>
        <w:t>устья</w:t>
      </w:r>
      <w:r>
        <w:t xml:space="preserve"> </w:t>
      </w:r>
      <w:r>
        <w:rPr>
          <w:rFonts w:hint="eastAsia"/>
        </w:rPr>
        <w:t>Северной</w:t>
      </w:r>
      <w:r>
        <w:t xml:space="preserve"> </w:t>
      </w:r>
      <w:r>
        <w:rPr>
          <w:rFonts w:hint="eastAsia"/>
        </w:rPr>
        <w:t>Двины</w:t>
      </w:r>
      <w:r>
        <w:t>)</w:t>
      </w:r>
    </w:p>
    <w:p w14:paraId="47EB1265" w14:textId="77777777" w:rsidR="008F1672" w:rsidRDefault="008F1672" w:rsidP="008F1672"/>
    <w:p w14:paraId="202D7766" w14:textId="77777777" w:rsidR="008F1672" w:rsidRDefault="008F1672" w:rsidP="008F1672">
      <w:r>
        <w:rPr>
          <w:rFonts w:hint="eastAsia"/>
        </w:rPr>
        <w:t>Приложение</w:t>
      </w:r>
      <w:r>
        <w:t xml:space="preserve"> 4. </w:t>
      </w:r>
      <w:r>
        <w:rPr>
          <w:rFonts w:hint="eastAsia"/>
        </w:rPr>
        <w:t>Сведения</w:t>
      </w:r>
      <w:r>
        <w:t xml:space="preserve"> </w:t>
      </w:r>
      <w:r>
        <w:rPr>
          <w:rFonts w:hint="eastAsia"/>
        </w:rPr>
        <w:t>о</w:t>
      </w:r>
      <w:r>
        <w:t xml:space="preserve"> </w:t>
      </w:r>
      <w:r>
        <w:rPr>
          <w:rFonts w:hint="eastAsia"/>
        </w:rPr>
        <w:t>параметрах</w:t>
      </w:r>
      <w:r>
        <w:t xml:space="preserve"> </w:t>
      </w:r>
      <w:r>
        <w:rPr>
          <w:rFonts w:hint="eastAsia"/>
        </w:rPr>
        <w:t>заторно</w:t>
      </w:r>
      <w:r>
        <w:t>-</w:t>
      </w:r>
      <w:r>
        <w:rPr>
          <w:rFonts w:hint="eastAsia"/>
        </w:rPr>
        <w:t>зажорных</w:t>
      </w:r>
    </w:p>
    <w:p w14:paraId="0B4A3B35" w14:textId="77777777" w:rsidR="008F1672" w:rsidRDefault="008F1672" w:rsidP="008F1672"/>
    <w:p w14:paraId="39CE07BE" w14:textId="77777777" w:rsidR="008F1672" w:rsidRDefault="008F1672" w:rsidP="008F1672">
      <w:r>
        <w:rPr>
          <w:rFonts w:hint="eastAsia"/>
        </w:rPr>
        <w:t>участков</w:t>
      </w:r>
      <w:r>
        <w:t xml:space="preserve"> </w:t>
      </w:r>
      <w:r>
        <w:rPr>
          <w:rFonts w:hint="eastAsia"/>
        </w:rPr>
        <w:t>рек</w:t>
      </w:r>
      <w:r>
        <w:t xml:space="preserve"> </w:t>
      </w:r>
      <w:r>
        <w:rPr>
          <w:rFonts w:hint="eastAsia"/>
        </w:rPr>
        <w:t>бассейна</w:t>
      </w:r>
      <w:r>
        <w:t xml:space="preserve"> </w:t>
      </w:r>
      <w:r>
        <w:rPr>
          <w:rFonts w:hint="eastAsia"/>
        </w:rPr>
        <w:t>Северной</w:t>
      </w:r>
      <w:r>
        <w:t xml:space="preserve"> </w:t>
      </w:r>
      <w:r>
        <w:rPr>
          <w:rFonts w:hint="eastAsia"/>
        </w:rPr>
        <w:t>Двины</w:t>
      </w:r>
    </w:p>
    <w:p w14:paraId="300BD34D" w14:textId="77777777" w:rsidR="008F1672" w:rsidRDefault="008F1672" w:rsidP="008F1672"/>
    <w:p w14:paraId="55A514F5" w14:textId="50B5EB31" w:rsidR="008F1672" w:rsidRPr="008F1672" w:rsidRDefault="008F1672" w:rsidP="008F1672">
      <w:r>
        <w:rPr>
          <w:rFonts w:hint="eastAsia"/>
        </w:rPr>
        <w:t>Приложение</w:t>
      </w:r>
      <w:r>
        <w:t xml:space="preserve"> 5. </w:t>
      </w:r>
      <w:r>
        <w:rPr>
          <w:rFonts w:hint="eastAsia"/>
        </w:rPr>
        <w:t>Список</w:t>
      </w:r>
      <w:r>
        <w:t xml:space="preserve"> </w:t>
      </w:r>
      <w:r>
        <w:rPr>
          <w:rFonts w:hint="eastAsia"/>
        </w:rPr>
        <w:t>научных</w:t>
      </w:r>
      <w:r>
        <w:t xml:space="preserve"> </w:t>
      </w:r>
      <w:r>
        <w:rPr>
          <w:rFonts w:hint="eastAsia"/>
        </w:rPr>
        <w:t>трудов</w:t>
      </w:r>
      <w:r>
        <w:t xml:space="preserve"> </w:t>
      </w:r>
      <w:r>
        <w:rPr>
          <w:rFonts w:hint="eastAsia"/>
        </w:rPr>
        <w:t>автора</w:t>
      </w:r>
    </w:p>
    <w:sectPr w:rsidR="008F1672" w:rsidRPr="008F1672" w:rsidSect="00F7103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7460B" w14:textId="77777777" w:rsidR="00F7103D" w:rsidRDefault="00F7103D">
      <w:pPr>
        <w:spacing w:after="0" w:line="240" w:lineRule="auto"/>
      </w:pPr>
      <w:r>
        <w:separator/>
      </w:r>
    </w:p>
  </w:endnote>
  <w:endnote w:type="continuationSeparator" w:id="0">
    <w:p w14:paraId="1F743B87" w14:textId="77777777" w:rsidR="00F7103D" w:rsidRDefault="00F71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BBAD" w14:textId="77777777" w:rsidR="00F7103D" w:rsidRDefault="00F7103D"/>
    <w:p w14:paraId="6BCAA919" w14:textId="77777777" w:rsidR="00F7103D" w:rsidRDefault="00F7103D"/>
    <w:p w14:paraId="58C60856" w14:textId="77777777" w:rsidR="00F7103D" w:rsidRDefault="00F7103D"/>
    <w:p w14:paraId="403AA695" w14:textId="77777777" w:rsidR="00F7103D" w:rsidRDefault="00F7103D"/>
    <w:p w14:paraId="251565B7" w14:textId="77777777" w:rsidR="00F7103D" w:rsidRDefault="00F7103D"/>
    <w:p w14:paraId="40EBF12D" w14:textId="77777777" w:rsidR="00F7103D" w:rsidRDefault="00F7103D"/>
    <w:p w14:paraId="36902111" w14:textId="77777777" w:rsidR="00F7103D" w:rsidRDefault="00F710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13B29F" wp14:editId="64B85F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83867" w14:textId="77777777" w:rsidR="00F7103D" w:rsidRDefault="00F710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13B2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683867" w14:textId="77777777" w:rsidR="00F7103D" w:rsidRDefault="00F710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515B39" w14:textId="77777777" w:rsidR="00F7103D" w:rsidRDefault="00F7103D"/>
    <w:p w14:paraId="16256F94" w14:textId="77777777" w:rsidR="00F7103D" w:rsidRDefault="00F7103D"/>
    <w:p w14:paraId="35363A63" w14:textId="77777777" w:rsidR="00F7103D" w:rsidRDefault="00F710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2AB36E" wp14:editId="513237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7ACE7" w14:textId="77777777" w:rsidR="00F7103D" w:rsidRDefault="00F7103D"/>
                          <w:p w14:paraId="2350EBE4" w14:textId="77777777" w:rsidR="00F7103D" w:rsidRDefault="00F710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2AB3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17ACE7" w14:textId="77777777" w:rsidR="00F7103D" w:rsidRDefault="00F7103D"/>
                    <w:p w14:paraId="2350EBE4" w14:textId="77777777" w:rsidR="00F7103D" w:rsidRDefault="00F710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6AB596" w14:textId="77777777" w:rsidR="00F7103D" w:rsidRDefault="00F7103D"/>
    <w:p w14:paraId="24C54297" w14:textId="77777777" w:rsidR="00F7103D" w:rsidRDefault="00F7103D">
      <w:pPr>
        <w:rPr>
          <w:sz w:val="2"/>
          <w:szCs w:val="2"/>
        </w:rPr>
      </w:pPr>
    </w:p>
    <w:p w14:paraId="3E986183" w14:textId="77777777" w:rsidR="00F7103D" w:rsidRDefault="00F7103D"/>
    <w:p w14:paraId="76E1C371" w14:textId="77777777" w:rsidR="00F7103D" w:rsidRDefault="00F7103D">
      <w:pPr>
        <w:spacing w:after="0" w:line="240" w:lineRule="auto"/>
      </w:pPr>
    </w:p>
  </w:footnote>
  <w:footnote w:type="continuationSeparator" w:id="0">
    <w:p w14:paraId="5A689910" w14:textId="77777777" w:rsidR="00F7103D" w:rsidRDefault="00F71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3D"/>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17534</TotalTime>
  <Pages>4</Pages>
  <Words>345</Words>
  <Characters>1968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2178</cp:revision>
  <cp:lastPrinted>2009-02-06T05:36:00Z</cp:lastPrinted>
  <dcterms:created xsi:type="dcterms:W3CDTF">2024-01-07T13:43:00Z</dcterms:created>
  <dcterms:modified xsi:type="dcterms:W3CDTF">2024-02-06T17:52:00Z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