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Сухаревська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Ганна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Володимирівна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тимчасово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пра</w:t>
      </w:r>
      <w:r w:rsidRPr="003C581B">
        <w:rPr>
          <w:rFonts w:ascii="Verdana" w:eastAsia="Times New Roman" w:hAnsi="Verdana" w:cs="Times New Roman"/>
          <w:color w:val="000000"/>
          <w:kern w:val="0"/>
          <w:sz w:val="24"/>
          <w:szCs w:val="24"/>
          <w:lang w:eastAsia="ru-RU"/>
        </w:rPr>
        <w:t>&amp;shy;</w:t>
      </w:r>
      <w:r w:rsidRPr="003C581B">
        <w:rPr>
          <w:rFonts w:ascii="Verdana" w:eastAsia="Times New Roman" w:hAnsi="Verdana" w:cs="Times New Roman" w:hint="eastAsia"/>
          <w:color w:val="000000"/>
          <w:kern w:val="0"/>
          <w:sz w:val="24"/>
          <w:szCs w:val="24"/>
          <w:lang w:eastAsia="ru-RU"/>
        </w:rPr>
        <w:t>цює</w:t>
      </w:r>
      <w:r w:rsidRPr="003C581B">
        <w:rPr>
          <w:rFonts w:ascii="Verdana" w:eastAsia="Times New Roman" w:hAnsi="Verdana" w:cs="Times New Roman"/>
          <w:color w:val="000000"/>
          <w:kern w:val="0"/>
          <w:sz w:val="24"/>
          <w:szCs w:val="24"/>
          <w:lang w:eastAsia="ru-RU"/>
        </w:rPr>
        <w:t>: &amp;laquo;</w:t>
      </w:r>
      <w:r w:rsidRPr="003C581B">
        <w:rPr>
          <w:rFonts w:ascii="Verdana" w:eastAsia="Times New Roman" w:hAnsi="Verdana" w:cs="Times New Roman" w:hint="eastAsia"/>
          <w:color w:val="000000"/>
          <w:kern w:val="0"/>
          <w:sz w:val="24"/>
          <w:szCs w:val="24"/>
          <w:lang w:eastAsia="ru-RU"/>
        </w:rPr>
        <w:t>Комунікаційні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&amp;raquo; (27.00.06 - </w:t>
      </w:r>
      <w:r w:rsidRPr="003C581B">
        <w:rPr>
          <w:rFonts w:ascii="Verdana" w:eastAsia="Times New Roman" w:hAnsi="Verdana" w:cs="Times New Roman" w:hint="eastAsia"/>
          <w:color w:val="000000"/>
          <w:kern w:val="0"/>
          <w:sz w:val="24"/>
          <w:szCs w:val="24"/>
          <w:lang w:eastAsia="ru-RU"/>
        </w:rPr>
        <w:t>прикладні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комунікаційні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w:t>
      </w:r>
      <w:r w:rsidRPr="003C581B">
        <w:rPr>
          <w:rFonts w:ascii="Verdana" w:eastAsia="Times New Roman" w:hAnsi="Verdana" w:cs="Times New Roman"/>
          <w:color w:val="000000"/>
          <w:kern w:val="0"/>
          <w:sz w:val="24"/>
          <w:szCs w:val="24"/>
          <w:lang w:eastAsia="ru-RU"/>
        </w:rPr>
        <w:t>&amp;shy;</w:t>
      </w:r>
      <w:r w:rsidRPr="003C581B">
        <w:rPr>
          <w:rFonts w:ascii="Verdana" w:eastAsia="Times New Roman" w:hAnsi="Verdana" w:cs="Times New Roman" w:hint="eastAsia"/>
          <w:color w:val="000000"/>
          <w:kern w:val="0"/>
          <w:sz w:val="24"/>
          <w:szCs w:val="24"/>
          <w:lang w:eastAsia="ru-RU"/>
        </w:rPr>
        <w:t>логії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Спецрада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w:t>
      </w:r>
      <w:r w:rsidRPr="003C581B">
        <w:rPr>
          <w:rFonts w:ascii="Verdana" w:eastAsia="Times New Roman" w:hAnsi="Verdana" w:cs="Times New Roman"/>
          <w:color w:val="000000"/>
          <w:kern w:val="0"/>
          <w:sz w:val="24"/>
          <w:szCs w:val="24"/>
          <w:lang w:eastAsia="ru-RU"/>
        </w:rPr>
        <w:t xml:space="preserve"> 26.001.34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Київському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національному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університеті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імені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Тараса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Шевченка</w:t>
      </w:r>
    </w:p>
    <w:p w:rsidR="003C581B" w:rsidRPr="003C581B" w:rsidRDefault="003C581B" w:rsidP="003C581B">
      <w:pPr>
        <w:rPr>
          <w:rFonts w:ascii="Verdana" w:eastAsia="Times New Roman" w:hAnsi="Verdana" w:cs="Times New Roman"/>
          <w:color w:val="000000"/>
          <w:kern w:val="0"/>
          <w:sz w:val="24"/>
          <w:szCs w:val="24"/>
          <w:lang w:eastAsia="ru-RU"/>
        </w:rPr>
      </w:pPr>
    </w:p>
    <w:p w:rsidR="003C581B" w:rsidRPr="003C581B" w:rsidRDefault="003C581B" w:rsidP="003C581B">
      <w:pPr>
        <w:rPr>
          <w:rFonts w:ascii="Verdana" w:eastAsia="Times New Roman" w:hAnsi="Verdana" w:cs="Times New Roman"/>
          <w:color w:val="000000"/>
          <w:kern w:val="0"/>
          <w:sz w:val="24"/>
          <w:szCs w:val="24"/>
          <w:lang w:eastAsia="ru-RU"/>
        </w:rPr>
      </w:pPr>
    </w:p>
    <w:p w:rsidR="003C581B" w:rsidRPr="003C581B" w:rsidRDefault="003C581B" w:rsidP="003C581B">
      <w:pPr>
        <w:rPr>
          <w:rFonts w:ascii="Verdana" w:eastAsia="Times New Roman" w:hAnsi="Verdana" w:cs="Times New Roman"/>
          <w:color w:val="000000"/>
          <w:kern w:val="0"/>
          <w:sz w:val="24"/>
          <w:szCs w:val="24"/>
          <w:lang w:eastAsia="ru-RU"/>
        </w:rPr>
      </w:pPr>
    </w:p>
    <w:p w:rsidR="003C581B" w:rsidRPr="003C581B" w:rsidRDefault="003C581B" w:rsidP="003C581B">
      <w:pPr>
        <w:rPr>
          <w:rFonts w:ascii="Verdana" w:eastAsia="Times New Roman" w:hAnsi="Verdana" w:cs="Times New Roman"/>
          <w:color w:val="000000"/>
          <w:kern w:val="0"/>
          <w:sz w:val="24"/>
          <w:szCs w:val="24"/>
          <w:lang w:eastAsia="ru-RU"/>
        </w:rPr>
      </w:pP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КИЇВСЬКИЙ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НАЦІОНАЛЬНИЙ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УНІВЕРСИТЕТ</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ІМЕНІ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ТАРАСА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ШЕВЧЕНКА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ІНСТИТУТ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ЖУРНАЛІСТИКИ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Кафедра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реклами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зв’язків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громадськістю</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правах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рукопису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СУХАРЕВСЬКА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ГАННА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ВОЛОДИМИРІВНА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УДК</w:t>
      </w:r>
      <w:r w:rsidRPr="003C581B">
        <w:rPr>
          <w:rFonts w:ascii="Verdana" w:eastAsia="Times New Roman" w:hAnsi="Verdana" w:cs="Times New Roman"/>
          <w:color w:val="000000"/>
          <w:kern w:val="0"/>
          <w:sz w:val="24"/>
          <w:szCs w:val="24"/>
          <w:lang w:eastAsia="ru-RU"/>
        </w:rPr>
        <w:t>: 007:[654.197+316.658](477)</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КОМУНІКАЦІЙНІ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27.00.06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Прикладні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комунікаційні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Дисертація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здобуття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ступеня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кандидата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Науковий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керівник</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Іванов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Валерій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Феліксович</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доктор</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філологічних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професор</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Київ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2016</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3</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ЗМІСТ</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ВСТУП</w:t>
      </w:r>
      <w:r w:rsidRPr="003C581B">
        <w:rPr>
          <w:rFonts w:ascii="Verdana" w:eastAsia="Times New Roman" w:hAnsi="Verdana" w:cs="Times New Roman"/>
          <w:color w:val="000000"/>
          <w:kern w:val="0"/>
          <w:sz w:val="24"/>
          <w:szCs w:val="24"/>
          <w:lang w:eastAsia="ru-RU"/>
        </w:rPr>
        <w:t>.......................................................................................................................... 3</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РОЗДІЛ</w:t>
      </w:r>
      <w:r w:rsidRPr="003C581B">
        <w:rPr>
          <w:rFonts w:ascii="Verdana" w:eastAsia="Times New Roman" w:hAnsi="Verdana" w:cs="Times New Roman"/>
          <w:color w:val="000000"/>
          <w:kern w:val="0"/>
          <w:sz w:val="24"/>
          <w:szCs w:val="24"/>
          <w:lang w:eastAsia="ru-RU"/>
        </w:rPr>
        <w:t xml:space="preserve"> 1. </w:t>
      </w:r>
      <w:r w:rsidRPr="003C581B">
        <w:rPr>
          <w:rFonts w:ascii="Verdana" w:eastAsia="Times New Roman" w:hAnsi="Verdana" w:cs="Times New Roman" w:hint="eastAsia"/>
          <w:color w:val="000000"/>
          <w:kern w:val="0"/>
          <w:sz w:val="24"/>
          <w:szCs w:val="24"/>
          <w:lang w:eastAsia="ru-RU"/>
        </w:rPr>
        <w:t>ТЕОРЕТИКО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МЕТОДОЛОГІЧНІ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ЗАСАДИ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10</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1.1. </w:t>
      </w:r>
      <w:r w:rsidRPr="003C581B">
        <w:rPr>
          <w:rFonts w:ascii="Verdana" w:eastAsia="Times New Roman" w:hAnsi="Verdana" w:cs="Times New Roman" w:hint="eastAsia"/>
          <w:color w:val="000000"/>
          <w:kern w:val="0"/>
          <w:sz w:val="24"/>
          <w:szCs w:val="24"/>
          <w:lang w:eastAsia="ru-RU"/>
        </w:rPr>
        <w:t>Поняття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розробленість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сутність</w:t>
      </w:r>
      <w:r w:rsidRPr="003C581B">
        <w:rPr>
          <w:rFonts w:ascii="Verdana" w:eastAsia="Times New Roman" w:hAnsi="Verdana" w:cs="Times New Roman"/>
          <w:color w:val="000000"/>
          <w:kern w:val="0"/>
          <w:sz w:val="24"/>
          <w:szCs w:val="24"/>
          <w:lang w:eastAsia="ru-RU"/>
        </w:rPr>
        <w:t>..................... 10</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1.2. </w:t>
      </w:r>
      <w:r w:rsidRPr="003C581B">
        <w:rPr>
          <w:rFonts w:ascii="Verdana" w:eastAsia="Times New Roman" w:hAnsi="Verdana" w:cs="Times New Roman" w:hint="eastAsia"/>
          <w:color w:val="000000"/>
          <w:kern w:val="0"/>
          <w:sz w:val="24"/>
          <w:szCs w:val="24"/>
          <w:lang w:eastAsia="ru-RU"/>
        </w:rPr>
        <w:t>Символічність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семіотичний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культурологічний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аспекти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..30</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1.3. </w:t>
      </w:r>
      <w:r w:rsidRPr="003C581B">
        <w:rPr>
          <w:rFonts w:ascii="Verdana" w:eastAsia="Times New Roman" w:hAnsi="Verdana" w:cs="Times New Roman" w:hint="eastAsia"/>
          <w:color w:val="000000"/>
          <w:kern w:val="0"/>
          <w:sz w:val="24"/>
          <w:szCs w:val="24"/>
          <w:lang w:eastAsia="ru-RU"/>
        </w:rPr>
        <w:t>Методологічні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засади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45</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Висновки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першого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розділу</w:t>
      </w:r>
      <w:r w:rsidRPr="003C581B">
        <w:rPr>
          <w:rFonts w:ascii="Verdana" w:eastAsia="Times New Roman" w:hAnsi="Verdana" w:cs="Times New Roman"/>
          <w:color w:val="000000"/>
          <w:kern w:val="0"/>
          <w:sz w:val="24"/>
          <w:szCs w:val="24"/>
          <w:lang w:eastAsia="ru-RU"/>
        </w:rPr>
        <w:t xml:space="preserve"> ............................................................................ 54</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РОЗДІЛ</w:t>
      </w:r>
      <w:r w:rsidRPr="003C581B">
        <w:rPr>
          <w:rFonts w:ascii="Verdana" w:eastAsia="Times New Roman" w:hAnsi="Verdana" w:cs="Times New Roman"/>
          <w:color w:val="000000"/>
          <w:kern w:val="0"/>
          <w:sz w:val="24"/>
          <w:szCs w:val="24"/>
          <w:lang w:eastAsia="ru-RU"/>
        </w:rPr>
        <w:t xml:space="preserve"> 2. </w:t>
      </w:r>
      <w:r w:rsidRPr="003C581B">
        <w:rPr>
          <w:rFonts w:ascii="Verdana" w:eastAsia="Times New Roman" w:hAnsi="Verdana" w:cs="Times New Roman" w:hint="eastAsia"/>
          <w:color w:val="000000"/>
          <w:kern w:val="0"/>
          <w:sz w:val="24"/>
          <w:szCs w:val="24"/>
          <w:lang w:eastAsia="ru-RU"/>
        </w:rPr>
        <w:t>КОМУНІКАЦІЙНИЙ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ІНСТРУМЕНТАРІЙ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57</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2.1. </w:t>
      </w:r>
      <w:r w:rsidRPr="003C581B">
        <w:rPr>
          <w:rFonts w:ascii="Verdana" w:eastAsia="Times New Roman" w:hAnsi="Verdana" w:cs="Times New Roman" w:hint="eastAsia"/>
          <w:color w:val="000000"/>
          <w:kern w:val="0"/>
          <w:sz w:val="24"/>
          <w:szCs w:val="24"/>
          <w:lang w:eastAsia="ru-RU"/>
        </w:rPr>
        <w:t>Зміст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особливості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брендингу</w:t>
      </w:r>
      <w:r w:rsidRPr="003C581B">
        <w:rPr>
          <w:rFonts w:ascii="Verdana" w:eastAsia="Times New Roman" w:hAnsi="Verdana" w:cs="Times New Roman"/>
          <w:color w:val="000000"/>
          <w:kern w:val="0"/>
          <w:sz w:val="24"/>
          <w:szCs w:val="24"/>
          <w:lang w:eastAsia="ru-RU"/>
        </w:rPr>
        <w:t>... 57</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2.2. </w:t>
      </w:r>
      <w:r w:rsidRPr="003C581B">
        <w:rPr>
          <w:rFonts w:ascii="Verdana" w:eastAsia="Times New Roman" w:hAnsi="Verdana" w:cs="Times New Roman" w:hint="eastAsia"/>
          <w:color w:val="000000"/>
          <w:kern w:val="0"/>
          <w:sz w:val="24"/>
          <w:szCs w:val="24"/>
          <w:lang w:eastAsia="ru-RU"/>
        </w:rPr>
        <w:t>Роль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традиційних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 78</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2.3. </w:t>
      </w:r>
      <w:r w:rsidRPr="003C581B">
        <w:rPr>
          <w:rFonts w:ascii="Verdana" w:eastAsia="Times New Roman" w:hAnsi="Verdana" w:cs="Times New Roman" w:hint="eastAsia"/>
          <w:color w:val="000000"/>
          <w:kern w:val="0"/>
          <w:sz w:val="24"/>
          <w:szCs w:val="24"/>
          <w:lang w:eastAsia="ru-RU"/>
        </w:rPr>
        <w:t>Соціальні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сервіси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мережі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інноваційні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канали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88</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Висновки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другого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розділу</w:t>
      </w:r>
      <w:r w:rsidRPr="003C581B">
        <w:rPr>
          <w:rFonts w:ascii="Verdana" w:eastAsia="Times New Roman" w:hAnsi="Verdana" w:cs="Times New Roman"/>
          <w:color w:val="000000"/>
          <w:kern w:val="0"/>
          <w:sz w:val="24"/>
          <w:szCs w:val="24"/>
          <w:lang w:eastAsia="ru-RU"/>
        </w:rPr>
        <w:t>............................................................................ 105</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РОЗДІЛ</w:t>
      </w:r>
      <w:r w:rsidRPr="003C581B">
        <w:rPr>
          <w:rFonts w:ascii="Verdana" w:eastAsia="Times New Roman" w:hAnsi="Verdana" w:cs="Times New Roman"/>
          <w:color w:val="000000"/>
          <w:kern w:val="0"/>
          <w:sz w:val="24"/>
          <w:szCs w:val="24"/>
          <w:lang w:eastAsia="ru-RU"/>
        </w:rPr>
        <w:t xml:space="preserve"> 3. </w:t>
      </w:r>
      <w:r w:rsidRPr="003C581B">
        <w:rPr>
          <w:rFonts w:ascii="Verdana" w:eastAsia="Times New Roman" w:hAnsi="Verdana" w:cs="Times New Roman" w:hint="eastAsia"/>
          <w:color w:val="000000"/>
          <w:kern w:val="0"/>
          <w:sz w:val="24"/>
          <w:szCs w:val="24"/>
          <w:lang w:eastAsia="ru-RU"/>
        </w:rPr>
        <w:t>СУЧАСНИЙ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ІНСТРУМЕНТАРІЙ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ТРЕНДИ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108</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3.1. </w:t>
      </w:r>
      <w:r w:rsidRPr="003C581B">
        <w:rPr>
          <w:rFonts w:ascii="Verdana" w:eastAsia="Times New Roman" w:hAnsi="Verdana" w:cs="Times New Roman" w:hint="eastAsia"/>
          <w:color w:val="000000"/>
          <w:kern w:val="0"/>
          <w:sz w:val="24"/>
          <w:szCs w:val="24"/>
          <w:lang w:eastAsia="ru-RU"/>
        </w:rPr>
        <w:t>Вплив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фінансової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кризи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динаміку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лакшерібрендів</w:t>
      </w:r>
      <w:r w:rsidRPr="003C581B">
        <w:rPr>
          <w:rFonts w:ascii="Verdana" w:eastAsia="Times New Roman" w:hAnsi="Verdana" w:cs="Times New Roman"/>
          <w:color w:val="000000"/>
          <w:kern w:val="0"/>
          <w:sz w:val="24"/>
          <w:szCs w:val="24"/>
          <w:lang w:eastAsia="ru-RU"/>
        </w:rPr>
        <w:t xml:space="preserve"> ................................................................................................................... 108</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3.2. </w:t>
      </w:r>
      <w:r w:rsidRPr="003C581B">
        <w:rPr>
          <w:rFonts w:ascii="Verdana" w:eastAsia="Times New Roman" w:hAnsi="Verdana" w:cs="Times New Roman" w:hint="eastAsia"/>
          <w:color w:val="000000"/>
          <w:kern w:val="0"/>
          <w:sz w:val="24"/>
          <w:szCs w:val="24"/>
          <w:lang w:eastAsia="ru-RU"/>
        </w:rPr>
        <w:t>Актуальні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стратегії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тренди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європейських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126</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3.3.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сучасність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перспективи</w:t>
      </w:r>
      <w:r w:rsidRPr="003C581B">
        <w:rPr>
          <w:rFonts w:ascii="Verdana" w:eastAsia="Times New Roman" w:hAnsi="Verdana" w:cs="Times New Roman"/>
          <w:color w:val="000000"/>
          <w:kern w:val="0"/>
          <w:sz w:val="24"/>
          <w:szCs w:val="24"/>
          <w:lang w:eastAsia="ru-RU"/>
        </w:rPr>
        <w:t>.......... 137</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Висновки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третього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розділу</w:t>
      </w:r>
      <w:r w:rsidRPr="003C581B">
        <w:rPr>
          <w:rFonts w:ascii="Verdana" w:eastAsia="Times New Roman" w:hAnsi="Verdana" w:cs="Times New Roman"/>
          <w:color w:val="000000"/>
          <w:kern w:val="0"/>
          <w:sz w:val="24"/>
          <w:szCs w:val="24"/>
          <w:lang w:eastAsia="ru-RU"/>
        </w:rPr>
        <w:t>.......................................................................... 162</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ВИСНОВКИ</w:t>
      </w:r>
      <w:r w:rsidRPr="003C581B">
        <w:rPr>
          <w:rFonts w:ascii="Verdana" w:eastAsia="Times New Roman" w:hAnsi="Verdana" w:cs="Times New Roman"/>
          <w:color w:val="000000"/>
          <w:kern w:val="0"/>
          <w:sz w:val="24"/>
          <w:szCs w:val="24"/>
          <w:lang w:eastAsia="ru-RU"/>
        </w:rPr>
        <w:t xml:space="preserve"> ........................................................................................................... 165</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СПИСОК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ДЖЕРЕЛ</w:t>
      </w:r>
      <w:r w:rsidRPr="003C581B">
        <w:rPr>
          <w:rFonts w:ascii="Verdana" w:eastAsia="Times New Roman" w:hAnsi="Verdana" w:cs="Times New Roman"/>
          <w:color w:val="000000"/>
          <w:kern w:val="0"/>
          <w:sz w:val="24"/>
          <w:szCs w:val="24"/>
          <w:lang w:eastAsia="ru-RU"/>
        </w:rPr>
        <w:t xml:space="preserve"> .......................................................... 168</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ДОДАТКИ……………………………………………………………………</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188</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4</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ВСТУП</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Актуальність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наш</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час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сегмент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світового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активно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розвивається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спираючись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власні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традиції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принципи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використовуючи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загальні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тенденції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відповідний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методологічний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інструментарій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Успіх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просуванні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значною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мірою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залежить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умов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наявних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іншій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країні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Саме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можна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спостерігати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позитивну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динаміку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лакшерібрендингу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Західній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Європі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складний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стан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українського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класу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зумовлений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політичною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економічною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нестабільністю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державі</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особливостей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комунікаційних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змогу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створити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дієву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модель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виведення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українського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кризового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стану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формують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суттєвий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фундамент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дискурсу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без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неможливо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уявити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конструктивності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результативності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ефективності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Теоретичний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аналіз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специфіки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застосування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традиційних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інноваційних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стратегіях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брендингу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дає</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можливість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розробити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низку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рекомендацій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вдосконалення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практичної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діяльності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цій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сфері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відкрити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евристичний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потенціал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інструментарію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передбачити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напрями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подальшого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розвитку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сегменту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ринку</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Аплікативний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характер</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одного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боку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сприяє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поліпшенню</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економічної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дійсності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другого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позитивно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впливає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вдосконалення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наукового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знання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пізнавального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процесу</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Оцінюючи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стан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розробки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слід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зазначити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тематика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бренду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брендингу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активно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розроблялась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працях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українських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зарубіжних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вчених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Авдан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Азарян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Балабанова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Велещук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Гевко</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Бук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Волинець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Гончарук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Димитрова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Длигач</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Євтушенко</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Завгородня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Кужилєва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Мамалига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Мантула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Марчук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Мельник</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Мороз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Осипчук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Паркер</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Дж</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Ренделл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Тамберг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Темпорал</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Траут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Хейг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Хіт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Чернатоні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Визначення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інтерпретації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поняття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працях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цих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дослідників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спираються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ідентифікацію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через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образ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час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аспектів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5</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виявлено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необхідність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розкриття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символічного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характеру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класу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люкс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підставі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семіотичного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аналізу</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Різні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аспекти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проблем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технологій</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представлено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роботах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Алмонда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Бахметьєвої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Берегової</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Білоконенка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Бориснева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Бурбела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Гаври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Гіллмора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Гончарової</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Данакіна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Дойча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Іванова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Кальниша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Кириченка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Климанської</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Койта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Лассуелла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Лотмана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Лумана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Макаренка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Маклюена</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Малецькі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Маркова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Матвієнка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Островської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Остроухова</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Патрушева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Почепцова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Різуна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Халла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Холода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Шилової</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Яблоновської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Яковлева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Спираючись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потужну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теоретико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методологічну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базу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можна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визначити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зміст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понять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суть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досліджуваних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явищ</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брендинг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Аналіз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специфіки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дає</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змогу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роль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останніх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сфері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Узагальнення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знань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зв’язків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між</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цариною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технологіями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створює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підвалини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для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компаративного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аналізу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виокремлення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провідних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позитивних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негативних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умов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переваг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недоліків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конкретних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інструментів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цілому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зокрема</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Зв’язок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роботи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науковими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програмами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планами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темами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Тема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дисертації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пов’язана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комплексною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темою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НДР</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11</w:t>
      </w:r>
      <w:r w:rsidRPr="003C581B">
        <w:rPr>
          <w:rFonts w:ascii="Verdana" w:eastAsia="Times New Roman" w:hAnsi="Verdana" w:cs="Times New Roman" w:hint="eastAsia"/>
          <w:color w:val="000000"/>
          <w:kern w:val="0"/>
          <w:sz w:val="24"/>
          <w:szCs w:val="24"/>
          <w:lang w:eastAsia="ru-RU"/>
        </w:rPr>
        <w:t>БФ</w:t>
      </w:r>
      <w:r w:rsidRPr="003C581B">
        <w:rPr>
          <w:rFonts w:ascii="Verdana" w:eastAsia="Times New Roman" w:hAnsi="Verdana" w:cs="Times New Roman"/>
          <w:color w:val="000000"/>
          <w:kern w:val="0"/>
          <w:sz w:val="24"/>
          <w:szCs w:val="24"/>
          <w:lang w:eastAsia="ru-RU"/>
        </w:rPr>
        <w:t>045-01</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«Український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медійний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контент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вимірі»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Інституту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журналістики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Київського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національного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університету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імені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Тараса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Шевченка</w:t>
      </w:r>
      <w:r w:rsidRPr="003C581B">
        <w:rPr>
          <w:rFonts w:ascii="Verdana" w:eastAsia="Times New Roman" w:hAnsi="Verdana" w:cs="Times New Roman"/>
          <w:color w:val="000000"/>
          <w:kern w:val="0"/>
          <w:sz w:val="24"/>
          <w:szCs w:val="24"/>
          <w:lang w:eastAsia="ru-RU"/>
        </w:rPr>
        <w:t xml:space="preserve"> (2011-2016 </w:t>
      </w:r>
      <w:r w:rsidRPr="003C581B">
        <w:rPr>
          <w:rFonts w:ascii="Verdana" w:eastAsia="Times New Roman" w:hAnsi="Verdana" w:cs="Times New Roman" w:hint="eastAsia"/>
          <w:color w:val="000000"/>
          <w:kern w:val="0"/>
          <w:sz w:val="24"/>
          <w:szCs w:val="24"/>
          <w:lang w:eastAsia="ru-RU"/>
        </w:rPr>
        <w:t>рр</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Мета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полягає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розкритті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специфіки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Реалізація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поставленої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передбачає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виконання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завдань</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проаналізувати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теоретичні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джерела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визначити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методологічні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засади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досліджень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зміст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особливості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лакшерібрендів</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6</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з’ясувати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значення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традиційних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також</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роль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сервісів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соціальних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мереж</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брендингу</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проаналізувати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вплив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фінансової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кризи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динаміку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класу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актуальні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тренди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стратегії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європейських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лакшерібрендів</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розробити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комплекс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рекомендацій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удосконалення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Україні</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Об’єкт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бренди</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Предмет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лакшерібрендів</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Методи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Методологічною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основою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є</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системний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структурно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функціональний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історичний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порівняльний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методи</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семіотичний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аналіз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також</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різновид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соціологічного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опитування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анкетування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фахівців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експертного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середовища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споживачів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Системний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змогу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цілісність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поглядів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багатьох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українських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зарубіжних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дослідників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явищ</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комунікація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брендинг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підтвердити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їхню</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несуперечливість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логічну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узгодженість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також</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розробити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комплекс</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рекомендацій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Структурнофункціональний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змогу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розглянути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засоби</w:t>
      </w:r>
      <w:r w:rsidRPr="003C581B">
        <w:rPr>
          <w:rFonts w:ascii="Verdana" w:eastAsia="Times New Roman" w:hAnsi="Verdana" w:cs="Times New Roman"/>
          <w:color w:val="000000"/>
          <w:kern w:val="0"/>
          <w:sz w:val="24"/>
          <w:szCs w:val="24"/>
          <w:lang w:eastAsia="ru-RU"/>
        </w:rPr>
        <w:t xml:space="preserve"> PR, </w:t>
      </w:r>
      <w:r w:rsidRPr="003C581B">
        <w:rPr>
          <w:rFonts w:ascii="Verdana" w:eastAsia="Times New Roman" w:hAnsi="Verdana" w:cs="Times New Roman" w:hint="eastAsia"/>
          <w:color w:val="000000"/>
          <w:kern w:val="0"/>
          <w:sz w:val="24"/>
          <w:szCs w:val="24"/>
          <w:lang w:eastAsia="ru-RU"/>
        </w:rPr>
        <w:t>реклами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інші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інструменти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відповідно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їхньої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функціональної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придатності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товарів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класу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різних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країнах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Також</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завдяки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цьому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було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виявлено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переваги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недоліки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методологічних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засад</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досліджень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інших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науковців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проаналізувати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особливості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діяльності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різних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суб’єктів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задіяних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сегменті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допомогою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історичного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методу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вдалося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проаналізувати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описати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структурувати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феномен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дійсності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товари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споживача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виробника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продукції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відкрив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показав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явища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динаміці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їхньому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змістовому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історичного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розвитку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допоміг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вивчити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7</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специфіку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європейських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Порівняльний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був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реалізований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аналізі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моделей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для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виявлення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переваг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недоліків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інших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засобів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комунікації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брендингу</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об’єктивізації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теоретичних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положень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роботи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були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залучені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емпіричні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Для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отримання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інформації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український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проведено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анкетне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опитування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споживачів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товарів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експертів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розкоші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загалом</w:t>
      </w:r>
      <w:r w:rsidRPr="003C581B">
        <w:rPr>
          <w:rFonts w:ascii="Verdana" w:eastAsia="Times New Roman" w:hAnsi="Verdana" w:cs="Times New Roman"/>
          <w:color w:val="000000"/>
          <w:kern w:val="0"/>
          <w:sz w:val="24"/>
          <w:szCs w:val="24"/>
          <w:lang w:eastAsia="ru-RU"/>
        </w:rPr>
        <w:t xml:space="preserve"> 450 </w:t>
      </w:r>
      <w:r w:rsidRPr="003C581B">
        <w:rPr>
          <w:rFonts w:ascii="Verdana" w:eastAsia="Times New Roman" w:hAnsi="Verdana" w:cs="Times New Roman" w:hint="eastAsia"/>
          <w:color w:val="000000"/>
          <w:kern w:val="0"/>
          <w:sz w:val="24"/>
          <w:szCs w:val="24"/>
          <w:lang w:eastAsia="ru-RU"/>
        </w:rPr>
        <w:t>анкет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Експертна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точка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зору</w:t>
      </w:r>
      <w:r w:rsidRPr="003C581B">
        <w:rPr>
          <w:rFonts w:ascii="Verdana" w:eastAsia="Times New Roman" w:hAnsi="Verdana" w:cs="Times New Roman"/>
          <w:color w:val="000000"/>
          <w:kern w:val="0"/>
          <w:sz w:val="24"/>
          <w:szCs w:val="24"/>
          <w:lang w:eastAsia="ru-RU"/>
        </w:rPr>
        <w:t xml:space="preserve"> (50 </w:t>
      </w:r>
      <w:r w:rsidRPr="003C581B">
        <w:rPr>
          <w:rFonts w:ascii="Verdana" w:eastAsia="Times New Roman" w:hAnsi="Verdana" w:cs="Times New Roman" w:hint="eastAsia"/>
          <w:color w:val="000000"/>
          <w:kern w:val="0"/>
          <w:sz w:val="24"/>
          <w:szCs w:val="24"/>
          <w:lang w:eastAsia="ru-RU"/>
        </w:rPr>
        <w:t>осіб</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дослідженні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представлена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співробітниками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спеціалізованих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видавцями</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редакторами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журналістами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модних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журналів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фешн</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блогерами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підприємцями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власниками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бутиків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продавцями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дослідниками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маркетологами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соціологами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психологами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основу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відбору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респондентів</w:t>
      </w:r>
      <w:r w:rsidRPr="003C581B">
        <w:rPr>
          <w:rFonts w:ascii="Verdana" w:eastAsia="Times New Roman" w:hAnsi="Verdana" w:cs="Times New Roman"/>
          <w:color w:val="000000"/>
          <w:kern w:val="0"/>
          <w:sz w:val="24"/>
          <w:szCs w:val="24"/>
          <w:lang w:eastAsia="ru-RU"/>
        </w:rPr>
        <w:t xml:space="preserve"> (400</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осіб</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презентували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позицію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споживачів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товарів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було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покладено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наявність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регулярного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досвіду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купівлі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споживання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зазначених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товарів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Хронологічні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межі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грудень</w:t>
      </w:r>
      <w:r w:rsidRPr="003C581B">
        <w:rPr>
          <w:rFonts w:ascii="Verdana" w:eastAsia="Times New Roman" w:hAnsi="Verdana" w:cs="Times New Roman"/>
          <w:color w:val="000000"/>
          <w:kern w:val="0"/>
          <w:sz w:val="24"/>
          <w:szCs w:val="24"/>
          <w:lang w:eastAsia="ru-RU"/>
        </w:rPr>
        <w:t xml:space="preserve"> 2015 </w:t>
      </w:r>
      <w:r w:rsidRPr="003C581B">
        <w:rPr>
          <w:rFonts w:ascii="Verdana" w:eastAsia="Times New Roman" w:hAnsi="Verdana" w:cs="Times New Roman" w:hint="eastAsia"/>
          <w:color w:val="000000"/>
          <w:kern w:val="0"/>
          <w:sz w:val="24"/>
          <w:szCs w:val="24"/>
          <w:lang w:eastAsia="ru-RU"/>
        </w:rPr>
        <w:t>року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січень</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2016 </w:t>
      </w:r>
      <w:r w:rsidRPr="003C581B">
        <w:rPr>
          <w:rFonts w:ascii="Verdana" w:eastAsia="Times New Roman" w:hAnsi="Verdana" w:cs="Times New Roman" w:hint="eastAsia"/>
          <w:color w:val="000000"/>
          <w:kern w:val="0"/>
          <w:sz w:val="24"/>
          <w:szCs w:val="24"/>
          <w:lang w:eastAsia="ru-RU"/>
        </w:rPr>
        <w:t>року</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Наукова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новизна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одержаних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результатів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роботи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полягає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вперше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проведено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комплексне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специфіки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соціально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комунікаційного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інструментарію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виявлено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принципи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тенденції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брендингу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можуть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проявлятися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різних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країнах</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Наукова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новизна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розкривається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положеннях</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вперше</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узагальнено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інтерпретовано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теоретичний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практичний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досвід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промоції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допомогою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дало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змогу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виявити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специфіку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інструментарію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визначити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основні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світові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українські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тренди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Дієвими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каналами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популяризації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діяльності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залишаються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друковані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фахові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журнали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також</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прямі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взаємодії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клієнтами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формі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різних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івентів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презентацій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спонсорських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заходів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благодійних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вечорів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зростає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значення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інтернет</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ресурсів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8</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соціальні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сервіси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мережі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акцентом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їхній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інформаційній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збутовій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ролі</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систематизовано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традиційні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засоби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продемонстровано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потенціал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інноваційних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ресурсів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мережі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соціальні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сервіси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формуванні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функціонуванні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проаналізовано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наслідки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фінансової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кризи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призвела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негативної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тенденції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розвитку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більшості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розроблено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комплекс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рекомендацій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щодо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урахуванням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політичного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економічного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контекстів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Запропоновано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авторську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модель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промоційної</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стратегії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українських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гібридною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своєю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суттю</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оскільки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поєднує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традиційні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інноваційні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засоби</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результатами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проведеного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емпіричного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опитування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експертів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споживачів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було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виявлено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нові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мотиваційні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чинники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для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споживачів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товарів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функціональність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речей</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соціальна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значущість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придбання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для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підтримки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національної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економіки</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благодійна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діяльність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прояв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національної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свідомості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класу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надзаможних</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удосконалено</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представлення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образу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сучасного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споживача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Виявлено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тенденції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омолодження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останнього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збільшення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раціональних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засад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вибору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товарів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класу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зацікавленість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інтернет</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ресурсами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джерелами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отримання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розгалуженої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інформації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стало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можливим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завдяки</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результатам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проведеного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емпіричного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методику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вивчення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специфіки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маркетингових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тенденцій</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промоції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європейських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дало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змогу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актуальні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тренди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стратегії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їх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насамперед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швидке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відновлення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після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світової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фінансової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кризи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активне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розширення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збуту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рахунок</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експорту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країн</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Азії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зменшення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кількості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локальних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покупців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противагу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збільшенню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іноземних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клієнтів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маркетингові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тренди</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перевага</w:t>
      </w:r>
      <w:r w:rsidRPr="003C581B">
        <w:rPr>
          <w:rFonts w:ascii="Verdana" w:eastAsia="Times New Roman" w:hAnsi="Verdana" w:cs="Times New Roman"/>
          <w:color w:val="000000"/>
          <w:kern w:val="0"/>
          <w:sz w:val="24"/>
          <w:szCs w:val="24"/>
          <w:lang w:eastAsia="ru-RU"/>
        </w:rPr>
        <w:t xml:space="preserve"> PR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опорою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пабліситі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співпраця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відомими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особистостями</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9</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активне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залучення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діджитал</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каналів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бездротових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створення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сервісів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мобільних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додатків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просуванні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набули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подальшого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розвитку</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принципи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аналізу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поняття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семіотичному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аспекті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дали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підстави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інтерпретувати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його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функціональний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іконічний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знак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який</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виникає</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процесі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діяльності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людини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несе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собі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інформацію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званий</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«текст»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певним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чином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сприймається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інтерпретатором</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«читачем»</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впливу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світової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економічної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кризи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динаміку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ринків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дало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змогу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виявити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фінансова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криза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незначною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мірою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похитнула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через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два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після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початку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стагнаційних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процесів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показники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поліпшилися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український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лакшерісегмент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але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політичні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події</w:t>
      </w:r>
      <w:r w:rsidRPr="003C581B">
        <w:rPr>
          <w:rFonts w:ascii="Verdana" w:eastAsia="Times New Roman" w:hAnsi="Verdana" w:cs="Times New Roman"/>
          <w:color w:val="000000"/>
          <w:kern w:val="0"/>
          <w:sz w:val="24"/>
          <w:szCs w:val="24"/>
          <w:lang w:eastAsia="ru-RU"/>
        </w:rPr>
        <w:t xml:space="preserve"> 2013</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2014 </w:t>
      </w:r>
      <w:r w:rsidRPr="003C581B">
        <w:rPr>
          <w:rFonts w:ascii="Verdana" w:eastAsia="Times New Roman" w:hAnsi="Verdana" w:cs="Times New Roman" w:hint="eastAsia"/>
          <w:color w:val="000000"/>
          <w:kern w:val="0"/>
          <w:sz w:val="24"/>
          <w:szCs w:val="24"/>
          <w:lang w:eastAsia="ru-RU"/>
        </w:rPr>
        <w:t>років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дестабілізували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її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люксовий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ринок</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Практичне</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значення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одержаних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результатів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Матеріали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роботи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можуть</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бути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під</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час</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розробки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нормативних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курсів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спецкурсів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історії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теорії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комунікацій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прикладних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соціально</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комунікаційних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технологій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вироблення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маркетингових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PR- </w:t>
      </w:r>
      <w:r w:rsidRPr="003C581B">
        <w:rPr>
          <w:rFonts w:ascii="Verdana" w:eastAsia="Times New Roman" w:hAnsi="Verdana" w:cs="Times New Roman" w:hint="eastAsia"/>
          <w:color w:val="000000"/>
          <w:kern w:val="0"/>
          <w:sz w:val="24"/>
          <w:szCs w:val="24"/>
          <w:lang w:eastAsia="ru-RU"/>
        </w:rPr>
        <w:t>стратегій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лакшері</w:t>
      </w:r>
      <w:r w:rsidRPr="003C581B">
        <w:rPr>
          <w:rFonts w:ascii="Verdana" w:eastAsia="Times New Roman" w:hAnsi="Verdana" w:cs="Times New Roman"/>
          <w:color w:val="000000"/>
          <w:kern w:val="0"/>
          <w:sz w:val="24"/>
          <w:szCs w:val="24"/>
          <w:lang w:eastAsia="ru-RU"/>
        </w:rPr>
        <w:t>-</w:t>
      </w:r>
      <w:r w:rsidRPr="003C581B">
        <w:rPr>
          <w:rFonts w:ascii="Verdana" w:eastAsia="Times New Roman" w:hAnsi="Verdana" w:cs="Times New Roman" w:hint="eastAsia"/>
          <w:color w:val="000000"/>
          <w:kern w:val="0"/>
          <w:sz w:val="24"/>
          <w:szCs w:val="24"/>
          <w:lang w:eastAsia="ru-RU"/>
        </w:rPr>
        <w:t>брендів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українських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реаліях</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Особистий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внесок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здобувача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Робота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автореферат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опубліковані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статті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викладено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основні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положення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дисертації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виконані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автором</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самостійно</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Апробація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результатів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дисертації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Основні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теоретичні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положення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висновки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обговорювались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засіданнях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кафедри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реклами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зв’язків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громадськістю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Інституту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журналістики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Київського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національного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університету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імені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Тараса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Шевченка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також</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апробовані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доповіді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трьох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наукових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конференціях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«Перспективні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напрямки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українського</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медійного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контенту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фундаментальні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прикладні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аспекти»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Київ</w:t>
      </w:r>
      <w:r w:rsidRPr="003C581B">
        <w:rPr>
          <w:rFonts w:ascii="Verdana" w:eastAsia="Times New Roman" w:hAnsi="Verdana" w:cs="Times New Roman"/>
          <w:color w:val="000000"/>
          <w:kern w:val="0"/>
          <w:sz w:val="24"/>
          <w:szCs w:val="24"/>
          <w:lang w:eastAsia="ru-RU"/>
        </w:rPr>
        <w:t xml:space="preserve">, 7 </w:t>
      </w:r>
      <w:r w:rsidRPr="003C581B">
        <w:rPr>
          <w:rFonts w:ascii="Verdana" w:eastAsia="Times New Roman" w:hAnsi="Verdana" w:cs="Times New Roman" w:hint="eastAsia"/>
          <w:color w:val="000000"/>
          <w:kern w:val="0"/>
          <w:sz w:val="24"/>
          <w:szCs w:val="24"/>
          <w:lang w:eastAsia="ru-RU"/>
        </w:rPr>
        <w:t>квітня</w:t>
      </w:r>
      <w:r w:rsidRPr="003C581B">
        <w:rPr>
          <w:rFonts w:ascii="Verdana" w:eastAsia="Times New Roman" w:hAnsi="Verdana" w:cs="Times New Roman"/>
          <w:color w:val="000000"/>
          <w:kern w:val="0"/>
          <w:sz w:val="24"/>
          <w:szCs w:val="24"/>
          <w:lang w:eastAsia="ru-RU"/>
        </w:rPr>
        <w:t xml:space="preserve"> 2016</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року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«Шевченківська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весна</w:t>
      </w:r>
      <w:r w:rsidRPr="003C581B">
        <w:rPr>
          <w:rFonts w:ascii="Verdana" w:eastAsia="Times New Roman" w:hAnsi="Verdana" w:cs="Times New Roman"/>
          <w:color w:val="000000"/>
          <w:kern w:val="0"/>
          <w:sz w:val="24"/>
          <w:szCs w:val="24"/>
          <w:lang w:eastAsia="ru-RU"/>
        </w:rPr>
        <w:t xml:space="preserve"> 2016</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Київ</w:t>
      </w:r>
      <w:r w:rsidRPr="003C581B">
        <w:rPr>
          <w:rFonts w:ascii="Verdana" w:eastAsia="Times New Roman" w:hAnsi="Verdana" w:cs="Times New Roman"/>
          <w:color w:val="000000"/>
          <w:kern w:val="0"/>
          <w:sz w:val="24"/>
          <w:szCs w:val="24"/>
          <w:lang w:eastAsia="ru-RU"/>
        </w:rPr>
        <w:t>, 6</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8 </w:t>
      </w:r>
      <w:r w:rsidRPr="003C581B">
        <w:rPr>
          <w:rFonts w:ascii="Verdana" w:eastAsia="Times New Roman" w:hAnsi="Verdana" w:cs="Times New Roman" w:hint="eastAsia"/>
          <w:color w:val="000000"/>
          <w:kern w:val="0"/>
          <w:sz w:val="24"/>
          <w:szCs w:val="24"/>
          <w:lang w:eastAsia="ru-RU"/>
        </w:rPr>
        <w:t>квітня</w:t>
      </w:r>
      <w:r w:rsidRPr="003C581B">
        <w:rPr>
          <w:rFonts w:ascii="Verdana" w:eastAsia="Times New Roman" w:hAnsi="Verdana" w:cs="Times New Roman"/>
          <w:color w:val="000000"/>
          <w:kern w:val="0"/>
          <w:sz w:val="24"/>
          <w:szCs w:val="24"/>
          <w:lang w:eastAsia="ru-RU"/>
        </w:rPr>
        <w:t xml:space="preserve"> 2016 </w:t>
      </w:r>
      <w:r w:rsidRPr="003C581B">
        <w:rPr>
          <w:rFonts w:ascii="Verdana" w:eastAsia="Times New Roman" w:hAnsi="Verdana" w:cs="Times New Roman" w:hint="eastAsia"/>
          <w:color w:val="000000"/>
          <w:kern w:val="0"/>
          <w:sz w:val="24"/>
          <w:szCs w:val="24"/>
          <w:lang w:eastAsia="ru-RU"/>
        </w:rPr>
        <w:t>року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«Світове</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співтовариство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глобальні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регіональні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виклики»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Київ</w:t>
      </w:r>
      <w:r w:rsidRPr="003C581B">
        <w:rPr>
          <w:rFonts w:ascii="Verdana" w:eastAsia="Times New Roman" w:hAnsi="Verdana" w:cs="Times New Roman"/>
          <w:color w:val="000000"/>
          <w:kern w:val="0"/>
          <w:sz w:val="24"/>
          <w:szCs w:val="24"/>
          <w:lang w:eastAsia="ru-RU"/>
        </w:rPr>
        <w:t xml:space="preserve">, 7 </w:t>
      </w:r>
      <w:r w:rsidRPr="003C581B">
        <w:rPr>
          <w:rFonts w:ascii="Verdana" w:eastAsia="Times New Roman" w:hAnsi="Verdana" w:cs="Times New Roman" w:hint="eastAsia"/>
          <w:color w:val="000000"/>
          <w:kern w:val="0"/>
          <w:sz w:val="24"/>
          <w:szCs w:val="24"/>
          <w:lang w:eastAsia="ru-RU"/>
        </w:rPr>
        <w:t>квітня</w:t>
      </w:r>
      <w:r w:rsidRPr="003C581B">
        <w:rPr>
          <w:rFonts w:ascii="Verdana" w:eastAsia="Times New Roman" w:hAnsi="Verdana" w:cs="Times New Roman"/>
          <w:color w:val="000000"/>
          <w:kern w:val="0"/>
          <w:sz w:val="24"/>
          <w:szCs w:val="24"/>
          <w:lang w:eastAsia="ru-RU"/>
        </w:rPr>
        <w:t xml:space="preserve"> 2016 </w:t>
      </w:r>
      <w:r w:rsidRPr="003C581B">
        <w:rPr>
          <w:rFonts w:ascii="Verdana" w:eastAsia="Times New Roman" w:hAnsi="Verdana" w:cs="Times New Roman" w:hint="eastAsia"/>
          <w:color w:val="000000"/>
          <w:kern w:val="0"/>
          <w:sz w:val="24"/>
          <w:szCs w:val="24"/>
          <w:lang w:eastAsia="ru-RU"/>
        </w:rPr>
        <w:t>року</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10</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Публікації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Основний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зміст</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результати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проведеного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викладені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6 </w:t>
      </w:r>
      <w:r w:rsidRPr="003C581B">
        <w:rPr>
          <w:rFonts w:ascii="Verdana" w:eastAsia="Times New Roman" w:hAnsi="Verdana" w:cs="Times New Roman" w:hint="eastAsia"/>
          <w:color w:val="000000"/>
          <w:kern w:val="0"/>
          <w:sz w:val="24"/>
          <w:szCs w:val="24"/>
          <w:lang w:eastAsia="ru-RU"/>
        </w:rPr>
        <w:t>статтях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опублікованих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фахових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виданнях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числі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одна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закордонному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3 </w:t>
      </w:r>
      <w:r w:rsidRPr="003C581B">
        <w:rPr>
          <w:rFonts w:ascii="Verdana" w:eastAsia="Times New Roman" w:hAnsi="Verdana" w:cs="Times New Roman" w:hint="eastAsia"/>
          <w:color w:val="000000"/>
          <w:kern w:val="0"/>
          <w:sz w:val="24"/>
          <w:szCs w:val="24"/>
          <w:lang w:eastAsia="ru-RU"/>
        </w:rPr>
        <w:t>тезах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виступів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наукових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конференціях</w:t>
      </w:r>
      <w:r w:rsidRPr="003C581B">
        <w:rPr>
          <w:rFonts w:ascii="Verdana" w:eastAsia="Times New Roman" w:hAnsi="Verdana" w:cs="Times New Roman"/>
          <w:color w:val="000000"/>
          <w:kern w:val="0"/>
          <w:sz w:val="24"/>
          <w:szCs w:val="24"/>
          <w:lang w:eastAsia="ru-RU"/>
        </w:rPr>
        <w:t>.</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Структура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обсяг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дисертації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Структура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роботи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визначена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її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метою</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завданнями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Дисертація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складається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вступу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трьох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розділів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поділені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підрозділи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супроводжуються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висновками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висновків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списку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використаних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джерел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w:t>
      </w:r>
      <w:r w:rsidRPr="003C581B">
        <w:rPr>
          <w:rFonts w:ascii="Verdana" w:eastAsia="Times New Roman" w:hAnsi="Verdana" w:cs="Times New Roman"/>
          <w:color w:val="000000"/>
          <w:kern w:val="0"/>
          <w:sz w:val="24"/>
          <w:szCs w:val="24"/>
          <w:lang w:eastAsia="ru-RU"/>
        </w:rPr>
        <w:t xml:space="preserve"> 4 </w:t>
      </w:r>
      <w:r w:rsidRPr="003C581B">
        <w:rPr>
          <w:rFonts w:ascii="Verdana" w:eastAsia="Times New Roman" w:hAnsi="Verdana" w:cs="Times New Roman" w:hint="eastAsia"/>
          <w:color w:val="000000"/>
          <w:kern w:val="0"/>
          <w:sz w:val="24"/>
          <w:szCs w:val="24"/>
          <w:lang w:eastAsia="ru-RU"/>
        </w:rPr>
        <w:t>додатків</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Загальний</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обсяг</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дисертації</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становить</w:t>
      </w:r>
      <w:r w:rsidRPr="003C581B">
        <w:rPr>
          <w:rFonts w:ascii="Verdana" w:eastAsia="Times New Roman" w:hAnsi="Verdana" w:cs="Times New Roman"/>
          <w:color w:val="000000"/>
          <w:kern w:val="0"/>
          <w:sz w:val="24"/>
          <w:szCs w:val="24"/>
          <w:lang w:eastAsia="ru-RU"/>
        </w:rPr>
        <w:t xml:space="preserve"> 214 </w:t>
      </w:r>
      <w:r w:rsidRPr="003C581B">
        <w:rPr>
          <w:rFonts w:ascii="Verdana" w:eastAsia="Times New Roman" w:hAnsi="Verdana" w:cs="Times New Roman" w:hint="eastAsia"/>
          <w:color w:val="000000"/>
          <w:kern w:val="0"/>
          <w:sz w:val="24"/>
          <w:szCs w:val="24"/>
          <w:lang w:eastAsia="ru-RU"/>
        </w:rPr>
        <w:t>сторінок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із</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яких</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color w:val="000000"/>
          <w:kern w:val="0"/>
          <w:sz w:val="24"/>
          <w:szCs w:val="24"/>
          <w:lang w:eastAsia="ru-RU"/>
        </w:rPr>
        <w:t xml:space="preserve">165 </w:t>
      </w:r>
      <w:r w:rsidRPr="003C581B">
        <w:rPr>
          <w:rFonts w:ascii="Verdana" w:eastAsia="Times New Roman" w:hAnsi="Verdana" w:cs="Times New Roman" w:hint="eastAsia"/>
          <w:color w:val="000000"/>
          <w:kern w:val="0"/>
          <w:sz w:val="24"/>
          <w:szCs w:val="24"/>
          <w:lang w:eastAsia="ru-RU"/>
        </w:rPr>
        <w:t>сторінок</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основного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тексту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що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мітить</w:t>
      </w:r>
      <w:r w:rsidRPr="003C581B">
        <w:rPr>
          <w:rFonts w:ascii="Verdana" w:eastAsia="Times New Roman" w:hAnsi="Verdana" w:cs="Times New Roman"/>
          <w:color w:val="000000"/>
          <w:kern w:val="0"/>
          <w:sz w:val="24"/>
          <w:szCs w:val="24"/>
          <w:lang w:eastAsia="ru-RU"/>
        </w:rPr>
        <w:t xml:space="preserve"> 3 </w:t>
      </w:r>
      <w:r w:rsidRPr="003C581B">
        <w:rPr>
          <w:rFonts w:ascii="Verdana" w:eastAsia="Times New Roman" w:hAnsi="Verdana" w:cs="Times New Roman" w:hint="eastAsia"/>
          <w:color w:val="000000"/>
          <w:kern w:val="0"/>
          <w:sz w:val="24"/>
          <w:szCs w:val="24"/>
          <w:lang w:eastAsia="ru-RU"/>
        </w:rPr>
        <w:t>таблиці</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4 </w:t>
      </w:r>
      <w:r w:rsidRPr="003C581B">
        <w:rPr>
          <w:rFonts w:ascii="Verdana" w:eastAsia="Times New Roman" w:hAnsi="Verdana" w:cs="Times New Roman" w:hint="eastAsia"/>
          <w:color w:val="000000"/>
          <w:kern w:val="0"/>
          <w:sz w:val="24"/>
          <w:szCs w:val="24"/>
          <w:lang w:eastAsia="ru-RU"/>
        </w:rPr>
        <w:t>діаграми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Список</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використаних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джерел</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складається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із</w:t>
      </w:r>
      <w:r w:rsidRPr="003C581B">
        <w:rPr>
          <w:rFonts w:ascii="Verdana" w:eastAsia="Times New Roman" w:hAnsi="Verdana" w:cs="Times New Roman"/>
          <w:color w:val="000000"/>
          <w:kern w:val="0"/>
          <w:sz w:val="24"/>
          <w:szCs w:val="24"/>
          <w:lang w:eastAsia="ru-RU"/>
        </w:rPr>
        <w:t xml:space="preserve"> 209 </w:t>
      </w:r>
      <w:r w:rsidRPr="003C581B">
        <w:rPr>
          <w:rFonts w:ascii="Verdana" w:eastAsia="Times New Roman" w:hAnsi="Verdana" w:cs="Times New Roman" w:hint="eastAsia"/>
          <w:color w:val="000000"/>
          <w:kern w:val="0"/>
          <w:sz w:val="24"/>
          <w:szCs w:val="24"/>
          <w:lang w:eastAsia="ru-RU"/>
        </w:rPr>
        <w:t>найменувань</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на</w:t>
      </w:r>
      <w:r w:rsidRPr="003C581B">
        <w:rPr>
          <w:rFonts w:ascii="Verdana" w:eastAsia="Times New Roman" w:hAnsi="Verdana" w:cs="Times New Roman"/>
          <w:color w:val="000000"/>
          <w:kern w:val="0"/>
          <w:sz w:val="24"/>
          <w:szCs w:val="24"/>
          <w:lang w:eastAsia="ru-RU"/>
        </w:rPr>
        <w:t xml:space="preserve"> 19 </w:t>
      </w:r>
      <w:r w:rsidRPr="003C581B">
        <w:rPr>
          <w:rFonts w:ascii="Verdana" w:eastAsia="Times New Roman" w:hAnsi="Verdana" w:cs="Times New Roman" w:hint="eastAsia"/>
          <w:color w:val="000000"/>
          <w:kern w:val="0"/>
          <w:sz w:val="24"/>
          <w:szCs w:val="24"/>
          <w:lang w:eastAsia="ru-RU"/>
        </w:rPr>
        <w:t>сторінках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У</w:t>
      </w:r>
    </w:p>
    <w:p w:rsidR="003C581B" w:rsidRPr="003C581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додатках</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представлено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програму</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соціологічного</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дослідження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інструментарій</w:t>
      </w:r>
    </w:p>
    <w:p w:rsidR="00C2706B" w:rsidRDefault="003C581B" w:rsidP="003C581B">
      <w:pPr>
        <w:rPr>
          <w:rFonts w:ascii="Verdana" w:eastAsia="Times New Roman" w:hAnsi="Verdana" w:cs="Times New Roman"/>
          <w:color w:val="000000"/>
          <w:kern w:val="0"/>
          <w:sz w:val="24"/>
          <w:szCs w:val="24"/>
          <w:lang w:eastAsia="ru-RU"/>
        </w:rPr>
      </w:pPr>
      <w:r w:rsidRPr="003C581B">
        <w:rPr>
          <w:rFonts w:ascii="Verdana" w:eastAsia="Times New Roman" w:hAnsi="Verdana" w:cs="Times New Roman" w:hint="eastAsia"/>
          <w:color w:val="000000"/>
          <w:kern w:val="0"/>
          <w:sz w:val="24"/>
          <w:szCs w:val="24"/>
          <w:lang w:eastAsia="ru-RU"/>
        </w:rPr>
        <w:t>опитування</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анкети</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та</w:t>
      </w:r>
      <w:r w:rsidRPr="003C581B">
        <w:rPr>
          <w:rFonts w:ascii="Verdana" w:eastAsia="Times New Roman" w:hAnsi="Verdana" w:cs="Times New Roman"/>
          <w:color w:val="000000"/>
          <w:kern w:val="0"/>
          <w:sz w:val="24"/>
          <w:szCs w:val="24"/>
          <w:lang w:eastAsia="ru-RU"/>
        </w:rPr>
        <w:t xml:space="preserve"> </w:t>
      </w:r>
      <w:r w:rsidRPr="003C581B">
        <w:rPr>
          <w:rFonts w:ascii="Verdana" w:eastAsia="Times New Roman" w:hAnsi="Verdana" w:cs="Times New Roman" w:hint="eastAsia"/>
          <w:color w:val="000000"/>
          <w:kern w:val="0"/>
          <w:sz w:val="24"/>
          <w:szCs w:val="24"/>
          <w:lang w:eastAsia="ru-RU"/>
        </w:rPr>
        <w:t>ілюстрації</w:t>
      </w:r>
      <w:r w:rsidRPr="003C581B">
        <w:rPr>
          <w:rFonts w:ascii="Verdana" w:eastAsia="Times New Roman" w:hAnsi="Verdana" w:cs="Times New Roman"/>
          <w:color w:val="000000"/>
          <w:kern w:val="0"/>
          <w:sz w:val="24"/>
          <w:szCs w:val="24"/>
          <w:lang w:eastAsia="ru-RU"/>
        </w:rPr>
        <w:t>.</w:t>
      </w:r>
    </w:p>
    <w:p w:rsidR="003C581B" w:rsidRDefault="003C581B" w:rsidP="003C581B">
      <w:pPr>
        <w:rPr>
          <w:rFonts w:ascii="Verdana" w:eastAsia="Times New Roman" w:hAnsi="Verdana" w:cs="Times New Roman"/>
          <w:color w:val="000000"/>
          <w:kern w:val="0"/>
          <w:sz w:val="24"/>
          <w:szCs w:val="24"/>
          <w:lang w:eastAsia="ru-RU"/>
        </w:rPr>
      </w:pPr>
    </w:p>
    <w:p w:rsidR="003C581B" w:rsidRDefault="003C581B" w:rsidP="003C581B">
      <w:pPr>
        <w:rPr>
          <w:rFonts w:ascii="Verdana" w:eastAsia="Times New Roman" w:hAnsi="Verdana" w:cs="Times New Roman"/>
          <w:color w:val="000000"/>
          <w:kern w:val="0"/>
          <w:sz w:val="24"/>
          <w:szCs w:val="24"/>
          <w:lang w:eastAsia="ru-RU"/>
        </w:rPr>
      </w:pPr>
    </w:p>
    <w:p w:rsidR="003C581B" w:rsidRDefault="003C581B" w:rsidP="003C581B">
      <w:r>
        <w:rPr>
          <w:rFonts w:hint="eastAsia"/>
        </w:rPr>
        <w:t>ВИСНОВКИ</w:t>
      </w:r>
    </w:p>
    <w:p w:rsidR="003C581B" w:rsidRDefault="003C581B" w:rsidP="003C581B">
      <w:r>
        <w:rPr>
          <w:rFonts w:hint="eastAsia"/>
        </w:rPr>
        <w:t>У</w:t>
      </w:r>
      <w:r>
        <w:t></w:t>
      </w:r>
      <w:r>
        <w:rPr>
          <w:rFonts w:hint="eastAsia"/>
        </w:rPr>
        <w:t>висновках</w:t>
      </w:r>
      <w:r>
        <w:t></w:t>
      </w:r>
      <w:r>
        <w:rPr>
          <w:rFonts w:hint="eastAsia"/>
        </w:rPr>
        <w:t>наводяться</w:t>
      </w:r>
      <w:r>
        <w:t></w:t>
      </w:r>
      <w:r>
        <w:rPr>
          <w:rFonts w:hint="eastAsia"/>
        </w:rPr>
        <w:t>узагальнені</w:t>
      </w:r>
      <w:r>
        <w:t></w:t>
      </w:r>
      <w:r>
        <w:rPr>
          <w:rFonts w:hint="eastAsia"/>
        </w:rPr>
        <w:t>результати</w:t>
      </w:r>
      <w:r>
        <w:t></w:t>
      </w:r>
      <w:r>
        <w:rPr>
          <w:rFonts w:hint="eastAsia"/>
        </w:rPr>
        <w:t>дослідження</w:t>
      </w:r>
      <w:r>
        <w:t></w:t>
      </w:r>
      <w:r>
        <w:t></w:t>
      </w:r>
      <w:r>
        <w:rPr>
          <w:rFonts w:hint="eastAsia"/>
        </w:rPr>
        <w:t>що</w:t>
      </w:r>
      <w:r>
        <w:t></w:t>
      </w:r>
      <w:r>
        <w:rPr>
          <w:rFonts w:hint="eastAsia"/>
        </w:rPr>
        <w:t>мають</w:t>
      </w:r>
      <w:r>
        <w:t></w:t>
      </w:r>
      <w:r>
        <w:rPr>
          <w:rFonts w:hint="eastAsia"/>
        </w:rPr>
        <w:t>як</w:t>
      </w:r>
    </w:p>
    <w:p w:rsidR="003C581B" w:rsidRDefault="003C581B" w:rsidP="003C581B">
      <w:r>
        <w:rPr>
          <w:rFonts w:hint="eastAsia"/>
        </w:rPr>
        <w:t>теоретичне</w:t>
      </w:r>
      <w:r>
        <w:t></w:t>
      </w:r>
      <w:r>
        <w:t></w:t>
      </w:r>
      <w:r>
        <w:rPr>
          <w:rFonts w:hint="eastAsia"/>
        </w:rPr>
        <w:t>так</w:t>
      </w:r>
      <w:r>
        <w:t></w:t>
      </w:r>
      <w:r>
        <w:rPr>
          <w:rFonts w:hint="eastAsia"/>
        </w:rPr>
        <w:t>і</w:t>
      </w:r>
      <w:r>
        <w:t></w:t>
      </w:r>
      <w:r>
        <w:rPr>
          <w:rFonts w:hint="eastAsia"/>
        </w:rPr>
        <w:t>практичне</w:t>
      </w:r>
      <w:r>
        <w:t></w:t>
      </w:r>
      <w:r>
        <w:rPr>
          <w:rFonts w:hint="eastAsia"/>
        </w:rPr>
        <w:t>значення</w:t>
      </w:r>
      <w:r>
        <w:t></w:t>
      </w:r>
      <w:r>
        <w:rPr>
          <w:rFonts w:hint="eastAsia"/>
        </w:rPr>
        <w:t>та</w:t>
      </w:r>
      <w:r>
        <w:t></w:t>
      </w:r>
      <w:r>
        <w:rPr>
          <w:rFonts w:hint="eastAsia"/>
        </w:rPr>
        <w:t>засвідчують</w:t>
      </w:r>
      <w:r>
        <w:t></w:t>
      </w:r>
      <w:r>
        <w:rPr>
          <w:rFonts w:hint="eastAsia"/>
        </w:rPr>
        <w:t>досягнення</w:t>
      </w:r>
      <w:r>
        <w:t></w:t>
      </w:r>
      <w:r>
        <w:rPr>
          <w:rFonts w:hint="eastAsia"/>
        </w:rPr>
        <w:t>мети</w:t>
      </w:r>
      <w:r>
        <w:t></w:t>
      </w:r>
      <w:r>
        <w:rPr>
          <w:rFonts w:hint="eastAsia"/>
        </w:rPr>
        <w:t>роботи</w:t>
      </w:r>
      <w:r>
        <w:t></w:t>
      </w:r>
    </w:p>
    <w:p w:rsidR="003C581B" w:rsidRDefault="003C581B" w:rsidP="003C581B">
      <w:r>
        <w:t></w:t>
      </w:r>
      <w:r>
        <w:t></w:t>
      </w:r>
      <w:r>
        <w:t></w:t>
      </w:r>
      <w:r>
        <w:rPr>
          <w:rFonts w:hint="eastAsia"/>
        </w:rPr>
        <w:t>На</w:t>
      </w:r>
      <w:r>
        <w:t></w:t>
      </w:r>
      <w:r>
        <w:rPr>
          <w:rFonts w:hint="eastAsia"/>
        </w:rPr>
        <w:t>підставі</w:t>
      </w:r>
      <w:r>
        <w:t></w:t>
      </w:r>
      <w:r>
        <w:rPr>
          <w:rFonts w:hint="eastAsia"/>
        </w:rPr>
        <w:t>аналітичного</w:t>
      </w:r>
      <w:r>
        <w:t></w:t>
      </w:r>
      <w:r>
        <w:rPr>
          <w:rFonts w:hint="eastAsia"/>
        </w:rPr>
        <w:t>огляду</w:t>
      </w:r>
      <w:r>
        <w:t></w:t>
      </w:r>
      <w:r>
        <w:rPr>
          <w:rFonts w:hint="eastAsia"/>
        </w:rPr>
        <w:t>теоретичних</w:t>
      </w:r>
      <w:r>
        <w:t></w:t>
      </w:r>
      <w:r>
        <w:rPr>
          <w:rFonts w:hint="eastAsia"/>
        </w:rPr>
        <w:t>джерел</w:t>
      </w:r>
      <w:r>
        <w:t></w:t>
      </w:r>
      <w:r>
        <w:rPr>
          <w:rFonts w:hint="eastAsia"/>
        </w:rPr>
        <w:t>та</w:t>
      </w:r>
      <w:r>
        <w:t></w:t>
      </w:r>
      <w:r>
        <w:rPr>
          <w:rFonts w:hint="eastAsia"/>
        </w:rPr>
        <w:t>аналізу</w:t>
      </w:r>
      <w:r>
        <w:t></w:t>
      </w:r>
      <w:r>
        <w:rPr>
          <w:rFonts w:hint="eastAsia"/>
        </w:rPr>
        <w:t>різних</w:t>
      </w:r>
    </w:p>
    <w:p w:rsidR="003C581B" w:rsidRDefault="003C581B" w:rsidP="003C581B">
      <w:r>
        <w:rPr>
          <w:rFonts w:hint="eastAsia"/>
        </w:rPr>
        <w:t>підходів</w:t>
      </w:r>
      <w:r>
        <w:t></w:t>
      </w:r>
      <w:r>
        <w:rPr>
          <w:rFonts w:hint="eastAsia"/>
        </w:rPr>
        <w:t>до</w:t>
      </w:r>
      <w:r>
        <w:t></w:t>
      </w:r>
      <w:r>
        <w:rPr>
          <w:rFonts w:hint="eastAsia"/>
        </w:rPr>
        <w:t>визначення</w:t>
      </w:r>
      <w:r>
        <w:t></w:t>
      </w:r>
      <w:r>
        <w:rPr>
          <w:rFonts w:hint="eastAsia"/>
        </w:rPr>
        <w:t>таких</w:t>
      </w:r>
      <w:r>
        <w:t></w:t>
      </w:r>
      <w:r>
        <w:rPr>
          <w:rFonts w:hint="eastAsia"/>
        </w:rPr>
        <w:t>понять</w:t>
      </w:r>
      <w:r>
        <w:t></w:t>
      </w:r>
      <w:r>
        <w:t></w:t>
      </w:r>
      <w:r>
        <w:rPr>
          <w:rFonts w:hint="eastAsia"/>
        </w:rPr>
        <w:t>як</w:t>
      </w:r>
      <w:r>
        <w:t></w:t>
      </w:r>
      <w:r>
        <w:rPr>
          <w:rFonts w:hint="eastAsia"/>
        </w:rPr>
        <w:t>бренд</w:t>
      </w:r>
      <w:r>
        <w:t></w:t>
      </w:r>
      <w:r>
        <w:t></w:t>
      </w:r>
      <w:r>
        <w:rPr>
          <w:rFonts w:hint="eastAsia"/>
        </w:rPr>
        <w:t>брендинг</w:t>
      </w:r>
      <w:r>
        <w:t></w:t>
      </w:r>
      <w:r>
        <w:t></w:t>
      </w:r>
      <w:r>
        <w:rPr>
          <w:rFonts w:hint="eastAsia"/>
        </w:rPr>
        <w:t>лакшері</w:t>
      </w:r>
      <w:r>
        <w:t></w:t>
      </w:r>
      <w:r>
        <w:rPr>
          <w:rFonts w:hint="eastAsia"/>
        </w:rPr>
        <w:t>ринок</w:t>
      </w:r>
      <w:r>
        <w:t></w:t>
      </w:r>
    </w:p>
    <w:p w:rsidR="003C581B" w:rsidRDefault="003C581B" w:rsidP="003C581B">
      <w:r>
        <w:rPr>
          <w:rFonts w:hint="eastAsia"/>
        </w:rPr>
        <w:t>лакшері</w:t>
      </w:r>
      <w:r>
        <w:t></w:t>
      </w:r>
      <w:r>
        <w:rPr>
          <w:rFonts w:hint="eastAsia"/>
        </w:rPr>
        <w:t>бренд</w:t>
      </w:r>
      <w:r>
        <w:t></w:t>
      </w:r>
      <w:r>
        <w:t></w:t>
      </w:r>
      <w:r>
        <w:rPr>
          <w:rFonts w:hint="eastAsia"/>
        </w:rPr>
        <w:t>були</w:t>
      </w:r>
      <w:r>
        <w:t></w:t>
      </w:r>
      <w:r>
        <w:rPr>
          <w:rFonts w:hint="eastAsia"/>
        </w:rPr>
        <w:t>запропоновані</w:t>
      </w:r>
      <w:r>
        <w:t></w:t>
      </w:r>
      <w:r>
        <w:rPr>
          <w:rFonts w:hint="eastAsia"/>
        </w:rPr>
        <w:t>власні</w:t>
      </w:r>
      <w:r>
        <w:t></w:t>
      </w:r>
      <w:r>
        <w:rPr>
          <w:rFonts w:hint="eastAsia"/>
        </w:rPr>
        <w:t>дефініції</w:t>
      </w:r>
      <w:r>
        <w:t></w:t>
      </w:r>
      <w:r>
        <w:rPr>
          <w:rFonts w:hint="eastAsia"/>
        </w:rPr>
        <w:t>цих</w:t>
      </w:r>
      <w:r>
        <w:t></w:t>
      </w:r>
      <w:r>
        <w:rPr>
          <w:rFonts w:hint="eastAsia"/>
        </w:rPr>
        <w:t>термінів</w:t>
      </w:r>
      <w:r>
        <w:t></w:t>
      </w:r>
      <w:r>
        <w:t></w:t>
      </w:r>
      <w:r>
        <w:rPr>
          <w:rFonts w:hint="eastAsia"/>
        </w:rPr>
        <w:t>що</w:t>
      </w:r>
    </w:p>
    <w:p w:rsidR="003C581B" w:rsidRDefault="003C581B" w:rsidP="003C581B">
      <w:r>
        <w:rPr>
          <w:rFonts w:hint="eastAsia"/>
        </w:rPr>
        <w:t>забезпечило</w:t>
      </w:r>
      <w:r>
        <w:t></w:t>
      </w:r>
      <w:r>
        <w:rPr>
          <w:rFonts w:hint="eastAsia"/>
        </w:rPr>
        <w:t>теоретичну</w:t>
      </w:r>
      <w:r>
        <w:t></w:t>
      </w:r>
      <w:r>
        <w:rPr>
          <w:rFonts w:hint="eastAsia"/>
        </w:rPr>
        <w:t>базу</w:t>
      </w:r>
      <w:r>
        <w:t></w:t>
      </w:r>
      <w:r>
        <w:rPr>
          <w:rFonts w:hint="eastAsia"/>
        </w:rPr>
        <w:t>дослідження</w:t>
      </w:r>
      <w:r>
        <w:t></w:t>
      </w:r>
      <w:r>
        <w:rPr>
          <w:rFonts w:hint="eastAsia"/>
        </w:rPr>
        <w:t>і</w:t>
      </w:r>
      <w:r>
        <w:t></w:t>
      </w:r>
      <w:r>
        <w:rPr>
          <w:rFonts w:hint="eastAsia"/>
        </w:rPr>
        <w:t>стало</w:t>
      </w:r>
      <w:r>
        <w:t></w:t>
      </w:r>
      <w:r>
        <w:rPr>
          <w:rFonts w:hint="eastAsia"/>
        </w:rPr>
        <w:t>підґрунтям</w:t>
      </w:r>
      <w:r>
        <w:t></w:t>
      </w:r>
      <w:r>
        <w:rPr>
          <w:rFonts w:hint="eastAsia"/>
        </w:rPr>
        <w:t>для</w:t>
      </w:r>
      <w:r>
        <w:t></w:t>
      </w:r>
      <w:r>
        <w:rPr>
          <w:rFonts w:hint="eastAsia"/>
        </w:rPr>
        <w:t>розробки</w:t>
      </w:r>
    </w:p>
    <w:p w:rsidR="003C581B" w:rsidRDefault="003C581B" w:rsidP="003C581B">
      <w:r>
        <w:rPr>
          <w:rFonts w:hint="eastAsia"/>
        </w:rPr>
        <w:t>емпіричної</w:t>
      </w:r>
      <w:r>
        <w:t></w:t>
      </w:r>
      <w:r>
        <w:rPr>
          <w:rFonts w:hint="eastAsia"/>
        </w:rPr>
        <w:t>частини</w:t>
      </w:r>
      <w:r>
        <w:t></w:t>
      </w:r>
      <w:r>
        <w:rPr>
          <w:rFonts w:hint="eastAsia"/>
        </w:rPr>
        <w:t>дисертаційної</w:t>
      </w:r>
      <w:r>
        <w:t></w:t>
      </w:r>
      <w:r>
        <w:rPr>
          <w:rFonts w:hint="eastAsia"/>
        </w:rPr>
        <w:t>роботи</w:t>
      </w:r>
      <w:r>
        <w:t></w:t>
      </w:r>
      <w:r>
        <w:rPr>
          <w:rFonts w:hint="eastAsia"/>
        </w:rPr>
        <w:t>–</w:t>
      </w:r>
      <w:r>
        <w:t></w:t>
      </w:r>
      <w:r>
        <w:rPr>
          <w:rFonts w:hint="eastAsia"/>
        </w:rPr>
        <w:t>опитування</w:t>
      </w:r>
      <w:r>
        <w:t></w:t>
      </w:r>
      <w:r>
        <w:rPr>
          <w:rFonts w:hint="eastAsia"/>
        </w:rPr>
        <w:t>споживачів</w:t>
      </w:r>
      <w:r>
        <w:t></w:t>
      </w:r>
      <w:r>
        <w:rPr>
          <w:rFonts w:hint="eastAsia"/>
        </w:rPr>
        <w:t>товарів</w:t>
      </w:r>
    </w:p>
    <w:p w:rsidR="003C581B" w:rsidRDefault="003C581B" w:rsidP="003C581B">
      <w:r>
        <w:rPr>
          <w:rFonts w:hint="eastAsia"/>
        </w:rPr>
        <w:t>люксових</w:t>
      </w:r>
      <w:r>
        <w:t></w:t>
      </w:r>
      <w:r>
        <w:rPr>
          <w:rFonts w:hint="eastAsia"/>
        </w:rPr>
        <w:t>брендів</w:t>
      </w:r>
      <w:r>
        <w:t></w:t>
      </w:r>
      <w:r>
        <w:rPr>
          <w:rFonts w:hint="eastAsia"/>
        </w:rPr>
        <w:t>та</w:t>
      </w:r>
      <w:r>
        <w:t></w:t>
      </w:r>
      <w:r>
        <w:rPr>
          <w:rFonts w:hint="eastAsia"/>
        </w:rPr>
        <w:t>експертів</w:t>
      </w:r>
      <w:r>
        <w:t></w:t>
      </w:r>
      <w:r>
        <w:rPr>
          <w:rFonts w:hint="eastAsia"/>
        </w:rPr>
        <w:t>ринку</w:t>
      </w:r>
      <w:r>
        <w:t></w:t>
      </w:r>
      <w:r>
        <w:rPr>
          <w:rFonts w:hint="eastAsia"/>
        </w:rPr>
        <w:t>розкоші</w:t>
      </w:r>
      <w:r>
        <w:t></w:t>
      </w:r>
      <w:r>
        <w:t></w:t>
      </w:r>
      <w:r>
        <w:rPr>
          <w:rFonts w:hint="eastAsia"/>
        </w:rPr>
        <w:t>Результати</w:t>
      </w:r>
      <w:r>
        <w:t></w:t>
      </w:r>
      <w:r>
        <w:rPr>
          <w:rFonts w:hint="eastAsia"/>
        </w:rPr>
        <w:t>опитування</w:t>
      </w:r>
    </w:p>
    <w:p w:rsidR="003C581B" w:rsidRDefault="003C581B" w:rsidP="003C581B">
      <w:r>
        <w:rPr>
          <w:rFonts w:hint="eastAsia"/>
        </w:rPr>
        <w:t>засвідчили</w:t>
      </w:r>
      <w:r>
        <w:t></w:t>
      </w:r>
      <w:r>
        <w:rPr>
          <w:rFonts w:hint="eastAsia"/>
        </w:rPr>
        <w:t>зміни</w:t>
      </w:r>
      <w:r>
        <w:t></w:t>
      </w:r>
      <w:r>
        <w:rPr>
          <w:rFonts w:hint="eastAsia"/>
        </w:rPr>
        <w:t>в</w:t>
      </w:r>
      <w:r>
        <w:t></w:t>
      </w:r>
      <w:r>
        <w:rPr>
          <w:rFonts w:hint="eastAsia"/>
        </w:rPr>
        <w:t>образі</w:t>
      </w:r>
      <w:r>
        <w:t></w:t>
      </w:r>
      <w:r>
        <w:rPr>
          <w:rFonts w:hint="eastAsia"/>
        </w:rPr>
        <w:t>та</w:t>
      </w:r>
      <w:r>
        <w:t></w:t>
      </w:r>
      <w:r>
        <w:rPr>
          <w:rFonts w:hint="eastAsia"/>
        </w:rPr>
        <w:t>характері</w:t>
      </w:r>
      <w:r>
        <w:t></w:t>
      </w:r>
      <w:r>
        <w:rPr>
          <w:rFonts w:hint="eastAsia"/>
        </w:rPr>
        <w:t>сучасного</w:t>
      </w:r>
      <w:r>
        <w:t></w:t>
      </w:r>
      <w:r>
        <w:rPr>
          <w:rFonts w:hint="eastAsia"/>
        </w:rPr>
        <w:t>заможного</w:t>
      </w:r>
      <w:r>
        <w:t></w:t>
      </w:r>
      <w:r>
        <w:rPr>
          <w:rFonts w:hint="eastAsia"/>
        </w:rPr>
        <w:t>споживача</w:t>
      </w:r>
      <w:r>
        <w:t></w:t>
      </w:r>
      <w:r>
        <w:t></w:t>
      </w:r>
      <w:r>
        <w:rPr>
          <w:rFonts w:hint="eastAsia"/>
        </w:rPr>
        <w:t>було</w:t>
      </w:r>
    </w:p>
    <w:p w:rsidR="003C581B" w:rsidRDefault="003C581B" w:rsidP="003C581B">
      <w:r>
        <w:rPr>
          <w:rFonts w:hint="eastAsia"/>
        </w:rPr>
        <w:t>виявлено</w:t>
      </w:r>
      <w:r>
        <w:t></w:t>
      </w:r>
      <w:r>
        <w:rPr>
          <w:rFonts w:hint="eastAsia"/>
        </w:rPr>
        <w:t>значне</w:t>
      </w:r>
      <w:r>
        <w:t></w:t>
      </w:r>
      <w:r>
        <w:rPr>
          <w:rFonts w:hint="eastAsia"/>
        </w:rPr>
        <w:t>омолодження</w:t>
      </w:r>
      <w:r>
        <w:t></w:t>
      </w:r>
      <w:r>
        <w:rPr>
          <w:rFonts w:hint="eastAsia"/>
        </w:rPr>
        <w:t>цільової</w:t>
      </w:r>
      <w:r>
        <w:t></w:t>
      </w:r>
      <w:r>
        <w:rPr>
          <w:rFonts w:hint="eastAsia"/>
        </w:rPr>
        <w:t>аудиторії</w:t>
      </w:r>
      <w:r>
        <w:t></w:t>
      </w:r>
      <w:r>
        <w:rPr>
          <w:rFonts w:hint="eastAsia"/>
        </w:rPr>
        <w:t>лакшері</w:t>
      </w:r>
      <w:r>
        <w:t></w:t>
      </w:r>
      <w:r>
        <w:rPr>
          <w:rFonts w:hint="eastAsia"/>
        </w:rPr>
        <w:t>брендів</w:t>
      </w:r>
      <w:r>
        <w:t></w:t>
      </w:r>
      <w:r>
        <w:t></w:t>
      </w:r>
      <w:r>
        <w:rPr>
          <w:rFonts w:hint="eastAsia"/>
        </w:rPr>
        <w:t>її</w:t>
      </w:r>
    </w:p>
    <w:p w:rsidR="003C581B" w:rsidRDefault="003C581B" w:rsidP="003C581B">
      <w:r>
        <w:rPr>
          <w:rFonts w:hint="eastAsia"/>
        </w:rPr>
        <w:t>зацікавленість</w:t>
      </w:r>
      <w:r>
        <w:t></w:t>
      </w:r>
      <w:r>
        <w:rPr>
          <w:rFonts w:hint="eastAsia"/>
        </w:rPr>
        <w:t>актуальними</w:t>
      </w:r>
      <w:r>
        <w:t></w:t>
      </w:r>
      <w:r>
        <w:rPr>
          <w:rFonts w:hint="eastAsia"/>
        </w:rPr>
        <w:t>інформаційними</w:t>
      </w:r>
      <w:r>
        <w:t></w:t>
      </w:r>
      <w:r>
        <w:rPr>
          <w:rFonts w:hint="eastAsia"/>
        </w:rPr>
        <w:t>та</w:t>
      </w:r>
      <w:r>
        <w:t></w:t>
      </w:r>
      <w:r>
        <w:rPr>
          <w:rFonts w:hint="eastAsia"/>
        </w:rPr>
        <w:t>комп’ютерними</w:t>
      </w:r>
      <w:r>
        <w:t></w:t>
      </w:r>
      <w:r>
        <w:rPr>
          <w:rFonts w:hint="eastAsia"/>
        </w:rPr>
        <w:t>технологіями</w:t>
      </w:r>
      <w:r>
        <w:t></w:t>
      </w:r>
    </w:p>
    <w:p w:rsidR="003C581B" w:rsidRDefault="003C581B" w:rsidP="003C581B">
      <w:r>
        <w:rPr>
          <w:rFonts w:hint="eastAsia"/>
        </w:rPr>
        <w:t>тяжіння</w:t>
      </w:r>
      <w:r>
        <w:t></w:t>
      </w:r>
      <w:r>
        <w:rPr>
          <w:rFonts w:hint="eastAsia"/>
        </w:rPr>
        <w:t>до</w:t>
      </w:r>
      <w:r>
        <w:t></w:t>
      </w:r>
      <w:r>
        <w:rPr>
          <w:rFonts w:hint="eastAsia"/>
        </w:rPr>
        <w:t>раціонального</w:t>
      </w:r>
      <w:r>
        <w:t></w:t>
      </w:r>
      <w:r>
        <w:rPr>
          <w:rFonts w:hint="eastAsia"/>
        </w:rPr>
        <w:t>вибору</w:t>
      </w:r>
      <w:r>
        <w:t></w:t>
      </w:r>
      <w:r>
        <w:rPr>
          <w:rFonts w:hint="eastAsia"/>
        </w:rPr>
        <w:t>брендів</w:t>
      </w:r>
      <w:r>
        <w:t></w:t>
      </w:r>
    </w:p>
    <w:p w:rsidR="003C581B" w:rsidRDefault="003C581B" w:rsidP="003C581B">
      <w:r>
        <w:t></w:t>
      </w:r>
      <w:r>
        <w:t></w:t>
      </w:r>
      <w:r>
        <w:t></w:t>
      </w:r>
      <w:r>
        <w:rPr>
          <w:rFonts w:hint="eastAsia"/>
        </w:rPr>
        <w:t>Дослідження</w:t>
      </w:r>
      <w:r>
        <w:t></w:t>
      </w:r>
      <w:r>
        <w:rPr>
          <w:rFonts w:hint="eastAsia"/>
        </w:rPr>
        <w:t>змісту</w:t>
      </w:r>
      <w:r>
        <w:t></w:t>
      </w:r>
      <w:r>
        <w:rPr>
          <w:rFonts w:hint="eastAsia"/>
        </w:rPr>
        <w:t>та</w:t>
      </w:r>
      <w:r>
        <w:t></w:t>
      </w:r>
      <w:r>
        <w:rPr>
          <w:rFonts w:hint="eastAsia"/>
        </w:rPr>
        <w:t>особливостей</w:t>
      </w:r>
      <w:r>
        <w:t></w:t>
      </w:r>
      <w:r>
        <w:rPr>
          <w:rFonts w:hint="eastAsia"/>
        </w:rPr>
        <w:t>комунікаційних</w:t>
      </w:r>
      <w:r>
        <w:t></w:t>
      </w:r>
      <w:r>
        <w:rPr>
          <w:rFonts w:hint="eastAsia"/>
        </w:rPr>
        <w:t>технологій</w:t>
      </w:r>
      <w:r>
        <w:t></w:t>
      </w:r>
      <w:r>
        <w:rPr>
          <w:rFonts w:hint="eastAsia"/>
        </w:rPr>
        <w:t>у</w:t>
      </w:r>
      <w:r>
        <w:t></w:t>
      </w:r>
      <w:r>
        <w:rPr>
          <w:rFonts w:hint="eastAsia"/>
        </w:rPr>
        <w:t>сфері</w:t>
      </w:r>
    </w:p>
    <w:p w:rsidR="003C581B" w:rsidRDefault="003C581B" w:rsidP="003C581B">
      <w:r>
        <w:rPr>
          <w:rFonts w:hint="eastAsia"/>
        </w:rPr>
        <w:t>лакшері</w:t>
      </w:r>
      <w:r>
        <w:t></w:t>
      </w:r>
      <w:r>
        <w:rPr>
          <w:rFonts w:hint="eastAsia"/>
        </w:rPr>
        <w:t>брендингу</w:t>
      </w:r>
      <w:r>
        <w:t></w:t>
      </w:r>
      <w:r>
        <w:rPr>
          <w:rFonts w:hint="eastAsia"/>
        </w:rPr>
        <w:t>виявило</w:t>
      </w:r>
      <w:r>
        <w:t></w:t>
      </w:r>
      <w:r>
        <w:rPr>
          <w:rFonts w:hint="eastAsia"/>
        </w:rPr>
        <w:t>специфіку</w:t>
      </w:r>
      <w:r>
        <w:t></w:t>
      </w:r>
      <w:r>
        <w:rPr>
          <w:rFonts w:hint="eastAsia"/>
        </w:rPr>
        <w:t>використання</w:t>
      </w:r>
      <w:r>
        <w:t></w:t>
      </w:r>
      <w:r>
        <w:rPr>
          <w:rFonts w:hint="eastAsia"/>
        </w:rPr>
        <w:t>засобів</w:t>
      </w:r>
      <w:r>
        <w:t></w:t>
      </w:r>
      <w:r>
        <w:rPr>
          <w:rFonts w:hint="eastAsia"/>
        </w:rPr>
        <w:t>зв’язків</w:t>
      </w:r>
      <w:r>
        <w:t></w:t>
      </w:r>
      <w:r>
        <w:rPr>
          <w:rFonts w:hint="eastAsia"/>
        </w:rPr>
        <w:t>із</w:t>
      </w:r>
    </w:p>
    <w:p w:rsidR="003C581B" w:rsidRDefault="003C581B" w:rsidP="003C581B">
      <w:r>
        <w:rPr>
          <w:rFonts w:hint="eastAsia"/>
        </w:rPr>
        <w:t>громадськістю</w:t>
      </w:r>
      <w:r>
        <w:t></w:t>
      </w:r>
      <w:r>
        <w:t></w:t>
      </w:r>
      <w:r>
        <w:rPr>
          <w:rFonts w:hint="eastAsia"/>
        </w:rPr>
        <w:t>реклами</w:t>
      </w:r>
      <w:r>
        <w:t></w:t>
      </w:r>
      <w:r>
        <w:t></w:t>
      </w:r>
      <w:r>
        <w:rPr>
          <w:rFonts w:hint="eastAsia"/>
        </w:rPr>
        <w:t>івент</w:t>
      </w:r>
      <w:r>
        <w:t></w:t>
      </w:r>
      <w:r>
        <w:rPr>
          <w:rFonts w:hint="eastAsia"/>
        </w:rPr>
        <w:t>менеджменту</w:t>
      </w:r>
      <w:r>
        <w:t></w:t>
      </w:r>
      <w:r>
        <w:t></w:t>
      </w:r>
      <w:r>
        <w:rPr>
          <w:rFonts w:hint="eastAsia"/>
        </w:rPr>
        <w:t>кризового</w:t>
      </w:r>
      <w:r>
        <w:t></w:t>
      </w:r>
      <w:r>
        <w:rPr>
          <w:rFonts w:hint="eastAsia"/>
        </w:rPr>
        <w:t>менеджменту</w:t>
      </w:r>
      <w:r>
        <w:t></w:t>
      </w:r>
      <w:r>
        <w:rPr>
          <w:rFonts w:hint="eastAsia"/>
        </w:rPr>
        <w:t>як</w:t>
      </w:r>
    </w:p>
    <w:p w:rsidR="003C581B" w:rsidRDefault="003C581B" w:rsidP="003C581B">
      <w:r>
        <w:rPr>
          <w:rFonts w:hint="eastAsia"/>
        </w:rPr>
        <w:t>комунікаційних</w:t>
      </w:r>
      <w:r>
        <w:t></w:t>
      </w:r>
      <w:r>
        <w:rPr>
          <w:rFonts w:hint="eastAsia"/>
        </w:rPr>
        <w:t>інструментів</w:t>
      </w:r>
      <w:r>
        <w:t></w:t>
      </w:r>
      <w:r>
        <w:rPr>
          <w:rFonts w:hint="eastAsia"/>
        </w:rPr>
        <w:t>у</w:t>
      </w:r>
      <w:r>
        <w:t></w:t>
      </w:r>
      <w:r>
        <w:rPr>
          <w:rFonts w:hint="eastAsia"/>
        </w:rPr>
        <w:t>просуванні</w:t>
      </w:r>
      <w:r>
        <w:t></w:t>
      </w:r>
      <w:r>
        <w:rPr>
          <w:rFonts w:hint="eastAsia"/>
        </w:rPr>
        <w:t>люксових</w:t>
      </w:r>
      <w:r>
        <w:t></w:t>
      </w:r>
      <w:r>
        <w:rPr>
          <w:rFonts w:hint="eastAsia"/>
        </w:rPr>
        <w:t>брендів</w:t>
      </w:r>
      <w:r>
        <w:t></w:t>
      </w:r>
      <w:r>
        <w:t></w:t>
      </w:r>
      <w:r>
        <w:rPr>
          <w:rFonts w:hint="eastAsia"/>
        </w:rPr>
        <w:t>Найбільш</w:t>
      </w:r>
      <w:r>
        <w:t></w:t>
      </w:r>
      <w:r>
        <w:rPr>
          <w:rFonts w:hint="eastAsia"/>
        </w:rPr>
        <w:t>дієвим</w:t>
      </w:r>
    </w:p>
    <w:p w:rsidR="003C581B" w:rsidRDefault="003C581B" w:rsidP="003C581B">
      <w:r>
        <w:rPr>
          <w:rFonts w:hint="eastAsia"/>
        </w:rPr>
        <w:t>каналом</w:t>
      </w:r>
      <w:r>
        <w:t></w:t>
      </w:r>
      <w:r>
        <w:rPr>
          <w:rFonts w:hint="eastAsia"/>
        </w:rPr>
        <w:t>комунікації</w:t>
      </w:r>
      <w:r>
        <w:t></w:t>
      </w:r>
      <w:r>
        <w:rPr>
          <w:rFonts w:hint="eastAsia"/>
        </w:rPr>
        <w:t>є</w:t>
      </w:r>
      <w:r>
        <w:t></w:t>
      </w:r>
      <w:r>
        <w:rPr>
          <w:rFonts w:hint="eastAsia"/>
        </w:rPr>
        <w:t>пряма</w:t>
      </w:r>
      <w:r>
        <w:t></w:t>
      </w:r>
      <w:r>
        <w:rPr>
          <w:rFonts w:hint="eastAsia"/>
        </w:rPr>
        <w:t>взаємодія</w:t>
      </w:r>
      <w:r>
        <w:t></w:t>
      </w:r>
      <w:r>
        <w:rPr>
          <w:rFonts w:hint="eastAsia"/>
        </w:rPr>
        <w:t>з</w:t>
      </w:r>
      <w:r>
        <w:t></w:t>
      </w:r>
      <w:r>
        <w:rPr>
          <w:rFonts w:hint="eastAsia"/>
        </w:rPr>
        <w:t>клієнтами</w:t>
      </w:r>
      <w:r>
        <w:t></w:t>
      </w:r>
      <w:r>
        <w:rPr>
          <w:rFonts w:hint="eastAsia"/>
        </w:rPr>
        <w:t>у</w:t>
      </w:r>
      <w:r>
        <w:t></w:t>
      </w:r>
      <w:r>
        <w:rPr>
          <w:rFonts w:hint="eastAsia"/>
        </w:rPr>
        <w:t>формі</w:t>
      </w:r>
      <w:r>
        <w:t></w:t>
      </w:r>
      <w:r>
        <w:rPr>
          <w:rFonts w:hint="eastAsia"/>
        </w:rPr>
        <w:t>різних</w:t>
      </w:r>
      <w:r>
        <w:t></w:t>
      </w:r>
      <w:r>
        <w:rPr>
          <w:rFonts w:hint="eastAsia"/>
        </w:rPr>
        <w:t>заходів</w:t>
      </w:r>
    </w:p>
    <w:p w:rsidR="003C581B" w:rsidRDefault="003C581B" w:rsidP="003C581B">
      <w:r>
        <w:t></w:t>
      </w:r>
      <w:r>
        <w:rPr>
          <w:rFonts w:hint="eastAsia"/>
        </w:rPr>
        <w:t>презентацій</w:t>
      </w:r>
      <w:r>
        <w:t></w:t>
      </w:r>
      <w:r>
        <w:t></w:t>
      </w:r>
      <w:r>
        <w:rPr>
          <w:rFonts w:hint="eastAsia"/>
        </w:rPr>
        <w:t>спонсорських</w:t>
      </w:r>
      <w:r>
        <w:t></w:t>
      </w:r>
      <w:r>
        <w:rPr>
          <w:rFonts w:hint="eastAsia"/>
        </w:rPr>
        <w:t>івентів</w:t>
      </w:r>
      <w:r>
        <w:t></w:t>
      </w:r>
      <w:r>
        <w:t></w:t>
      </w:r>
      <w:r>
        <w:rPr>
          <w:rFonts w:hint="eastAsia"/>
        </w:rPr>
        <w:t>благодійних</w:t>
      </w:r>
      <w:r>
        <w:t></w:t>
      </w:r>
      <w:r>
        <w:rPr>
          <w:rFonts w:hint="eastAsia"/>
        </w:rPr>
        <w:t>вечорів</w:t>
      </w:r>
      <w:r>
        <w:t></w:t>
      </w:r>
      <w:r>
        <w:t></w:t>
      </w:r>
    </w:p>
    <w:p w:rsidR="003C581B" w:rsidRDefault="003C581B" w:rsidP="003C581B">
      <w:r>
        <w:t></w:t>
      </w:r>
      <w:r>
        <w:t></w:t>
      </w:r>
      <w:r>
        <w:t></w:t>
      </w:r>
      <w:r>
        <w:rPr>
          <w:rFonts w:hint="eastAsia"/>
        </w:rPr>
        <w:t>Встановлено</w:t>
      </w:r>
      <w:r>
        <w:t></w:t>
      </w:r>
      <w:r>
        <w:t></w:t>
      </w:r>
      <w:r>
        <w:rPr>
          <w:rFonts w:hint="eastAsia"/>
        </w:rPr>
        <w:t>що</w:t>
      </w:r>
      <w:r>
        <w:t></w:t>
      </w:r>
      <w:r>
        <w:rPr>
          <w:rFonts w:hint="eastAsia"/>
        </w:rPr>
        <w:t>комунікаційний</w:t>
      </w:r>
      <w:r>
        <w:t></w:t>
      </w:r>
      <w:r>
        <w:rPr>
          <w:rFonts w:hint="eastAsia"/>
        </w:rPr>
        <w:t>інструментарій</w:t>
      </w:r>
      <w:r>
        <w:t></w:t>
      </w:r>
      <w:r>
        <w:t></w:t>
      </w:r>
      <w:r>
        <w:rPr>
          <w:rFonts w:hint="eastAsia"/>
        </w:rPr>
        <w:t>задіяний</w:t>
      </w:r>
      <w:r>
        <w:t></w:t>
      </w:r>
      <w:r>
        <w:rPr>
          <w:rFonts w:hint="eastAsia"/>
        </w:rPr>
        <w:t>у</w:t>
      </w:r>
      <w:r>
        <w:t></w:t>
      </w:r>
      <w:r>
        <w:rPr>
          <w:rFonts w:hint="eastAsia"/>
        </w:rPr>
        <w:t>просуванні</w:t>
      </w:r>
    </w:p>
    <w:p w:rsidR="003C581B" w:rsidRDefault="003C581B" w:rsidP="003C581B">
      <w:r>
        <w:rPr>
          <w:rFonts w:hint="eastAsia"/>
        </w:rPr>
        <w:t>люксових</w:t>
      </w:r>
      <w:r>
        <w:t></w:t>
      </w:r>
      <w:r>
        <w:rPr>
          <w:rFonts w:hint="eastAsia"/>
        </w:rPr>
        <w:t>брендів</w:t>
      </w:r>
      <w:r>
        <w:t></w:t>
      </w:r>
      <w:r>
        <w:t></w:t>
      </w:r>
      <w:r>
        <w:rPr>
          <w:rFonts w:hint="eastAsia"/>
        </w:rPr>
        <w:t>відіграє</w:t>
      </w:r>
      <w:r>
        <w:t></w:t>
      </w:r>
      <w:r>
        <w:rPr>
          <w:rFonts w:hint="eastAsia"/>
        </w:rPr>
        <w:t>роль</w:t>
      </w:r>
      <w:r>
        <w:t></w:t>
      </w:r>
      <w:r>
        <w:rPr>
          <w:rFonts w:hint="eastAsia"/>
        </w:rPr>
        <w:t>посередника</w:t>
      </w:r>
      <w:r>
        <w:t></w:t>
      </w:r>
      <w:r>
        <w:rPr>
          <w:rFonts w:hint="eastAsia"/>
        </w:rPr>
        <w:t>між</w:t>
      </w:r>
      <w:r>
        <w:t></w:t>
      </w:r>
      <w:r>
        <w:rPr>
          <w:rFonts w:hint="eastAsia"/>
        </w:rPr>
        <w:t>виробником</w:t>
      </w:r>
      <w:r>
        <w:t></w:t>
      </w:r>
      <w:r>
        <w:rPr>
          <w:rFonts w:hint="eastAsia"/>
        </w:rPr>
        <w:t>і</w:t>
      </w:r>
      <w:r>
        <w:t></w:t>
      </w:r>
      <w:r>
        <w:rPr>
          <w:rFonts w:hint="eastAsia"/>
        </w:rPr>
        <w:t>споживачем</w:t>
      </w:r>
      <w:r>
        <w:t></w:t>
      </w:r>
    </w:p>
    <w:p w:rsidR="003C581B" w:rsidRDefault="003C581B" w:rsidP="003C581B">
      <w:r>
        <w:rPr>
          <w:rFonts w:hint="eastAsia"/>
        </w:rPr>
        <w:t>наповнює</w:t>
      </w:r>
      <w:r>
        <w:t></w:t>
      </w:r>
      <w:r>
        <w:rPr>
          <w:rFonts w:hint="eastAsia"/>
        </w:rPr>
        <w:t>змістом</w:t>
      </w:r>
      <w:r>
        <w:t></w:t>
      </w:r>
      <w:r>
        <w:rPr>
          <w:rFonts w:hint="eastAsia"/>
        </w:rPr>
        <w:t>відповідний</w:t>
      </w:r>
      <w:r>
        <w:t></w:t>
      </w:r>
      <w:r>
        <w:rPr>
          <w:rFonts w:hint="eastAsia"/>
        </w:rPr>
        <w:t>дискурс</w:t>
      </w:r>
      <w:r>
        <w:t></w:t>
      </w:r>
      <w:r>
        <w:t></w:t>
      </w:r>
      <w:r>
        <w:rPr>
          <w:rFonts w:hint="eastAsia"/>
        </w:rPr>
        <w:t>закладає</w:t>
      </w:r>
      <w:r>
        <w:t></w:t>
      </w:r>
      <w:r>
        <w:rPr>
          <w:rFonts w:hint="eastAsia"/>
        </w:rPr>
        <w:t>фундамент</w:t>
      </w:r>
      <w:r>
        <w:t></w:t>
      </w:r>
      <w:r>
        <w:rPr>
          <w:rFonts w:hint="eastAsia"/>
        </w:rPr>
        <w:t>інтеракцій</w:t>
      </w:r>
      <w:r>
        <w:t></w:t>
      </w:r>
    </w:p>
    <w:p w:rsidR="003C581B" w:rsidRDefault="003C581B" w:rsidP="003C581B">
      <w:r>
        <w:rPr>
          <w:rFonts w:hint="eastAsia"/>
        </w:rPr>
        <w:t>Традиційні</w:t>
      </w:r>
      <w:r>
        <w:t></w:t>
      </w:r>
      <w:r>
        <w:rPr>
          <w:rFonts w:hint="eastAsia"/>
        </w:rPr>
        <w:t>комунікаційні</w:t>
      </w:r>
      <w:r>
        <w:t></w:t>
      </w:r>
      <w:r>
        <w:rPr>
          <w:rFonts w:hint="eastAsia"/>
        </w:rPr>
        <w:t>засоби</w:t>
      </w:r>
      <w:r>
        <w:t></w:t>
      </w:r>
      <w:r>
        <w:rPr>
          <w:rFonts w:hint="eastAsia"/>
        </w:rPr>
        <w:t>та</w:t>
      </w:r>
      <w:r>
        <w:t></w:t>
      </w:r>
      <w:r>
        <w:rPr>
          <w:rFonts w:hint="eastAsia"/>
        </w:rPr>
        <w:t>інноваційні</w:t>
      </w:r>
      <w:r>
        <w:t></w:t>
      </w:r>
      <w:r>
        <w:rPr>
          <w:rFonts w:hint="eastAsia"/>
        </w:rPr>
        <w:t>ресурси</w:t>
      </w:r>
      <w:r>
        <w:t></w:t>
      </w:r>
      <w:r>
        <w:t></w:t>
      </w:r>
      <w:r>
        <w:rPr>
          <w:rFonts w:hint="eastAsia"/>
        </w:rPr>
        <w:t>насамперед</w:t>
      </w:r>
      <w:r>
        <w:t></w:t>
      </w:r>
      <w:r>
        <w:rPr>
          <w:rFonts w:hint="eastAsia"/>
        </w:rPr>
        <w:t>соціальні</w:t>
      </w:r>
    </w:p>
    <w:p w:rsidR="003C581B" w:rsidRDefault="003C581B" w:rsidP="003C581B">
      <w:r>
        <w:rPr>
          <w:rFonts w:hint="eastAsia"/>
        </w:rPr>
        <w:t>мережі</w:t>
      </w:r>
      <w:r>
        <w:t></w:t>
      </w:r>
      <w:r>
        <w:rPr>
          <w:rFonts w:hint="eastAsia"/>
        </w:rPr>
        <w:t>та</w:t>
      </w:r>
      <w:r>
        <w:t></w:t>
      </w:r>
      <w:r>
        <w:rPr>
          <w:rFonts w:hint="eastAsia"/>
        </w:rPr>
        <w:t>соціальні</w:t>
      </w:r>
      <w:r>
        <w:t></w:t>
      </w:r>
      <w:r>
        <w:rPr>
          <w:rFonts w:hint="eastAsia"/>
        </w:rPr>
        <w:t>сервіси</w:t>
      </w:r>
      <w:r>
        <w:t></w:t>
      </w:r>
      <w:r>
        <w:t></w:t>
      </w:r>
      <w:r>
        <w:rPr>
          <w:rFonts w:hint="eastAsia"/>
        </w:rPr>
        <w:t>формують</w:t>
      </w:r>
      <w:r>
        <w:t></w:t>
      </w:r>
      <w:r>
        <w:rPr>
          <w:rFonts w:hint="eastAsia"/>
        </w:rPr>
        <w:t>новий</w:t>
      </w:r>
      <w:r>
        <w:t></w:t>
      </w:r>
      <w:r>
        <w:rPr>
          <w:rFonts w:hint="eastAsia"/>
        </w:rPr>
        <w:t>каркас</w:t>
      </w:r>
      <w:r>
        <w:t></w:t>
      </w:r>
      <w:r>
        <w:rPr>
          <w:rFonts w:hint="eastAsia"/>
        </w:rPr>
        <w:t>для</w:t>
      </w:r>
      <w:r>
        <w:t></w:t>
      </w:r>
      <w:r>
        <w:rPr>
          <w:rFonts w:hint="eastAsia"/>
        </w:rPr>
        <w:t>ефективного</w:t>
      </w:r>
    </w:p>
    <w:p w:rsidR="003C581B" w:rsidRDefault="003C581B" w:rsidP="003C581B">
      <w:r>
        <w:rPr>
          <w:rFonts w:hint="eastAsia"/>
        </w:rPr>
        <w:t>поширення</w:t>
      </w:r>
      <w:r>
        <w:t></w:t>
      </w:r>
      <w:r>
        <w:rPr>
          <w:rFonts w:hint="eastAsia"/>
        </w:rPr>
        <w:t>якісної</w:t>
      </w:r>
      <w:r>
        <w:t></w:t>
      </w:r>
      <w:r>
        <w:rPr>
          <w:rFonts w:hint="eastAsia"/>
        </w:rPr>
        <w:t>інформації</w:t>
      </w:r>
      <w:r>
        <w:t></w:t>
      </w:r>
      <w:r>
        <w:rPr>
          <w:rFonts w:hint="eastAsia"/>
        </w:rPr>
        <w:t>щодо</w:t>
      </w:r>
      <w:r>
        <w:t></w:t>
      </w:r>
      <w:r>
        <w:rPr>
          <w:rFonts w:hint="eastAsia"/>
        </w:rPr>
        <w:t>люксових</w:t>
      </w:r>
      <w:r>
        <w:t></w:t>
      </w:r>
      <w:r>
        <w:rPr>
          <w:rFonts w:hint="eastAsia"/>
        </w:rPr>
        <w:t>брендів</w:t>
      </w:r>
      <w:r>
        <w:t></w:t>
      </w:r>
      <w:r>
        <w:t></w:t>
      </w:r>
      <w:r>
        <w:rPr>
          <w:rFonts w:hint="eastAsia"/>
        </w:rPr>
        <w:t>нових</w:t>
      </w:r>
      <w:r>
        <w:t></w:t>
      </w:r>
      <w:r>
        <w:rPr>
          <w:rFonts w:hint="eastAsia"/>
        </w:rPr>
        <w:t>трендів</w:t>
      </w:r>
      <w:r>
        <w:t></w:t>
      </w:r>
      <w:r>
        <w:t></w:t>
      </w:r>
      <w:r>
        <w:rPr>
          <w:rFonts w:hint="eastAsia"/>
        </w:rPr>
        <w:t>колекцій</w:t>
      </w:r>
    </w:p>
    <w:p w:rsidR="003C581B" w:rsidRDefault="003C581B" w:rsidP="003C581B">
      <w:r>
        <w:rPr>
          <w:rFonts w:hint="eastAsia"/>
        </w:rPr>
        <w:t>і</w:t>
      </w:r>
      <w:r>
        <w:t></w:t>
      </w:r>
      <w:r>
        <w:rPr>
          <w:rFonts w:hint="eastAsia"/>
        </w:rPr>
        <w:t>планів</w:t>
      </w:r>
      <w:r>
        <w:t></w:t>
      </w:r>
      <w:r>
        <w:t></w:t>
      </w:r>
      <w:r>
        <w:rPr>
          <w:rFonts w:hint="eastAsia"/>
        </w:rPr>
        <w:t>Проведене</w:t>
      </w:r>
      <w:r>
        <w:t></w:t>
      </w:r>
      <w:r>
        <w:rPr>
          <w:rFonts w:hint="eastAsia"/>
        </w:rPr>
        <w:t>емпіричне</w:t>
      </w:r>
      <w:r>
        <w:t></w:t>
      </w:r>
      <w:r>
        <w:rPr>
          <w:rFonts w:hint="eastAsia"/>
        </w:rPr>
        <w:t>дослідження</w:t>
      </w:r>
      <w:r>
        <w:t></w:t>
      </w:r>
      <w:r>
        <w:rPr>
          <w:rFonts w:hint="eastAsia"/>
        </w:rPr>
        <w:t>підтвердило</w:t>
      </w:r>
      <w:r>
        <w:t></w:t>
      </w:r>
      <w:r>
        <w:rPr>
          <w:rFonts w:hint="eastAsia"/>
        </w:rPr>
        <w:t>важливість</w:t>
      </w:r>
      <w:r>
        <w:t></w:t>
      </w:r>
      <w:r>
        <w:rPr>
          <w:rFonts w:hint="eastAsia"/>
        </w:rPr>
        <w:t>і</w:t>
      </w:r>
      <w:r>
        <w:t></w:t>
      </w:r>
      <w:r>
        <w:rPr>
          <w:rFonts w:hint="eastAsia"/>
        </w:rPr>
        <w:t>значення</w:t>
      </w:r>
    </w:p>
    <w:p w:rsidR="003C581B" w:rsidRDefault="003C581B" w:rsidP="003C581B">
      <w:r>
        <w:rPr>
          <w:rFonts w:hint="eastAsia"/>
        </w:rPr>
        <w:t>традиційних</w:t>
      </w:r>
      <w:r>
        <w:t></w:t>
      </w:r>
      <w:r>
        <w:rPr>
          <w:rFonts w:hint="eastAsia"/>
        </w:rPr>
        <w:t>ЗМІ</w:t>
      </w:r>
      <w:r>
        <w:t></w:t>
      </w:r>
      <w:r>
        <w:rPr>
          <w:rFonts w:hint="eastAsia"/>
        </w:rPr>
        <w:t>у</w:t>
      </w:r>
      <w:r>
        <w:t></w:t>
      </w:r>
      <w:r>
        <w:rPr>
          <w:rFonts w:hint="eastAsia"/>
        </w:rPr>
        <w:t>просуванні</w:t>
      </w:r>
      <w:r>
        <w:t></w:t>
      </w:r>
      <w:r>
        <w:rPr>
          <w:rFonts w:hint="eastAsia"/>
        </w:rPr>
        <w:t>люксових</w:t>
      </w:r>
      <w:r>
        <w:t></w:t>
      </w:r>
      <w:r>
        <w:rPr>
          <w:rFonts w:hint="eastAsia"/>
        </w:rPr>
        <w:t>брендів</w:t>
      </w:r>
      <w:r>
        <w:t></w:t>
      </w:r>
      <w:r>
        <w:rPr>
          <w:rFonts w:hint="eastAsia"/>
        </w:rPr>
        <w:t>та</w:t>
      </w:r>
      <w:r>
        <w:t></w:t>
      </w:r>
      <w:r>
        <w:rPr>
          <w:rFonts w:hint="eastAsia"/>
        </w:rPr>
        <w:t>виявило</w:t>
      </w:r>
      <w:r>
        <w:t></w:t>
      </w:r>
      <w:r>
        <w:rPr>
          <w:rFonts w:hint="eastAsia"/>
        </w:rPr>
        <w:t>зростання</w:t>
      </w:r>
      <w:r>
        <w:t></w:t>
      </w:r>
      <w:r>
        <w:rPr>
          <w:rFonts w:hint="eastAsia"/>
        </w:rPr>
        <w:t>ролі</w:t>
      </w:r>
    </w:p>
    <w:p w:rsidR="003C581B" w:rsidRDefault="003C581B" w:rsidP="003C581B">
      <w:r>
        <w:rPr>
          <w:rFonts w:hint="eastAsia"/>
        </w:rPr>
        <w:t>соціальних</w:t>
      </w:r>
      <w:r>
        <w:t></w:t>
      </w:r>
      <w:r>
        <w:rPr>
          <w:rFonts w:hint="eastAsia"/>
        </w:rPr>
        <w:t>сервісів</w:t>
      </w:r>
      <w:r>
        <w:t></w:t>
      </w:r>
      <w:r>
        <w:rPr>
          <w:rFonts w:hint="eastAsia"/>
        </w:rPr>
        <w:t>і</w:t>
      </w:r>
      <w:r>
        <w:t></w:t>
      </w:r>
      <w:r>
        <w:rPr>
          <w:rFonts w:hint="eastAsia"/>
        </w:rPr>
        <w:t>соціальних</w:t>
      </w:r>
      <w:r>
        <w:t></w:t>
      </w:r>
      <w:r>
        <w:rPr>
          <w:rFonts w:hint="eastAsia"/>
        </w:rPr>
        <w:t>мереж</w:t>
      </w:r>
      <w:r>
        <w:t></w:t>
      </w:r>
    </w:p>
    <w:p w:rsidR="003C581B" w:rsidRDefault="003C581B" w:rsidP="003C581B">
      <w:r>
        <w:t></w:t>
      </w:r>
      <w:r>
        <w:t></w:t>
      </w:r>
      <w:r>
        <w:t></w:t>
      </w:r>
      <w:r>
        <w:rPr>
          <w:rFonts w:hint="eastAsia"/>
        </w:rPr>
        <w:t>Аналіз</w:t>
      </w:r>
      <w:r>
        <w:t></w:t>
      </w:r>
      <w:r>
        <w:rPr>
          <w:rFonts w:hint="eastAsia"/>
        </w:rPr>
        <w:t>впливу</w:t>
      </w:r>
      <w:r>
        <w:t></w:t>
      </w:r>
      <w:r>
        <w:rPr>
          <w:rFonts w:hint="eastAsia"/>
        </w:rPr>
        <w:t>світової</w:t>
      </w:r>
      <w:r>
        <w:t></w:t>
      </w:r>
      <w:r>
        <w:rPr>
          <w:rFonts w:hint="eastAsia"/>
        </w:rPr>
        <w:t>фінансової</w:t>
      </w:r>
      <w:r>
        <w:t></w:t>
      </w:r>
      <w:r>
        <w:rPr>
          <w:rFonts w:hint="eastAsia"/>
        </w:rPr>
        <w:t>кризи</w:t>
      </w:r>
      <w:r>
        <w:t></w:t>
      </w:r>
      <w:r>
        <w:rPr>
          <w:rFonts w:hint="eastAsia"/>
        </w:rPr>
        <w:t>на</w:t>
      </w:r>
      <w:r>
        <w:t></w:t>
      </w:r>
      <w:r>
        <w:rPr>
          <w:rFonts w:hint="eastAsia"/>
        </w:rPr>
        <w:t>більшість</w:t>
      </w:r>
      <w:r>
        <w:t></w:t>
      </w:r>
      <w:r>
        <w:rPr>
          <w:rFonts w:hint="eastAsia"/>
        </w:rPr>
        <w:t>люксових</w:t>
      </w:r>
      <w:r>
        <w:t></w:t>
      </w:r>
      <w:r>
        <w:rPr>
          <w:rFonts w:hint="eastAsia"/>
        </w:rPr>
        <w:t>ринків</w:t>
      </w:r>
    </w:p>
    <w:p w:rsidR="003C581B" w:rsidRDefault="003C581B" w:rsidP="003C581B">
      <w:r>
        <w:rPr>
          <w:rFonts w:hint="eastAsia"/>
        </w:rPr>
        <w:t>та</w:t>
      </w:r>
      <w:r>
        <w:t></w:t>
      </w:r>
      <w:r>
        <w:rPr>
          <w:rFonts w:hint="eastAsia"/>
        </w:rPr>
        <w:t>на</w:t>
      </w:r>
      <w:r>
        <w:t></w:t>
      </w:r>
      <w:r>
        <w:rPr>
          <w:rFonts w:hint="eastAsia"/>
        </w:rPr>
        <w:t>просування</w:t>
      </w:r>
      <w:r>
        <w:t></w:t>
      </w:r>
      <w:r>
        <w:rPr>
          <w:rFonts w:hint="eastAsia"/>
        </w:rPr>
        <w:t>брендів</w:t>
      </w:r>
      <w:r>
        <w:t></w:t>
      </w:r>
      <w:r>
        <w:rPr>
          <w:rFonts w:hint="eastAsia"/>
        </w:rPr>
        <w:t>в</w:t>
      </w:r>
      <w:r>
        <w:t></w:t>
      </w:r>
      <w:r>
        <w:rPr>
          <w:rFonts w:hint="eastAsia"/>
        </w:rPr>
        <w:t>Україні</w:t>
      </w:r>
      <w:r>
        <w:t></w:t>
      </w:r>
      <w:r>
        <w:rPr>
          <w:rFonts w:hint="eastAsia"/>
        </w:rPr>
        <w:t>дав</w:t>
      </w:r>
      <w:r>
        <w:t></w:t>
      </w:r>
      <w:r>
        <w:rPr>
          <w:rFonts w:hint="eastAsia"/>
        </w:rPr>
        <w:t>змогу</w:t>
      </w:r>
      <w:r>
        <w:t></w:t>
      </w:r>
      <w:r>
        <w:rPr>
          <w:rFonts w:hint="eastAsia"/>
        </w:rPr>
        <w:t>виявити</w:t>
      </w:r>
      <w:r>
        <w:t></w:t>
      </w:r>
      <w:r>
        <w:t></w:t>
      </w:r>
      <w:r>
        <w:rPr>
          <w:rFonts w:hint="eastAsia"/>
        </w:rPr>
        <w:t>що</w:t>
      </w:r>
      <w:r>
        <w:t></w:t>
      </w:r>
      <w:r>
        <w:rPr>
          <w:rFonts w:hint="eastAsia"/>
        </w:rPr>
        <w:t>вона</w:t>
      </w:r>
      <w:r>
        <w:t></w:t>
      </w:r>
      <w:r>
        <w:rPr>
          <w:rFonts w:hint="eastAsia"/>
        </w:rPr>
        <w:t>не</w:t>
      </w:r>
      <w:r>
        <w:t></w:t>
      </w:r>
      <w:r>
        <w:rPr>
          <w:rFonts w:hint="eastAsia"/>
        </w:rPr>
        <w:t>похитнула</w:t>
      </w:r>
    </w:p>
    <w:p w:rsidR="003C581B" w:rsidRDefault="003C581B" w:rsidP="003C581B">
      <w:r>
        <w:rPr>
          <w:rFonts w:hint="eastAsia"/>
        </w:rPr>
        <w:t>українського</w:t>
      </w:r>
      <w:r>
        <w:t></w:t>
      </w:r>
      <w:r>
        <w:rPr>
          <w:rFonts w:hint="eastAsia"/>
        </w:rPr>
        <w:t>лакшері</w:t>
      </w:r>
      <w:r>
        <w:t></w:t>
      </w:r>
      <w:r>
        <w:rPr>
          <w:rFonts w:hint="eastAsia"/>
        </w:rPr>
        <w:t>сегменту</w:t>
      </w:r>
      <w:r>
        <w:t></w:t>
      </w:r>
      <w:r>
        <w:t></w:t>
      </w:r>
      <w:r>
        <w:rPr>
          <w:rFonts w:hint="eastAsia"/>
        </w:rPr>
        <w:t>але</w:t>
      </w:r>
      <w:r>
        <w:t></w:t>
      </w:r>
      <w:r>
        <w:rPr>
          <w:rFonts w:hint="eastAsia"/>
        </w:rPr>
        <w:t>соціально</w:t>
      </w:r>
      <w:r>
        <w:t></w:t>
      </w:r>
      <w:r>
        <w:rPr>
          <w:rFonts w:hint="eastAsia"/>
        </w:rPr>
        <w:t>політичні</w:t>
      </w:r>
      <w:r>
        <w:t></w:t>
      </w:r>
      <w:r>
        <w:rPr>
          <w:rFonts w:hint="eastAsia"/>
        </w:rPr>
        <w:t>події</w:t>
      </w:r>
      <w:r>
        <w:t></w:t>
      </w:r>
      <w:r>
        <w:t></w:t>
      </w:r>
      <w:r>
        <w:t></w:t>
      </w:r>
      <w:r>
        <w:t></w:t>
      </w:r>
      <w:r>
        <w:t></w:t>
      </w:r>
      <w:r>
        <w:rPr>
          <w:rFonts w:hint="eastAsia"/>
        </w:rPr>
        <w:t>–</w:t>
      </w:r>
      <w:r>
        <w:t></w:t>
      </w:r>
      <w:r>
        <w:t></w:t>
      </w:r>
      <w:r>
        <w:t></w:t>
      </w:r>
      <w:r>
        <w:t></w:t>
      </w:r>
      <w:r>
        <w:t></w:t>
      </w:r>
      <w:r>
        <w:rPr>
          <w:rFonts w:hint="eastAsia"/>
        </w:rPr>
        <w:t>років</w:t>
      </w:r>
    </w:p>
    <w:p w:rsidR="003C581B" w:rsidRDefault="003C581B" w:rsidP="003C581B">
      <w:r>
        <w:t></w:t>
      </w:r>
      <w:r>
        <w:t></w:t>
      </w:r>
      <w:r>
        <w:t></w:t>
      </w:r>
    </w:p>
    <w:p w:rsidR="003C581B" w:rsidRDefault="003C581B" w:rsidP="003C581B">
      <w:r>
        <w:rPr>
          <w:rFonts w:hint="eastAsia"/>
        </w:rPr>
        <w:t>дестабілізували</w:t>
      </w:r>
      <w:r>
        <w:t></w:t>
      </w:r>
      <w:r>
        <w:rPr>
          <w:rFonts w:hint="eastAsia"/>
        </w:rPr>
        <w:t>його</w:t>
      </w:r>
      <w:r>
        <w:t></w:t>
      </w:r>
      <w:r>
        <w:t></w:t>
      </w:r>
      <w:r>
        <w:rPr>
          <w:rFonts w:hint="eastAsia"/>
        </w:rPr>
        <w:t>Результати</w:t>
      </w:r>
      <w:r>
        <w:t></w:t>
      </w:r>
      <w:r>
        <w:rPr>
          <w:rFonts w:hint="eastAsia"/>
        </w:rPr>
        <w:t>опитування</w:t>
      </w:r>
      <w:r>
        <w:t></w:t>
      </w:r>
      <w:r>
        <w:rPr>
          <w:rFonts w:hint="eastAsia"/>
        </w:rPr>
        <w:t>експертів</w:t>
      </w:r>
      <w:r>
        <w:t></w:t>
      </w:r>
      <w:r>
        <w:rPr>
          <w:rFonts w:hint="eastAsia"/>
        </w:rPr>
        <w:t>і</w:t>
      </w:r>
      <w:r>
        <w:t></w:t>
      </w:r>
      <w:r>
        <w:rPr>
          <w:rFonts w:hint="eastAsia"/>
        </w:rPr>
        <w:t>споживачів</w:t>
      </w:r>
      <w:r>
        <w:t></w:t>
      </w:r>
      <w:r>
        <w:rPr>
          <w:rFonts w:hint="eastAsia"/>
        </w:rPr>
        <w:t>ринку</w:t>
      </w:r>
    </w:p>
    <w:p w:rsidR="003C581B" w:rsidRDefault="003C581B" w:rsidP="003C581B">
      <w:r>
        <w:rPr>
          <w:rFonts w:hint="eastAsia"/>
        </w:rPr>
        <w:t>продемонстрували</w:t>
      </w:r>
      <w:r>
        <w:t></w:t>
      </w:r>
      <w:r>
        <w:rPr>
          <w:rFonts w:hint="eastAsia"/>
        </w:rPr>
        <w:t>різну</w:t>
      </w:r>
      <w:r>
        <w:t></w:t>
      </w:r>
      <w:r>
        <w:rPr>
          <w:rFonts w:hint="eastAsia"/>
        </w:rPr>
        <w:t>оцінку</w:t>
      </w:r>
      <w:r>
        <w:t></w:t>
      </w:r>
      <w:r>
        <w:rPr>
          <w:rFonts w:hint="eastAsia"/>
        </w:rPr>
        <w:t>респондентами</w:t>
      </w:r>
      <w:r>
        <w:t></w:t>
      </w:r>
      <w:r>
        <w:rPr>
          <w:rFonts w:hint="eastAsia"/>
        </w:rPr>
        <w:t>впливу</w:t>
      </w:r>
      <w:r>
        <w:t></w:t>
      </w:r>
      <w:r>
        <w:rPr>
          <w:rFonts w:hint="eastAsia"/>
        </w:rPr>
        <w:t>соціально</w:t>
      </w:r>
      <w:r>
        <w:t></w:t>
      </w:r>
      <w:r>
        <w:rPr>
          <w:rFonts w:hint="eastAsia"/>
        </w:rPr>
        <w:t>політичної</w:t>
      </w:r>
      <w:r>
        <w:t></w:t>
      </w:r>
      <w:r>
        <w:rPr>
          <w:rFonts w:hint="eastAsia"/>
        </w:rPr>
        <w:t>та</w:t>
      </w:r>
    </w:p>
    <w:p w:rsidR="003C581B" w:rsidRDefault="003C581B" w:rsidP="003C581B">
      <w:r>
        <w:rPr>
          <w:rFonts w:hint="eastAsia"/>
        </w:rPr>
        <w:t>фінансової</w:t>
      </w:r>
      <w:r>
        <w:t></w:t>
      </w:r>
      <w:r>
        <w:rPr>
          <w:rFonts w:hint="eastAsia"/>
        </w:rPr>
        <w:t>нестабільності</w:t>
      </w:r>
      <w:r>
        <w:t></w:t>
      </w:r>
      <w:r>
        <w:rPr>
          <w:rFonts w:hint="eastAsia"/>
        </w:rPr>
        <w:t>на</w:t>
      </w:r>
      <w:r>
        <w:t></w:t>
      </w:r>
      <w:r>
        <w:rPr>
          <w:rFonts w:hint="eastAsia"/>
        </w:rPr>
        <w:t>споживання</w:t>
      </w:r>
      <w:r>
        <w:t></w:t>
      </w:r>
      <w:r>
        <w:rPr>
          <w:rFonts w:hint="eastAsia"/>
        </w:rPr>
        <w:t>товарів</w:t>
      </w:r>
      <w:r>
        <w:t></w:t>
      </w:r>
      <w:r>
        <w:t></w:t>
      </w:r>
      <w:r>
        <w:rPr>
          <w:rFonts w:hint="eastAsia"/>
        </w:rPr>
        <w:t>Допоможуть</w:t>
      </w:r>
      <w:r>
        <w:t></w:t>
      </w:r>
      <w:r>
        <w:rPr>
          <w:rFonts w:hint="eastAsia"/>
        </w:rPr>
        <w:t>стабілізувати</w:t>
      </w:r>
      <w:r>
        <w:t></w:t>
      </w:r>
      <w:r>
        <w:rPr>
          <w:rFonts w:hint="eastAsia"/>
        </w:rPr>
        <w:t>та</w:t>
      </w:r>
    </w:p>
    <w:p w:rsidR="003C581B" w:rsidRDefault="003C581B" w:rsidP="003C581B">
      <w:r>
        <w:rPr>
          <w:rFonts w:hint="eastAsia"/>
        </w:rPr>
        <w:t>розвинути</w:t>
      </w:r>
      <w:r>
        <w:t></w:t>
      </w:r>
      <w:r>
        <w:rPr>
          <w:rFonts w:hint="eastAsia"/>
        </w:rPr>
        <w:t>люксовий</w:t>
      </w:r>
      <w:r>
        <w:t></w:t>
      </w:r>
      <w:r>
        <w:rPr>
          <w:rFonts w:hint="eastAsia"/>
        </w:rPr>
        <w:t>український</w:t>
      </w:r>
      <w:r>
        <w:t></w:t>
      </w:r>
      <w:r>
        <w:rPr>
          <w:rFonts w:hint="eastAsia"/>
        </w:rPr>
        <w:t>ринок</w:t>
      </w:r>
      <w:r>
        <w:t></w:t>
      </w:r>
      <w:r>
        <w:rPr>
          <w:rFonts w:hint="eastAsia"/>
        </w:rPr>
        <w:t>зможуть</w:t>
      </w:r>
      <w:r>
        <w:t></w:t>
      </w:r>
      <w:r>
        <w:rPr>
          <w:rFonts w:hint="eastAsia"/>
        </w:rPr>
        <w:t>цифрові</w:t>
      </w:r>
      <w:r>
        <w:t></w:t>
      </w:r>
      <w:r>
        <w:rPr>
          <w:rFonts w:hint="eastAsia"/>
        </w:rPr>
        <w:t>комунікаційні</w:t>
      </w:r>
      <w:r>
        <w:t></w:t>
      </w:r>
      <w:r>
        <w:rPr>
          <w:rFonts w:hint="eastAsia"/>
        </w:rPr>
        <w:t>засоби</w:t>
      </w:r>
      <w:r>
        <w:t></w:t>
      </w:r>
    </w:p>
    <w:p w:rsidR="003C581B" w:rsidRDefault="003C581B" w:rsidP="003C581B">
      <w:r>
        <w:rPr>
          <w:rFonts w:hint="eastAsia"/>
        </w:rPr>
        <w:t>мультимедійні</w:t>
      </w:r>
      <w:r>
        <w:t></w:t>
      </w:r>
      <w:r>
        <w:rPr>
          <w:rFonts w:hint="eastAsia"/>
        </w:rPr>
        <w:t>проекти</w:t>
      </w:r>
      <w:r>
        <w:t></w:t>
      </w:r>
      <w:r>
        <w:rPr>
          <w:rFonts w:hint="eastAsia"/>
        </w:rPr>
        <w:t>на</w:t>
      </w:r>
      <w:r>
        <w:t></w:t>
      </w:r>
      <w:r>
        <w:rPr>
          <w:rFonts w:hint="eastAsia"/>
        </w:rPr>
        <w:t>базі</w:t>
      </w:r>
      <w:r>
        <w:t></w:t>
      </w:r>
      <w:r>
        <w:rPr>
          <w:rFonts w:hint="eastAsia"/>
        </w:rPr>
        <w:t>онлайн</w:t>
      </w:r>
      <w:r>
        <w:t></w:t>
      </w:r>
      <w:r>
        <w:rPr>
          <w:rFonts w:hint="eastAsia"/>
        </w:rPr>
        <w:t>платформ</w:t>
      </w:r>
      <w:r>
        <w:t></w:t>
      </w:r>
      <w:r>
        <w:t></w:t>
      </w:r>
      <w:r>
        <w:rPr>
          <w:rFonts w:hint="eastAsia"/>
        </w:rPr>
        <w:t>якісна</w:t>
      </w:r>
      <w:r>
        <w:t></w:t>
      </w:r>
      <w:r>
        <w:rPr>
          <w:rFonts w:hint="eastAsia"/>
        </w:rPr>
        <w:t>банерна</w:t>
      </w:r>
      <w:r>
        <w:t></w:t>
      </w:r>
      <w:r>
        <w:rPr>
          <w:rFonts w:hint="eastAsia"/>
        </w:rPr>
        <w:t>реклама</w:t>
      </w:r>
      <w:r>
        <w:t></w:t>
      </w:r>
    </w:p>
    <w:p w:rsidR="003C581B" w:rsidRDefault="003C581B" w:rsidP="003C581B">
      <w:r>
        <w:rPr>
          <w:rFonts w:hint="eastAsia"/>
        </w:rPr>
        <w:t>спеціальні</w:t>
      </w:r>
      <w:r>
        <w:t></w:t>
      </w:r>
      <w:r>
        <w:rPr>
          <w:rFonts w:hint="eastAsia"/>
        </w:rPr>
        <w:t>проекти</w:t>
      </w:r>
      <w:r>
        <w:t></w:t>
      </w:r>
      <w:r>
        <w:t></w:t>
      </w:r>
      <w:r>
        <w:rPr>
          <w:rFonts w:hint="eastAsia"/>
        </w:rPr>
        <w:t>онлайн</w:t>
      </w:r>
      <w:r>
        <w:t></w:t>
      </w:r>
      <w:r>
        <w:rPr>
          <w:rFonts w:hint="eastAsia"/>
        </w:rPr>
        <w:t>клуби</w:t>
      </w:r>
      <w:r>
        <w:t></w:t>
      </w:r>
      <w:r>
        <w:rPr>
          <w:rFonts w:hint="eastAsia"/>
        </w:rPr>
        <w:t>споживачів</w:t>
      </w:r>
      <w:r>
        <w:t></w:t>
      </w:r>
      <w:r>
        <w:t></w:t>
      </w:r>
      <w:r>
        <w:t></w:t>
      </w:r>
      <w:r>
        <w:rPr>
          <w:rFonts w:hint="eastAsia"/>
        </w:rPr>
        <w:t>що</w:t>
      </w:r>
      <w:r>
        <w:t></w:t>
      </w:r>
      <w:r>
        <w:rPr>
          <w:rFonts w:hint="eastAsia"/>
        </w:rPr>
        <w:t>мають</w:t>
      </w:r>
      <w:r>
        <w:t></w:t>
      </w:r>
      <w:r>
        <w:rPr>
          <w:rFonts w:hint="eastAsia"/>
        </w:rPr>
        <w:t>реалізовуватись</w:t>
      </w:r>
    </w:p>
    <w:p w:rsidR="003C581B" w:rsidRDefault="003C581B" w:rsidP="003C581B">
      <w:r>
        <w:rPr>
          <w:rFonts w:hint="eastAsia"/>
        </w:rPr>
        <w:t>протягом</w:t>
      </w:r>
      <w:r>
        <w:t></w:t>
      </w:r>
      <w:r>
        <w:rPr>
          <w:rFonts w:hint="eastAsia"/>
        </w:rPr>
        <w:t>п’яти</w:t>
      </w:r>
      <w:r>
        <w:t></w:t>
      </w:r>
      <w:r>
        <w:rPr>
          <w:rFonts w:hint="eastAsia"/>
        </w:rPr>
        <w:t>семи</w:t>
      </w:r>
      <w:r>
        <w:t></w:t>
      </w:r>
      <w:r>
        <w:rPr>
          <w:rFonts w:hint="eastAsia"/>
        </w:rPr>
        <w:t>років</w:t>
      </w:r>
      <w:r>
        <w:t></w:t>
      </w:r>
    </w:p>
    <w:p w:rsidR="003C581B" w:rsidRDefault="003C581B" w:rsidP="003C581B">
      <w:r>
        <w:t></w:t>
      </w:r>
      <w:r>
        <w:t></w:t>
      </w:r>
      <w:r>
        <w:t></w:t>
      </w:r>
      <w:r>
        <w:rPr>
          <w:rFonts w:hint="eastAsia"/>
        </w:rPr>
        <w:t>Під</w:t>
      </w:r>
      <w:r>
        <w:t></w:t>
      </w:r>
      <w:r>
        <w:rPr>
          <w:rFonts w:hint="eastAsia"/>
        </w:rPr>
        <w:t>час</w:t>
      </w:r>
      <w:r>
        <w:t></w:t>
      </w:r>
      <w:r>
        <w:rPr>
          <w:rFonts w:hint="eastAsia"/>
        </w:rPr>
        <w:t>дослідження</w:t>
      </w:r>
      <w:r>
        <w:t></w:t>
      </w:r>
      <w:r>
        <w:rPr>
          <w:rFonts w:hint="eastAsia"/>
        </w:rPr>
        <w:t>процесів</w:t>
      </w:r>
      <w:r>
        <w:t></w:t>
      </w:r>
      <w:r>
        <w:rPr>
          <w:rFonts w:hint="eastAsia"/>
        </w:rPr>
        <w:t>просування</w:t>
      </w:r>
      <w:r>
        <w:t></w:t>
      </w:r>
      <w:r>
        <w:rPr>
          <w:rFonts w:hint="eastAsia"/>
        </w:rPr>
        <w:t>європейських</w:t>
      </w:r>
      <w:r>
        <w:t></w:t>
      </w:r>
      <w:r>
        <w:rPr>
          <w:rFonts w:hint="eastAsia"/>
        </w:rPr>
        <w:t>люксових</w:t>
      </w:r>
    </w:p>
    <w:p w:rsidR="003C581B" w:rsidRDefault="003C581B" w:rsidP="003C581B">
      <w:r>
        <w:rPr>
          <w:rFonts w:hint="eastAsia"/>
        </w:rPr>
        <w:t>брендів</w:t>
      </w:r>
      <w:r>
        <w:t></w:t>
      </w:r>
      <w:r>
        <w:rPr>
          <w:rFonts w:hint="eastAsia"/>
        </w:rPr>
        <w:t>у</w:t>
      </w:r>
      <w:r>
        <w:t></w:t>
      </w:r>
      <w:r>
        <w:rPr>
          <w:rFonts w:hint="eastAsia"/>
        </w:rPr>
        <w:t>посткризовому</w:t>
      </w:r>
      <w:r>
        <w:t></w:t>
      </w:r>
      <w:r>
        <w:rPr>
          <w:rFonts w:hint="eastAsia"/>
        </w:rPr>
        <w:t>контексті</w:t>
      </w:r>
      <w:r>
        <w:t></w:t>
      </w:r>
      <w:r>
        <w:rPr>
          <w:rFonts w:hint="eastAsia"/>
        </w:rPr>
        <w:t>з</w:t>
      </w:r>
      <w:r>
        <w:t></w:t>
      </w:r>
      <w:r>
        <w:rPr>
          <w:rFonts w:hint="eastAsia"/>
        </w:rPr>
        <w:t>метою</w:t>
      </w:r>
      <w:r>
        <w:t></w:t>
      </w:r>
      <w:r>
        <w:rPr>
          <w:rFonts w:hint="eastAsia"/>
        </w:rPr>
        <w:t>виявлення</w:t>
      </w:r>
      <w:r>
        <w:t></w:t>
      </w:r>
      <w:r>
        <w:rPr>
          <w:rFonts w:hint="eastAsia"/>
        </w:rPr>
        <w:t>спільних</w:t>
      </w:r>
      <w:r>
        <w:t></w:t>
      </w:r>
      <w:r>
        <w:rPr>
          <w:rFonts w:hint="eastAsia"/>
        </w:rPr>
        <w:t>і</w:t>
      </w:r>
      <w:r>
        <w:t></w:t>
      </w:r>
      <w:r>
        <w:rPr>
          <w:rFonts w:hint="eastAsia"/>
        </w:rPr>
        <w:t>відмінних</w:t>
      </w:r>
    </w:p>
    <w:p w:rsidR="003C581B" w:rsidRDefault="003C581B" w:rsidP="003C581B">
      <w:r>
        <w:rPr>
          <w:rFonts w:hint="eastAsia"/>
        </w:rPr>
        <w:t>засад</w:t>
      </w:r>
      <w:r>
        <w:t></w:t>
      </w:r>
      <w:r>
        <w:rPr>
          <w:rFonts w:hint="eastAsia"/>
        </w:rPr>
        <w:t>їх</w:t>
      </w:r>
      <w:r>
        <w:t></w:t>
      </w:r>
      <w:r>
        <w:rPr>
          <w:rFonts w:hint="eastAsia"/>
        </w:rPr>
        <w:t>функціонування</w:t>
      </w:r>
      <w:r>
        <w:t></w:t>
      </w:r>
      <w:r>
        <w:t></w:t>
      </w:r>
      <w:r>
        <w:rPr>
          <w:rFonts w:hint="eastAsia"/>
        </w:rPr>
        <w:t>а</w:t>
      </w:r>
      <w:r>
        <w:t></w:t>
      </w:r>
      <w:r>
        <w:rPr>
          <w:rFonts w:hint="eastAsia"/>
        </w:rPr>
        <w:t>також</w:t>
      </w:r>
      <w:r>
        <w:t></w:t>
      </w:r>
      <w:r>
        <w:rPr>
          <w:rFonts w:hint="eastAsia"/>
        </w:rPr>
        <w:t>для</w:t>
      </w:r>
      <w:r>
        <w:t></w:t>
      </w:r>
      <w:r>
        <w:rPr>
          <w:rFonts w:hint="eastAsia"/>
        </w:rPr>
        <w:t>подальшого</w:t>
      </w:r>
      <w:r>
        <w:t></w:t>
      </w:r>
      <w:r>
        <w:rPr>
          <w:rFonts w:hint="eastAsia"/>
        </w:rPr>
        <w:t>конструктивного</w:t>
      </w:r>
    </w:p>
    <w:p w:rsidR="003C581B" w:rsidRDefault="003C581B" w:rsidP="003C581B">
      <w:r>
        <w:rPr>
          <w:rFonts w:hint="eastAsia"/>
        </w:rPr>
        <w:t>використання</w:t>
      </w:r>
      <w:r>
        <w:t></w:t>
      </w:r>
      <w:r>
        <w:rPr>
          <w:rFonts w:hint="eastAsia"/>
        </w:rPr>
        <w:t>позитивного</w:t>
      </w:r>
      <w:r>
        <w:t></w:t>
      </w:r>
      <w:r>
        <w:rPr>
          <w:rFonts w:hint="eastAsia"/>
        </w:rPr>
        <w:t>досвіду</w:t>
      </w:r>
      <w:r>
        <w:t></w:t>
      </w:r>
      <w:r>
        <w:rPr>
          <w:rFonts w:hint="eastAsia"/>
        </w:rPr>
        <w:t>на</w:t>
      </w:r>
      <w:r>
        <w:t></w:t>
      </w:r>
      <w:r>
        <w:rPr>
          <w:rFonts w:hint="eastAsia"/>
        </w:rPr>
        <w:t>українському</w:t>
      </w:r>
      <w:r>
        <w:t></w:t>
      </w:r>
      <w:r>
        <w:rPr>
          <w:rFonts w:hint="eastAsia"/>
        </w:rPr>
        <w:t>ґрунті</w:t>
      </w:r>
      <w:r>
        <w:t></w:t>
      </w:r>
      <w:r>
        <w:rPr>
          <w:rFonts w:hint="eastAsia"/>
        </w:rPr>
        <w:t>було</w:t>
      </w:r>
      <w:r>
        <w:t></w:t>
      </w:r>
      <w:r>
        <w:rPr>
          <w:rFonts w:hint="eastAsia"/>
        </w:rPr>
        <w:t>встановлено</w:t>
      </w:r>
    </w:p>
    <w:p w:rsidR="003C581B" w:rsidRDefault="003C581B" w:rsidP="003C581B">
      <w:r>
        <w:rPr>
          <w:rFonts w:hint="eastAsia"/>
        </w:rPr>
        <w:t>певні</w:t>
      </w:r>
      <w:r>
        <w:t></w:t>
      </w:r>
      <w:r>
        <w:rPr>
          <w:rFonts w:hint="eastAsia"/>
        </w:rPr>
        <w:t>загальносвітові</w:t>
      </w:r>
      <w:r>
        <w:t></w:t>
      </w:r>
      <w:r>
        <w:rPr>
          <w:rFonts w:hint="eastAsia"/>
        </w:rPr>
        <w:t>тренди</w:t>
      </w:r>
      <w:r>
        <w:t></w:t>
      </w:r>
      <w:r>
        <w:t></w:t>
      </w:r>
      <w:r>
        <w:rPr>
          <w:rFonts w:hint="eastAsia"/>
        </w:rPr>
        <w:t>Одним</w:t>
      </w:r>
      <w:r>
        <w:t></w:t>
      </w:r>
      <w:r>
        <w:rPr>
          <w:rFonts w:hint="eastAsia"/>
        </w:rPr>
        <w:t>із</w:t>
      </w:r>
      <w:r>
        <w:t></w:t>
      </w:r>
      <w:r>
        <w:rPr>
          <w:rFonts w:hint="eastAsia"/>
        </w:rPr>
        <w:t>таких</w:t>
      </w:r>
      <w:r>
        <w:t></w:t>
      </w:r>
      <w:r>
        <w:rPr>
          <w:rFonts w:hint="eastAsia"/>
        </w:rPr>
        <w:t>трендів</w:t>
      </w:r>
      <w:r>
        <w:t></w:t>
      </w:r>
      <w:r>
        <w:rPr>
          <w:rFonts w:hint="eastAsia"/>
        </w:rPr>
        <w:t>розвитку</w:t>
      </w:r>
      <w:r>
        <w:t></w:t>
      </w:r>
      <w:r>
        <w:rPr>
          <w:rFonts w:hint="eastAsia"/>
        </w:rPr>
        <w:t>світового</w:t>
      </w:r>
      <w:r>
        <w:t></w:t>
      </w:r>
      <w:r>
        <w:rPr>
          <w:rFonts w:hint="eastAsia"/>
        </w:rPr>
        <w:t>ринку</w:t>
      </w:r>
    </w:p>
    <w:p w:rsidR="003C581B" w:rsidRDefault="003C581B" w:rsidP="003C581B">
      <w:r>
        <w:rPr>
          <w:rFonts w:hint="eastAsia"/>
        </w:rPr>
        <w:t>товарів</w:t>
      </w:r>
      <w:r>
        <w:t></w:t>
      </w:r>
      <w:r>
        <w:rPr>
          <w:rFonts w:hint="eastAsia"/>
        </w:rPr>
        <w:t>люксових</w:t>
      </w:r>
      <w:r>
        <w:t></w:t>
      </w:r>
      <w:r>
        <w:rPr>
          <w:rFonts w:hint="eastAsia"/>
        </w:rPr>
        <w:t>брендів</w:t>
      </w:r>
      <w:r>
        <w:t></w:t>
      </w:r>
      <w:r>
        <w:t></w:t>
      </w:r>
      <w:r>
        <w:rPr>
          <w:rFonts w:hint="eastAsia"/>
        </w:rPr>
        <w:t>який</w:t>
      </w:r>
      <w:r>
        <w:t></w:t>
      </w:r>
      <w:r>
        <w:rPr>
          <w:rFonts w:hint="eastAsia"/>
        </w:rPr>
        <w:t>проявився</w:t>
      </w:r>
      <w:r>
        <w:t></w:t>
      </w:r>
      <w:r>
        <w:rPr>
          <w:rFonts w:hint="eastAsia"/>
        </w:rPr>
        <w:t>також</w:t>
      </w:r>
      <w:r>
        <w:t></w:t>
      </w:r>
      <w:r>
        <w:rPr>
          <w:rFonts w:hint="eastAsia"/>
        </w:rPr>
        <w:t>і</w:t>
      </w:r>
      <w:r>
        <w:t></w:t>
      </w:r>
      <w:r>
        <w:rPr>
          <w:rFonts w:hint="eastAsia"/>
        </w:rPr>
        <w:t>в</w:t>
      </w:r>
      <w:r>
        <w:t></w:t>
      </w:r>
      <w:r>
        <w:rPr>
          <w:rFonts w:hint="eastAsia"/>
        </w:rPr>
        <w:t>Україні</w:t>
      </w:r>
      <w:r>
        <w:t></w:t>
      </w:r>
      <w:r>
        <w:t></w:t>
      </w:r>
      <w:r>
        <w:rPr>
          <w:rFonts w:hint="eastAsia"/>
        </w:rPr>
        <w:t>стало</w:t>
      </w:r>
      <w:r>
        <w:t></w:t>
      </w:r>
      <w:r>
        <w:rPr>
          <w:rFonts w:hint="eastAsia"/>
        </w:rPr>
        <w:t>швидке</w:t>
      </w:r>
    </w:p>
    <w:p w:rsidR="003C581B" w:rsidRDefault="003C581B" w:rsidP="003C581B">
      <w:r>
        <w:rPr>
          <w:rFonts w:hint="eastAsia"/>
        </w:rPr>
        <w:t>відновлення</w:t>
      </w:r>
      <w:r>
        <w:t></w:t>
      </w:r>
      <w:r>
        <w:rPr>
          <w:rFonts w:hint="eastAsia"/>
        </w:rPr>
        <w:t>ринку</w:t>
      </w:r>
      <w:r>
        <w:t></w:t>
      </w:r>
      <w:r>
        <w:rPr>
          <w:rFonts w:hint="eastAsia"/>
        </w:rPr>
        <w:t>після</w:t>
      </w:r>
      <w:r>
        <w:t></w:t>
      </w:r>
      <w:r>
        <w:rPr>
          <w:rFonts w:hint="eastAsia"/>
        </w:rPr>
        <w:t>світової</w:t>
      </w:r>
      <w:r>
        <w:t></w:t>
      </w:r>
      <w:r>
        <w:rPr>
          <w:rFonts w:hint="eastAsia"/>
        </w:rPr>
        <w:t>фінансової</w:t>
      </w:r>
      <w:r>
        <w:t></w:t>
      </w:r>
      <w:r>
        <w:rPr>
          <w:rFonts w:hint="eastAsia"/>
        </w:rPr>
        <w:t>кризи</w:t>
      </w:r>
      <w:r>
        <w:t></w:t>
      </w:r>
      <w:r>
        <w:t></w:t>
      </w:r>
      <w:r>
        <w:rPr>
          <w:rFonts w:hint="eastAsia"/>
        </w:rPr>
        <w:t>За</w:t>
      </w:r>
      <w:r>
        <w:t></w:t>
      </w:r>
      <w:r>
        <w:rPr>
          <w:rFonts w:hint="eastAsia"/>
        </w:rPr>
        <w:t>два</w:t>
      </w:r>
      <w:r>
        <w:t></w:t>
      </w:r>
      <w:r>
        <w:rPr>
          <w:rFonts w:hint="eastAsia"/>
        </w:rPr>
        <w:t>роки</w:t>
      </w:r>
      <w:r>
        <w:t></w:t>
      </w:r>
      <w:r>
        <w:rPr>
          <w:rFonts w:hint="eastAsia"/>
        </w:rPr>
        <w:t>від</w:t>
      </w:r>
      <w:r>
        <w:t></w:t>
      </w:r>
      <w:r>
        <w:rPr>
          <w:rFonts w:hint="eastAsia"/>
        </w:rPr>
        <w:t>початку</w:t>
      </w:r>
    </w:p>
    <w:p w:rsidR="003C581B" w:rsidRDefault="003C581B" w:rsidP="003C581B">
      <w:r>
        <w:rPr>
          <w:rFonts w:hint="eastAsia"/>
        </w:rPr>
        <w:t>стагнаційних</w:t>
      </w:r>
      <w:r>
        <w:t></w:t>
      </w:r>
      <w:r>
        <w:rPr>
          <w:rFonts w:hint="eastAsia"/>
        </w:rPr>
        <w:t>процесів</w:t>
      </w:r>
      <w:r>
        <w:t></w:t>
      </w:r>
      <w:r>
        <w:rPr>
          <w:rFonts w:hint="eastAsia"/>
        </w:rPr>
        <w:t>люксовий</w:t>
      </w:r>
      <w:r>
        <w:t></w:t>
      </w:r>
      <w:r>
        <w:rPr>
          <w:rFonts w:hint="eastAsia"/>
        </w:rPr>
        <w:t>ринок</w:t>
      </w:r>
      <w:r>
        <w:t></w:t>
      </w:r>
      <w:r>
        <w:rPr>
          <w:rFonts w:hint="eastAsia"/>
        </w:rPr>
        <w:t>вийшов</w:t>
      </w:r>
      <w:r>
        <w:t></w:t>
      </w:r>
      <w:r>
        <w:rPr>
          <w:rFonts w:hint="eastAsia"/>
        </w:rPr>
        <w:t>із</w:t>
      </w:r>
      <w:r>
        <w:t></w:t>
      </w:r>
      <w:r>
        <w:rPr>
          <w:rFonts w:hint="eastAsia"/>
        </w:rPr>
        <w:t>негативних</w:t>
      </w:r>
      <w:r>
        <w:t></w:t>
      </w:r>
      <w:r>
        <w:rPr>
          <w:rFonts w:hint="eastAsia"/>
        </w:rPr>
        <w:t>показників</w:t>
      </w:r>
      <w:r>
        <w:t></w:t>
      </w:r>
      <w:r>
        <w:t></w:t>
      </w:r>
      <w:r>
        <w:rPr>
          <w:rFonts w:hint="eastAsia"/>
        </w:rPr>
        <w:t>що</w:t>
      </w:r>
    </w:p>
    <w:p w:rsidR="003C581B" w:rsidRDefault="003C581B" w:rsidP="003C581B">
      <w:r>
        <w:rPr>
          <w:rFonts w:hint="eastAsia"/>
        </w:rPr>
        <w:t>пояснюється</w:t>
      </w:r>
      <w:r>
        <w:t></w:t>
      </w:r>
      <w:r>
        <w:rPr>
          <w:rFonts w:hint="eastAsia"/>
        </w:rPr>
        <w:t>більш</w:t>
      </w:r>
      <w:r>
        <w:t></w:t>
      </w:r>
      <w:r>
        <w:rPr>
          <w:rFonts w:hint="eastAsia"/>
        </w:rPr>
        <w:t>стабільною</w:t>
      </w:r>
      <w:r>
        <w:t></w:t>
      </w:r>
      <w:r>
        <w:rPr>
          <w:rFonts w:hint="eastAsia"/>
        </w:rPr>
        <w:t>суттю</w:t>
      </w:r>
      <w:r>
        <w:t></w:t>
      </w:r>
      <w:r>
        <w:rPr>
          <w:rFonts w:hint="eastAsia"/>
        </w:rPr>
        <w:t>ринку</w:t>
      </w:r>
      <w:r>
        <w:t></w:t>
      </w:r>
      <w:r>
        <w:rPr>
          <w:rFonts w:hint="eastAsia"/>
        </w:rPr>
        <w:t>розкоші</w:t>
      </w:r>
      <w:r>
        <w:t></w:t>
      </w:r>
      <w:r>
        <w:rPr>
          <w:rFonts w:hint="eastAsia"/>
        </w:rPr>
        <w:t>як</w:t>
      </w:r>
      <w:r>
        <w:t></w:t>
      </w:r>
      <w:r>
        <w:rPr>
          <w:rFonts w:hint="eastAsia"/>
        </w:rPr>
        <w:t>такого</w:t>
      </w:r>
      <w:r>
        <w:t></w:t>
      </w:r>
      <w:r>
        <w:t></w:t>
      </w:r>
      <w:r>
        <w:rPr>
          <w:rFonts w:hint="eastAsia"/>
        </w:rPr>
        <w:t>Разом</w:t>
      </w:r>
      <w:r>
        <w:t></w:t>
      </w:r>
      <w:r>
        <w:rPr>
          <w:rFonts w:hint="eastAsia"/>
        </w:rPr>
        <w:t>із</w:t>
      </w:r>
      <w:r>
        <w:t></w:t>
      </w:r>
      <w:r>
        <w:rPr>
          <w:rFonts w:hint="eastAsia"/>
        </w:rPr>
        <w:t>цим</w:t>
      </w:r>
    </w:p>
    <w:p w:rsidR="003C581B" w:rsidRDefault="003C581B" w:rsidP="003C581B">
      <w:r>
        <w:rPr>
          <w:rFonts w:hint="eastAsia"/>
        </w:rPr>
        <w:t>відбулось</w:t>
      </w:r>
      <w:r>
        <w:t></w:t>
      </w:r>
      <w:r>
        <w:rPr>
          <w:rFonts w:hint="eastAsia"/>
        </w:rPr>
        <w:t>формування</w:t>
      </w:r>
      <w:r>
        <w:t></w:t>
      </w:r>
      <w:r>
        <w:rPr>
          <w:rFonts w:hint="eastAsia"/>
        </w:rPr>
        <w:t>нового</w:t>
      </w:r>
      <w:r>
        <w:t></w:t>
      </w:r>
      <w:r>
        <w:rPr>
          <w:rFonts w:hint="eastAsia"/>
        </w:rPr>
        <w:t>типу</w:t>
      </w:r>
      <w:r>
        <w:t></w:t>
      </w:r>
      <w:r>
        <w:rPr>
          <w:rFonts w:hint="eastAsia"/>
        </w:rPr>
        <w:t>споживачів</w:t>
      </w:r>
      <w:r>
        <w:t></w:t>
      </w:r>
      <w:r>
        <w:rPr>
          <w:rFonts w:hint="eastAsia"/>
        </w:rPr>
        <w:t>люксових</w:t>
      </w:r>
      <w:r>
        <w:t></w:t>
      </w:r>
      <w:r>
        <w:rPr>
          <w:rFonts w:hint="eastAsia"/>
        </w:rPr>
        <w:t>брендів</w:t>
      </w:r>
      <w:r>
        <w:t></w:t>
      </w:r>
      <w:r>
        <w:t></w:t>
      </w:r>
      <w:r>
        <w:rPr>
          <w:rFonts w:hint="eastAsia"/>
        </w:rPr>
        <w:t>які</w:t>
      </w:r>
      <w:r>
        <w:t></w:t>
      </w:r>
      <w:r>
        <w:rPr>
          <w:rFonts w:hint="eastAsia"/>
        </w:rPr>
        <w:t>віддають</w:t>
      </w:r>
    </w:p>
    <w:p w:rsidR="003C581B" w:rsidRDefault="003C581B" w:rsidP="003C581B">
      <w:r>
        <w:rPr>
          <w:rFonts w:hint="eastAsia"/>
        </w:rPr>
        <w:t>перевагу</w:t>
      </w:r>
      <w:r>
        <w:t></w:t>
      </w:r>
      <w:r>
        <w:rPr>
          <w:rFonts w:hint="eastAsia"/>
        </w:rPr>
        <w:t>функціональності</w:t>
      </w:r>
      <w:r>
        <w:t></w:t>
      </w:r>
      <w:r>
        <w:rPr>
          <w:rFonts w:hint="eastAsia"/>
        </w:rPr>
        <w:t>й</w:t>
      </w:r>
      <w:r>
        <w:t></w:t>
      </w:r>
      <w:r>
        <w:rPr>
          <w:rFonts w:hint="eastAsia"/>
        </w:rPr>
        <w:t>унікальності</w:t>
      </w:r>
      <w:r>
        <w:t></w:t>
      </w:r>
      <w:r>
        <w:rPr>
          <w:rFonts w:hint="eastAsia"/>
        </w:rPr>
        <w:t>речі</w:t>
      </w:r>
      <w:r>
        <w:t></w:t>
      </w:r>
      <w:r>
        <w:rPr>
          <w:rFonts w:hint="eastAsia"/>
        </w:rPr>
        <w:t>та</w:t>
      </w:r>
      <w:r>
        <w:t></w:t>
      </w:r>
      <w:r>
        <w:rPr>
          <w:rFonts w:hint="eastAsia"/>
        </w:rPr>
        <w:t>сповнені</w:t>
      </w:r>
      <w:r>
        <w:t></w:t>
      </w:r>
      <w:r>
        <w:rPr>
          <w:rFonts w:hint="eastAsia"/>
        </w:rPr>
        <w:t>бажання</w:t>
      </w:r>
    </w:p>
    <w:p w:rsidR="003C581B" w:rsidRDefault="003C581B" w:rsidP="003C581B">
      <w:r>
        <w:rPr>
          <w:rFonts w:hint="eastAsia"/>
        </w:rPr>
        <w:t>продемонструвати</w:t>
      </w:r>
      <w:r>
        <w:t></w:t>
      </w:r>
      <w:r>
        <w:rPr>
          <w:rFonts w:hint="eastAsia"/>
        </w:rPr>
        <w:t>свою</w:t>
      </w:r>
      <w:r>
        <w:t></w:t>
      </w:r>
      <w:r>
        <w:rPr>
          <w:rFonts w:hint="eastAsia"/>
        </w:rPr>
        <w:t>належність</w:t>
      </w:r>
      <w:r>
        <w:t></w:t>
      </w:r>
      <w:r>
        <w:rPr>
          <w:rFonts w:hint="eastAsia"/>
        </w:rPr>
        <w:t>до</w:t>
      </w:r>
      <w:r>
        <w:t></w:t>
      </w:r>
      <w:r>
        <w:rPr>
          <w:rFonts w:hint="eastAsia"/>
        </w:rPr>
        <w:t>соціальної</w:t>
      </w:r>
      <w:r>
        <w:t></w:t>
      </w:r>
      <w:r>
        <w:rPr>
          <w:rFonts w:hint="eastAsia"/>
        </w:rPr>
        <w:t>групи</w:t>
      </w:r>
      <w:r>
        <w:t></w:t>
      </w:r>
      <w:r>
        <w:rPr>
          <w:rFonts w:hint="eastAsia"/>
        </w:rPr>
        <w:t>надзаможних</w:t>
      </w:r>
      <w:r>
        <w:t></w:t>
      </w:r>
    </w:p>
    <w:p w:rsidR="003C581B" w:rsidRDefault="003C581B" w:rsidP="003C581B">
      <w:r>
        <w:t></w:t>
      </w:r>
      <w:r>
        <w:t></w:t>
      </w:r>
      <w:r>
        <w:t></w:t>
      </w:r>
      <w:r>
        <w:rPr>
          <w:rFonts w:hint="eastAsia"/>
        </w:rPr>
        <w:t>Доведено</w:t>
      </w:r>
      <w:r>
        <w:t></w:t>
      </w:r>
      <w:r>
        <w:rPr>
          <w:rFonts w:hint="eastAsia"/>
        </w:rPr>
        <w:t>необхідність</w:t>
      </w:r>
      <w:r>
        <w:t></w:t>
      </w:r>
      <w:r>
        <w:rPr>
          <w:rFonts w:hint="eastAsia"/>
        </w:rPr>
        <w:t>розробки</w:t>
      </w:r>
      <w:r>
        <w:t></w:t>
      </w:r>
      <w:r>
        <w:rPr>
          <w:rFonts w:hint="eastAsia"/>
        </w:rPr>
        <w:t>й</w:t>
      </w:r>
      <w:r>
        <w:t></w:t>
      </w:r>
      <w:r>
        <w:rPr>
          <w:rFonts w:hint="eastAsia"/>
        </w:rPr>
        <w:t>запровадження</w:t>
      </w:r>
      <w:r>
        <w:t></w:t>
      </w:r>
      <w:r>
        <w:rPr>
          <w:rFonts w:hint="eastAsia"/>
        </w:rPr>
        <w:t>нових</w:t>
      </w:r>
      <w:r>
        <w:t></w:t>
      </w:r>
      <w:r>
        <w:rPr>
          <w:rFonts w:hint="eastAsia"/>
        </w:rPr>
        <w:t>стратегій</w:t>
      </w:r>
    </w:p>
    <w:p w:rsidR="003C581B" w:rsidRDefault="003C581B" w:rsidP="003C581B">
      <w:r>
        <w:rPr>
          <w:rFonts w:hint="eastAsia"/>
        </w:rPr>
        <w:t>просування</w:t>
      </w:r>
      <w:r>
        <w:t></w:t>
      </w:r>
      <w:r>
        <w:rPr>
          <w:rFonts w:hint="eastAsia"/>
        </w:rPr>
        <w:t>люксу</w:t>
      </w:r>
      <w:r>
        <w:t></w:t>
      </w:r>
      <w:r>
        <w:rPr>
          <w:rFonts w:hint="eastAsia"/>
        </w:rPr>
        <w:t>в</w:t>
      </w:r>
      <w:r>
        <w:t></w:t>
      </w:r>
      <w:r>
        <w:rPr>
          <w:rFonts w:hint="eastAsia"/>
        </w:rPr>
        <w:t>Україні</w:t>
      </w:r>
      <w:r>
        <w:t></w:t>
      </w:r>
      <w:r>
        <w:t></w:t>
      </w:r>
      <w:r>
        <w:rPr>
          <w:rFonts w:hint="eastAsia"/>
        </w:rPr>
        <w:t>Запропонована</w:t>
      </w:r>
      <w:r>
        <w:t></w:t>
      </w:r>
      <w:r>
        <w:rPr>
          <w:rFonts w:hint="eastAsia"/>
        </w:rPr>
        <w:t>авторська</w:t>
      </w:r>
      <w:r>
        <w:t></w:t>
      </w:r>
      <w:r>
        <w:rPr>
          <w:rFonts w:hint="eastAsia"/>
        </w:rPr>
        <w:t>модель</w:t>
      </w:r>
      <w:r>
        <w:t></w:t>
      </w:r>
      <w:r>
        <w:rPr>
          <w:rFonts w:hint="eastAsia"/>
        </w:rPr>
        <w:t>є</w:t>
      </w:r>
      <w:r>
        <w:t></w:t>
      </w:r>
      <w:r>
        <w:rPr>
          <w:rFonts w:hint="eastAsia"/>
        </w:rPr>
        <w:t>гібридною</w:t>
      </w:r>
      <w:r>
        <w:t></w:t>
      </w:r>
      <w:r>
        <w:rPr>
          <w:rFonts w:hint="eastAsia"/>
        </w:rPr>
        <w:t>за</w:t>
      </w:r>
    </w:p>
    <w:p w:rsidR="003C581B" w:rsidRDefault="003C581B" w:rsidP="003C581B">
      <w:r>
        <w:rPr>
          <w:rFonts w:hint="eastAsia"/>
        </w:rPr>
        <w:t>своєю</w:t>
      </w:r>
      <w:r>
        <w:t></w:t>
      </w:r>
      <w:r>
        <w:rPr>
          <w:rFonts w:hint="eastAsia"/>
        </w:rPr>
        <w:t>суттю</w:t>
      </w:r>
      <w:r>
        <w:t></w:t>
      </w:r>
      <w:r>
        <w:t></w:t>
      </w:r>
      <w:r>
        <w:rPr>
          <w:rFonts w:hint="eastAsia"/>
        </w:rPr>
        <w:t>оскільки</w:t>
      </w:r>
      <w:r>
        <w:t></w:t>
      </w:r>
      <w:r>
        <w:rPr>
          <w:rFonts w:hint="eastAsia"/>
        </w:rPr>
        <w:t>поєднує</w:t>
      </w:r>
      <w:r>
        <w:t></w:t>
      </w:r>
      <w:r>
        <w:rPr>
          <w:rFonts w:hint="eastAsia"/>
        </w:rPr>
        <w:t>традиційні</w:t>
      </w:r>
      <w:r>
        <w:t></w:t>
      </w:r>
      <w:r>
        <w:rPr>
          <w:rFonts w:hint="eastAsia"/>
        </w:rPr>
        <w:t>й</w:t>
      </w:r>
      <w:r>
        <w:t></w:t>
      </w:r>
      <w:r>
        <w:rPr>
          <w:rFonts w:hint="eastAsia"/>
        </w:rPr>
        <w:t>інноваційні</w:t>
      </w:r>
      <w:r>
        <w:t></w:t>
      </w:r>
      <w:r>
        <w:rPr>
          <w:rFonts w:hint="eastAsia"/>
        </w:rPr>
        <w:t>комунікаційні</w:t>
      </w:r>
      <w:r>
        <w:t></w:t>
      </w:r>
      <w:r>
        <w:rPr>
          <w:rFonts w:hint="eastAsia"/>
        </w:rPr>
        <w:t>засоби</w:t>
      </w:r>
      <w:r>
        <w:t></w:t>
      </w:r>
      <w:r>
        <w:t></w:t>
      </w:r>
      <w:r>
        <w:rPr>
          <w:rFonts w:hint="eastAsia"/>
        </w:rPr>
        <w:t>а</w:t>
      </w:r>
    </w:p>
    <w:p w:rsidR="003C581B" w:rsidRDefault="003C581B" w:rsidP="003C581B">
      <w:r>
        <w:rPr>
          <w:rFonts w:hint="eastAsia"/>
        </w:rPr>
        <w:t>також</w:t>
      </w:r>
      <w:r>
        <w:t></w:t>
      </w:r>
      <w:r>
        <w:rPr>
          <w:rFonts w:hint="eastAsia"/>
        </w:rPr>
        <w:t>враховує</w:t>
      </w:r>
      <w:r>
        <w:t></w:t>
      </w:r>
      <w:r>
        <w:rPr>
          <w:rFonts w:hint="eastAsia"/>
        </w:rPr>
        <w:t>нові</w:t>
      </w:r>
      <w:r>
        <w:t></w:t>
      </w:r>
      <w:r>
        <w:rPr>
          <w:rFonts w:hint="eastAsia"/>
        </w:rPr>
        <w:t>мотиваційні</w:t>
      </w:r>
      <w:r>
        <w:t></w:t>
      </w:r>
      <w:r>
        <w:rPr>
          <w:rFonts w:hint="eastAsia"/>
        </w:rPr>
        <w:t>чинники</w:t>
      </w:r>
      <w:r>
        <w:t></w:t>
      </w:r>
      <w:r>
        <w:rPr>
          <w:rFonts w:hint="eastAsia"/>
        </w:rPr>
        <w:t>для</w:t>
      </w:r>
      <w:r>
        <w:t></w:t>
      </w:r>
      <w:r>
        <w:rPr>
          <w:rFonts w:hint="eastAsia"/>
        </w:rPr>
        <w:t>українських</w:t>
      </w:r>
      <w:r>
        <w:t></w:t>
      </w:r>
      <w:r>
        <w:rPr>
          <w:rFonts w:hint="eastAsia"/>
        </w:rPr>
        <w:t>споживачів</w:t>
      </w:r>
      <w:r>
        <w:t></w:t>
      </w:r>
      <w:r>
        <w:t></w:t>
      </w:r>
      <w:r>
        <w:rPr>
          <w:rFonts w:hint="eastAsia"/>
        </w:rPr>
        <w:t>а</w:t>
      </w:r>
      <w:r>
        <w:t></w:t>
      </w:r>
      <w:r>
        <w:rPr>
          <w:rFonts w:hint="eastAsia"/>
        </w:rPr>
        <w:t>саме</w:t>
      </w:r>
      <w:r>
        <w:t></w:t>
      </w:r>
    </w:p>
    <w:p w:rsidR="003C581B" w:rsidRDefault="003C581B" w:rsidP="003C581B">
      <w:r>
        <w:rPr>
          <w:rFonts w:hint="eastAsia"/>
        </w:rPr>
        <w:t>функціональність</w:t>
      </w:r>
      <w:r>
        <w:t></w:t>
      </w:r>
      <w:r>
        <w:rPr>
          <w:rFonts w:hint="eastAsia"/>
        </w:rPr>
        <w:t>люксових</w:t>
      </w:r>
      <w:r>
        <w:t></w:t>
      </w:r>
      <w:r>
        <w:rPr>
          <w:rFonts w:hint="eastAsia"/>
        </w:rPr>
        <w:t>речей</w:t>
      </w:r>
      <w:r>
        <w:t></w:t>
      </w:r>
      <w:r>
        <w:t></w:t>
      </w:r>
      <w:r>
        <w:rPr>
          <w:rFonts w:hint="eastAsia"/>
        </w:rPr>
        <w:t>соціальну</w:t>
      </w:r>
      <w:r>
        <w:t></w:t>
      </w:r>
      <w:r>
        <w:rPr>
          <w:rFonts w:hint="eastAsia"/>
        </w:rPr>
        <w:t>значущість</w:t>
      </w:r>
      <w:r>
        <w:t></w:t>
      </w:r>
      <w:r>
        <w:rPr>
          <w:rFonts w:hint="eastAsia"/>
        </w:rPr>
        <w:t>придбання</w:t>
      </w:r>
      <w:r>
        <w:t></w:t>
      </w:r>
      <w:r>
        <w:rPr>
          <w:rFonts w:hint="eastAsia"/>
        </w:rPr>
        <w:t>люксу</w:t>
      </w:r>
      <w:r>
        <w:t></w:t>
      </w:r>
      <w:r>
        <w:rPr>
          <w:rFonts w:hint="eastAsia"/>
        </w:rPr>
        <w:t>як</w:t>
      </w:r>
    </w:p>
    <w:p w:rsidR="003C581B" w:rsidRDefault="003C581B" w:rsidP="003C581B">
      <w:r>
        <w:rPr>
          <w:rFonts w:hint="eastAsia"/>
        </w:rPr>
        <w:t>підтримку</w:t>
      </w:r>
      <w:r>
        <w:t></w:t>
      </w:r>
      <w:r>
        <w:rPr>
          <w:rFonts w:hint="eastAsia"/>
        </w:rPr>
        <w:t>національної</w:t>
      </w:r>
      <w:r>
        <w:t></w:t>
      </w:r>
      <w:r>
        <w:rPr>
          <w:rFonts w:hint="eastAsia"/>
        </w:rPr>
        <w:t>економіки</w:t>
      </w:r>
      <w:r>
        <w:t></w:t>
      </w:r>
      <w:r>
        <w:t></w:t>
      </w:r>
      <w:r>
        <w:rPr>
          <w:rFonts w:hint="eastAsia"/>
        </w:rPr>
        <w:t>благодійну</w:t>
      </w:r>
      <w:r>
        <w:t></w:t>
      </w:r>
      <w:r>
        <w:rPr>
          <w:rFonts w:hint="eastAsia"/>
        </w:rPr>
        <w:t>діяльність</w:t>
      </w:r>
      <w:r>
        <w:t></w:t>
      </w:r>
      <w:r>
        <w:rPr>
          <w:rFonts w:hint="eastAsia"/>
        </w:rPr>
        <w:t>як</w:t>
      </w:r>
      <w:r>
        <w:t></w:t>
      </w:r>
      <w:r>
        <w:rPr>
          <w:rFonts w:hint="eastAsia"/>
        </w:rPr>
        <w:t>прояв</w:t>
      </w:r>
      <w:r>
        <w:t></w:t>
      </w:r>
      <w:r>
        <w:rPr>
          <w:rFonts w:hint="eastAsia"/>
        </w:rPr>
        <w:t>національної</w:t>
      </w:r>
    </w:p>
    <w:p w:rsidR="003C581B" w:rsidRDefault="003C581B" w:rsidP="003C581B">
      <w:r>
        <w:rPr>
          <w:rFonts w:hint="eastAsia"/>
        </w:rPr>
        <w:t>свідомості</w:t>
      </w:r>
      <w:r>
        <w:t></w:t>
      </w:r>
      <w:r>
        <w:rPr>
          <w:rFonts w:hint="eastAsia"/>
        </w:rPr>
        <w:t>класу</w:t>
      </w:r>
      <w:r>
        <w:t></w:t>
      </w:r>
      <w:r>
        <w:rPr>
          <w:rFonts w:hint="eastAsia"/>
        </w:rPr>
        <w:t>надзаможних</w:t>
      </w:r>
      <w:r>
        <w:t></w:t>
      </w:r>
    </w:p>
    <w:p w:rsidR="003C581B" w:rsidRDefault="003C581B" w:rsidP="003C581B">
      <w:r>
        <w:rPr>
          <w:rFonts w:hint="eastAsia"/>
        </w:rPr>
        <w:t>Визначаючи</w:t>
      </w:r>
      <w:r>
        <w:t></w:t>
      </w:r>
      <w:r>
        <w:rPr>
          <w:rFonts w:hint="eastAsia"/>
        </w:rPr>
        <w:t>перспективи</w:t>
      </w:r>
      <w:r>
        <w:t></w:t>
      </w:r>
      <w:r>
        <w:rPr>
          <w:rFonts w:hint="eastAsia"/>
        </w:rPr>
        <w:t>дослідження</w:t>
      </w:r>
      <w:r>
        <w:t></w:t>
      </w:r>
      <w:r>
        <w:rPr>
          <w:rFonts w:hint="eastAsia"/>
        </w:rPr>
        <w:t>комунікаційних</w:t>
      </w:r>
      <w:r>
        <w:t></w:t>
      </w:r>
      <w:r>
        <w:rPr>
          <w:rFonts w:hint="eastAsia"/>
        </w:rPr>
        <w:t>засобів</w:t>
      </w:r>
      <w:r>
        <w:t></w:t>
      </w:r>
      <w:r>
        <w:rPr>
          <w:rFonts w:hint="eastAsia"/>
        </w:rPr>
        <w:t>у</w:t>
      </w:r>
    </w:p>
    <w:p w:rsidR="003C581B" w:rsidRDefault="003C581B" w:rsidP="003C581B">
      <w:r>
        <w:rPr>
          <w:rFonts w:hint="eastAsia"/>
        </w:rPr>
        <w:t>просуванні</w:t>
      </w:r>
      <w:r>
        <w:t></w:t>
      </w:r>
      <w:r>
        <w:rPr>
          <w:rFonts w:hint="eastAsia"/>
        </w:rPr>
        <w:t>лакшері</w:t>
      </w:r>
      <w:r>
        <w:t></w:t>
      </w:r>
      <w:r>
        <w:rPr>
          <w:rFonts w:hint="eastAsia"/>
        </w:rPr>
        <w:t>брендів</w:t>
      </w:r>
      <w:r>
        <w:t></w:t>
      </w:r>
      <w:r>
        <w:t></w:t>
      </w:r>
      <w:r>
        <w:rPr>
          <w:rFonts w:hint="eastAsia"/>
        </w:rPr>
        <w:t>можна</w:t>
      </w:r>
      <w:r>
        <w:t></w:t>
      </w:r>
      <w:r>
        <w:rPr>
          <w:rFonts w:hint="eastAsia"/>
        </w:rPr>
        <w:t>було</w:t>
      </w:r>
      <w:r>
        <w:t></w:t>
      </w:r>
      <w:r>
        <w:rPr>
          <w:rFonts w:hint="eastAsia"/>
        </w:rPr>
        <w:t>би</w:t>
      </w:r>
      <w:r>
        <w:t></w:t>
      </w:r>
      <w:r>
        <w:rPr>
          <w:rFonts w:hint="eastAsia"/>
        </w:rPr>
        <w:t>провести</w:t>
      </w:r>
      <w:r>
        <w:t></w:t>
      </w:r>
      <w:r>
        <w:rPr>
          <w:rFonts w:hint="eastAsia"/>
        </w:rPr>
        <w:t>більш</w:t>
      </w:r>
      <w:r>
        <w:t></w:t>
      </w:r>
      <w:r>
        <w:rPr>
          <w:rFonts w:hint="eastAsia"/>
        </w:rPr>
        <w:t>глибокий</w:t>
      </w:r>
    </w:p>
    <w:p w:rsidR="003C581B" w:rsidRDefault="003C581B" w:rsidP="003C581B">
      <w:r>
        <w:rPr>
          <w:rFonts w:hint="eastAsia"/>
        </w:rPr>
        <w:t>компаративний</w:t>
      </w:r>
      <w:r>
        <w:t></w:t>
      </w:r>
      <w:r>
        <w:rPr>
          <w:rFonts w:hint="eastAsia"/>
        </w:rPr>
        <w:t>аналіз</w:t>
      </w:r>
      <w:r>
        <w:t></w:t>
      </w:r>
      <w:r>
        <w:rPr>
          <w:rFonts w:hint="eastAsia"/>
        </w:rPr>
        <w:t>люксових</w:t>
      </w:r>
      <w:r>
        <w:t></w:t>
      </w:r>
      <w:r>
        <w:rPr>
          <w:rFonts w:hint="eastAsia"/>
        </w:rPr>
        <w:t>ринків</w:t>
      </w:r>
      <w:r>
        <w:t></w:t>
      </w:r>
      <w:r>
        <w:rPr>
          <w:rFonts w:hint="eastAsia"/>
        </w:rPr>
        <w:t>на</w:t>
      </w:r>
      <w:r>
        <w:t></w:t>
      </w:r>
      <w:r>
        <w:rPr>
          <w:rFonts w:hint="eastAsia"/>
        </w:rPr>
        <w:t>різних</w:t>
      </w:r>
      <w:r>
        <w:t></w:t>
      </w:r>
      <w:r>
        <w:rPr>
          <w:rFonts w:hint="eastAsia"/>
        </w:rPr>
        <w:t>континентах</w:t>
      </w:r>
      <w:r>
        <w:t></w:t>
      </w:r>
      <w:r>
        <w:t></w:t>
      </w:r>
      <w:r>
        <w:rPr>
          <w:rFonts w:hint="eastAsia"/>
        </w:rPr>
        <w:t>докладніше</w:t>
      </w:r>
    </w:p>
    <w:p w:rsidR="003C581B" w:rsidRDefault="003C581B" w:rsidP="003C581B">
      <w:r>
        <w:t></w:t>
      </w:r>
      <w:r>
        <w:t></w:t>
      </w:r>
      <w:r>
        <w:t></w:t>
      </w:r>
    </w:p>
    <w:p w:rsidR="003C581B" w:rsidRDefault="003C581B" w:rsidP="003C581B">
      <w:r>
        <w:rPr>
          <w:rFonts w:hint="eastAsia"/>
        </w:rPr>
        <w:t>вивчити</w:t>
      </w:r>
      <w:r>
        <w:t></w:t>
      </w:r>
      <w:r>
        <w:rPr>
          <w:rFonts w:hint="eastAsia"/>
        </w:rPr>
        <w:t>ґенезу</w:t>
      </w:r>
      <w:r>
        <w:t></w:t>
      </w:r>
      <w:r>
        <w:rPr>
          <w:rFonts w:hint="eastAsia"/>
        </w:rPr>
        <w:t>китайського</w:t>
      </w:r>
      <w:r>
        <w:t></w:t>
      </w:r>
      <w:r>
        <w:rPr>
          <w:rFonts w:hint="eastAsia"/>
        </w:rPr>
        <w:t>ринку</w:t>
      </w:r>
      <w:r>
        <w:t></w:t>
      </w:r>
      <w:r>
        <w:rPr>
          <w:rFonts w:hint="eastAsia"/>
        </w:rPr>
        <w:t>розкошів</w:t>
      </w:r>
      <w:r>
        <w:t></w:t>
      </w:r>
      <w:r>
        <w:t></w:t>
      </w:r>
      <w:r>
        <w:rPr>
          <w:rFonts w:hint="eastAsia"/>
        </w:rPr>
        <w:t>а</w:t>
      </w:r>
      <w:r>
        <w:t></w:t>
      </w:r>
      <w:r>
        <w:rPr>
          <w:rFonts w:hint="eastAsia"/>
        </w:rPr>
        <w:t>також</w:t>
      </w:r>
      <w:r>
        <w:t></w:t>
      </w:r>
      <w:r>
        <w:rPr>
          <w:rFonts w:hint="eastAsia"/>
        </w:rPr>
        <w:t>умови</w:t>
      </w:r>
      <w:r>
        <w:t></w:t>
      </w:r>
      <w:r>
        <w:rPr>
          <w:rFonts w:hint="eastAsia"/>
        </w:rPr>
        <w:t>й</w:t>
      </w:r>
      <w:r>
        <w:t></w:t>
      </w:r>
      <w:r>
        <w:rPr>
          <w:rFonts w:hint="eastAsia"/>
        </w:rPr>
        <w:t>чинники</w:t>
      </w:r>
      <w:r>
        <w:t></w:t>
      </w:r>
      <w:r>
        <w:t></w:t>
      </w:r>
      <w:r>
        <w:rPr>
          <w:rFonts w:hint="eastAsia"/>
        </w:rPr>
        <w:t>що</w:t>
      </w:r>
    </w:p>
    <w:p w:rsidR="003C581B" w:rsidRDefault="003C581B" w:rsidP="003C581B">
      <w:r>
        <w:rPr>
          <w:rFonts w:hint="eastAsia"/>
        </w:rPr>
        <w:t>сприяли</w:t>
      </w:r>
      <w:r>
        <w:t></w:t>
      </w:r>
      <w:r>
        <w:rPr>
          <w:rFonts w:hint="eastAsia"/>
        </w:rPr>
        <w:t>його</w:t>
      </w:r>
      <w:r>
        <w:t></w:t>
      </w:r>
      <w:r>
        <w:rPr>
          <w:rFonts w:hint="eastAsia"/>
        </w:rPr>
        <w:t>динамічному</w:t>
      </w:r>
      <w:r>
        <w:t></w:t>
      </w:r>
      <w:r>
        <w:rPr>
          <w:rFonts w:hint="eastAsia"/>
        </w:rPr>
        <w:t>розвитку</w:t>
      </w:r>
      <w:r>
        <w:t></w:t>
      </w:r>
    </w:p>
    <w:p w:rsidR="003C581B" w:rsidRDefault="003C581B" w:rsidP="003C581B">
      <w:r>
        <w:rPr>
          <w:rFonts w:hint="eastAsia"/>
        </w:rPr>
        <w:t>Цікавою</w:t>
      </w:r>
      <w:r>
        <w:t></w:t>
      </w:r>
      <w:r>
        <w:rPr>
          <w:rFonts w:hint="eastAsia"/>
        </w:rPr>
        <w:t>була</w:t>
      </w:r>
      <w:r>
        <w:t></w:t>
      </w:r>
      <w:r>
        <w:rPr>
          <w:rFonts w:hint="eastAsia"/>
        </w:rPr>
        <w:t>б</w:t>
      </w:r>
      <w:r>
        <w:t></w:t>
      </w:r>
      <w:r>
        <w:rPr>
          <w:rFonts w:hint="eastAsia"/>
        </w:rPr>
        <w:t>розробка</w:t>
      </w:r>
      <w:r>
        <w:t></w:t>
      </w:r>
      <w:r>
        <w:rPr>
          <w:rFonts w:hint="eastAsia"/>
        </w:rPr>
        <w:t>моделей</w:t>
      </w:r>
      <w:r>
        <w:t></w:t>
      </w:r>
      <w:r>
        <w:rPr>
          <w:rFonts w:hint="eastAsia"/>
        </w:rPr>
        <w:t>із</w:t>
      </w:r>
      <w:r>
        <w:t></w:t>
      </w:r>
      <w:r>
        <w:rPr>
          <w:rFonts w:hint="eastAsia"/>
        </w:rPr>
        <w:t>просування</w:t>
      </w:r>
      <w:r>
        <w:t></w:t>
      </w:r>
      <w:r>
        <w:rPr>
          <w:rFonts w:hint="eastAsia"/>
        </w:rPr>
        <w:t>окремих</w:t>
      </w:r>
      <w:r>
        <w:t></w:t>
      </w:r>
      <w:r>
        <w:rPr>
          <w:rFonts w:hint="eastAsia"/>
        </w:rPr>
        <w:t>лакшері</w:t>
      </w:r>
      <w:r>
        <w:t></w:t>
      </w:r>
      <w:r>
        <w:rPr>
          <w:rFonts w:hint="eastAsia"/>
        </w:rPr>
        <w:t>брендів</w:t>
      </w:r>
    </w:p>
    <w:p w:rsidR="003C581B" w:rsidRDefault="003C581B" w:rsidP="003C581B">
      <w:r>
        <w:rPr>
          <w:rFonts w:hint="eastAsia"/>
        </w:rPr>
        <w:t>у</w:t>
      </w:r>
      <w:r>
        <w:t></w:t>
      </w:r>
      <w:r>
        <w:rPr>
          <w:rFonts w:hint="eastAsia"/>
        </w:rPr>
        <w:t>світі</w:t>
      </w:r>
      <w:r>
        <w:t></w:t>
      </w:r>
      <w:r>
        <w:rPr>
          <w:rFonts w:hint="eastAsia"/>
        </w:rPr>
        <w:t>та</w:t>
      </w:r>
      <w:r>
        <w:t></w:t>
      </w:r>
      <w:r>
        <w:rPr>
          <w:rFonts w:hint="eastAsia"/>
        </w:rPr>
        <w:t>в</w:t>
      </w:r>
      <w:r>
        <w:t></w:t>
      </w:r>
      <w:r>
        <w:rPr>
          <w:rFonts w:hint="eastAsia"/>
        </w:rPr>
        <w:t>Україні</w:t>
      </w:r>
      <w:r>
        <w:t></w:t>
      </w:r>
      <w:r>
        <w:rPr>
          <w:rFonts w:hint="eastAsia"/>
        </w:rPr>
        <w:t>з</w:t>
      </w:r>
      <w:r>
        <w:t></w:t>
      </w:r>
      <w:r>
        <w:rPr>
          <w:rFonts w:hint="eastAsia"/>
        </w:rPr>
        <w:t>докладним</w:t>
      </w:r>
      <w:r>
        <w:t></w:t>
      </w:r>
      <w:r>
        <w:rPr>
          <w:rFonts w:hint="eastAsia"/>
        </w:rPr>
        <w:t>описом</w:t>
      </w:r>
      <w:r>
        <w:t></w:t>
      </w:r>
      <w:r>
        <w:rPr>
          <w:rFonts w:hint="eastAsia"/>
        </w:rPr>
        <w:t>механізмів</w:t>
      </w:r>
      <w:r>
        <w:t></w:t>
      </w:r>
      <w:r>
        <w:rPr>
          <w:rFonts w:hint="eastAsia"/>
        </w:rPr>
        <w:t>просування</w:t>
      </w:r>
      <w:r>
        <w:t></w:t>
      </w:r>
      <w:r>
        <w:rPr>
          <w:rFonts w:hint="eastAsia"/>
        </w:rPr>
        <w:t>й</w:t>
      </w:r>
      <w:r>
        <w:t></w:t>
      </w:r>
      <w:r>
        <w:rPr>
          <w:rFonts w:hint="eastAsia"/>
        </w:rPr>
        <w:t>імплементації</w:t>
      </w:r>
    </w:p>
    <w:p w:rsidR="003C581B" w:rsidRPr="003C581B" w:rsidRDefault="003C581B" w:rsidP="003C581B">
      <w:r>
        <w:rPr>
          <w:rFonts w:hint="eastAsia"/>
        </w:rPr>
        <w:t>у</w:t>
      </w:r>
      <w:r>
        <w:t></w:t>
      </w:r>
      <w:r>
        <w:rPr>
          <w:rFonts w:hint="eastAsia"/>
        </w:rPr>
        <w:t>практику</w:t>
      </w:r>
      <w:r>
        <w:t></w:t>
      </w:r>
    </w:p>
    <w:sectPr w:rsidR="003C581B" w:rsidRPr="003C581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0E" w:rsidRDefault="00AA520E">
      <w:pPr>
        <w:spacing w:after="0" w:line="240" w:lineRule="auto"/>
      </w:pPr>
      <w:r>
        <w:separator/>
      </w:r>
    </w:p>
  </w:endnote>
  <w:endnote w:type="continuationSeparator" w:id="0">
    <w:p w:rsidR="00AA520E" w:rsidRDefault="00AA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520E" w:rsidRDefault="00AA520E">
                <w:pPr>
                  <w:spacing w:line="240" w:lineRule="auto"/>
                </w:pPr>
                <w:fldSimple w:instr=" PAGE \* MERGEFORMAT ">
                  <w:r w:rsidR="003C581B" w:rsidRPr="003C581B">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0E" w:rsidRDefault="00AA520E"/>
    <w:p w:rsidR="00AA520E" w:rsidRDefault="00AA520E"/>
    <w:p w:rsidR="00AA520E" w:rsidRDefault="00AA520E"/>
    <w:p w:rsidR="00AA520E" w:rsidRDefault="00AA520E"/>
    <w:p w:rsidR="00AA520E" w:rsidRDefault="00AA520E"/>
    <w:p w:rsidR="00AA520E" w:rsidRDefault="00AA520E"/>
    <w:p w:rsidR="00AA520E" w:rsidRDefault="00AA520E">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p w:rsidR="00AA520E" w:rsidRDefault="00AA520E"/>
    <w:p w:rsidR="00AA520E" w:rsidRDefault="00AA520E"/>
    <w:p w:rsidR="00AA520E" w:rsidRDefault="00AA520E">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520E" w:rsidRDefault="00AA520E"/>
                <w:p w:rsidR="00AA520E" w:rsidRDefault="00AA520E">
                  <w:pPr>
                    <w:pStyle w:val="1ffffff7"/>
                    <w:spacing w:line="240" w:lineRule="auto"/>
                  </w:pPr>
                  <w:fldSimple w:instr=" PAGE \* MERGEFORMAT ">
                    <w:r w:rsidRPr="00BC0F86">
                      <w:rPr>
                        <w:rStyle w:val="3b"/>
                        <w:noProof/>
                      </w:rPr>
                      <w:t>6</w:t>
                    </w:r>
                  </w:fldSimple>
                </w:p>
              </w:txbxContent>
            </v:textbox>
            <w10:wrap anchorx="page" anchory="page"/>
          </v:shape>
        </w:pict>
      </w:r>
    </w:p>
    <w:p w:rsidR="00AA520E" w:rsidRDefault="00AA520E"/>
    <w:p w:rsidR="00AA520E" w:rsidRDefault="00AA520E">
      <w:pPr>
        <w:rPr>
          <w:sz w:val="2"/>
          <w:szCs w:val="2"/>
        </w:rPr>
      </w:pPr>
    </w:p>
    <w:p w:rsidR="00AA520E" w:rsidRDefault="00AA520E"/>
    <w:p w:rsidR="00AA520E" w:rsidRDefault="00AA520E">
      <w:pPr>
        <w:spacing w:after="0" w:line="240" w:lineRule="auto"/>
      </w:pPr>
    </w:p>
  </w:footnote>
  <w:footnote w:type="continuationSeparator" w:id="0">
    <w:p w:rsidR="00AA520E" w:rsidRDefault="00AA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Pr="005856C0" w:rsidRDefault="00AA52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A78F6-0ED2-423B-B977-1C801295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2956</Words>
  <Characters>16855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2022-03-10T19:16:00Z</dcterms:created>
  <dcterms:modified xsi:type="dcterms:W3CDTF">2022-03-10T19:26:00Z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