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98765D" w:rsidRDefault="0098765D" w:rsidP="0098765D">
      <w:r w:rsidRPr="00D858E0">
        <w:rPr>
          <w:rFonts w:ascii="Times New Roman" w:hAnsi="Times New Roman" w:cs="Times New Roman"/>
          <w:b/>
          <w:kern w:val="24"/>
          <w:sz w:val="24"/>
          <w:szCs w:val="24"/>
        </w:rPr>
        <w:t>Гончаренко Юлія Валеріївна</w:t>
      </w:r>
      <w:r w:rsidRPr="00D858E0">
        <w:rPr>
          <w:rFonts w:ascii="Times New Roman" w:hAnsi="Times New Roman" w:cs="Times New Roman"/>
          <w:kern w:val="24"/>
          <w:sz w:val="24"/>
          <w:szCs w:val="24"/>
        </w:rPr>
        <w:t>, старший викладач кафедри інформаційних технологій та дизайну Класичного приватного університету. Назва дисертації: «Моделювання інформаційної прозорості закладів вищої освіти онлайн в умовах цифровізації економіки». Шифр і назва спеціальності – 08.00.11 – математичні методи, моделі та інформаційні технології в економіці. Спецрада Д 17.127.01 Класичного приватного університету</w:t>
      </w:r>
    </w:p>
    <w:sectPr w:rsidR="005B1831" w:rsidRPr="0098765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98765D" w:rsidRPr="0098765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E626E-47D4-4F3C-90E4-85A82F71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2021-08-02T07:05:00Z</dcterms:created>
  <dcterms:modified xsi:type="dcterms:W3CDTF">2021-08-02T07:13:00Z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