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913C" w14:textId="50C140A3" w:rsidR="00AF3D6F" w:rsidRDefault="00C16F9E" w:rsidP="00C16F9E">
      <w:r w:rsidRPr="00C16F9E">
        <w:rPr>
          <w:rFonts w:hint="eastAsia"/>
        </w:rPr>
        <w:t>Канева</w:t>
      </w:r>
      <w:r w:rsidRPr="00C16F9E">
        <w:t xml:space="preserve"> </w:t>
      </w:r>
      <w:r w:rsidRPr="00C16F9E">
        <w:rPr>
          <w:rFonts w:hint="eastAsia"/>
        </w:rPr>
        <w:t>Мария</w:t>
      </w:r>
      <w:r w:rsidRPr="00C16F9E">
        <w:t xml:space="preserve"> </w:t>
      </w:r>
      <w:r w:rsidRPr="00C16F9E">
        <w:rPr>
          <w:rFonts w:hint="eastAsia"/>
        </w:rPr>
        <w:t>Александровна</w:t>
      </w:r>
      <w:r>
        <w:t xml:space="preserve"> </w:t>
      </w:r>
      <w:r w:rsidRPr="00C16F9E">
        <w:rPr>
          <w:rFonts w:hint="eastAsia"/>
        </w:rPr>
        <w:t>Влияние</w:t>
      </w:r>
      <w:r w:rsidRPr="00C16F9E">
        <w:t xml:space="preserve"> </w:t>
      </w:r>
      <w:r w:rsidRPr="00C16F9E">
        <w:rPr>
          <w:rFonts w:hint="eastAsia"/>
        </w:rPr>
        <w:t>инновационного</w:t>
      </w:r>
      <w:r w:rsidRPr="00C16F9E">
        <w:t xml:space="preserve"> </w:t>
      </w:r>
      <w:r w:rsidRPr="00C16F9E">
        <w:rPr>
          <w:rFonts w:hint="eastAsia"/>
        </w:rPr>
        <w:t>развития</w:t>
      </w:r>
      <w:r w:rsidRPr="00C16F9E">
        <w:t xml:space="preserve"> </w:t>
      </w:r>
      <w:r w:rsidRPr="00C16F9E">
        <w:rPr>
          <w:rFonts w:hint="eastAsia"/>
        </w:rPr>
        <w:t>и</w:t>
      </w:r>
      <w:r w:rsidRPr="00C16F9E">
        <w:t xml:space="preserve"> </w:t>
      </w:r>
      <w:r w:rsidRPr="00C16F9E">
        <w:rPr>
          <w:rFonts w:hint="eastAsia"/>
        </w:rPr>
        <w:t>капитала</w:t>
      </w:r>
      <w:r w:rsidRPr="00C16F9E">
        <w:t xml:space="preserve"> </w:t>
      </w:r>
      <w:r w:rsidRPr="00C16F9E">
        <w:rPr>
          <w:rFonts w:hint="eastAsia"/>
        </w:rPr>
        <w:t>здоровья</w:t>
      </w:r>
      <w:r w:rsidRPr="00C16F9E">
        <w:t xml:space="preserve"> </w:t>
      </w:r>
      <w:r w:rsidRPr="00C16F9E">
        <w:rPr>
          <w:rFonts w:hint="eastAsia"/>
        </w:rPr>
        <w:t>населения</w:t>
      </w:r>
      <w:r w:rsidRPr="00C16F9E">
        <w:t xml:space="preserve"> </w:t>
      </w:r>
      <w:r w:rsidRPr="00C16F9E">
        <w:rPr>
          <w:rFonts w:hint="eastAsia"/>
        </w:rPr>
        <w:t>на</w:t>
      </w:r>
      <w:r w:rsidRPr="00C16F9E">
        <w:t xml:space="preserve"> </w:t>
      </w:r>
      <w:r w:rsidRPr="00C16F9E">
        <w:rPr>
          <w:rFonts w:hint="eastAsia"/>
        </w:rPr>
        <w:t>экономический</w:t>
      </w:r>
      <w:r w:rsidRPr="00C16F9E">
        <w:t xml:space="preserve"> </w:t>
      </w:r>
      <w:r w:rsidRPr="00C16F9E">
        <w:rPr>
          <w:rFonts w:hint="eastAsia"/>
        </w:rPr>
        <w:t>рост</w:t>
      </w:r>
      <w:r w:rsidRPr="00C16F9E">
        <w:t xml:space="preserve"> </w:t>
      </w:r>
      <w:r w:rsidRPr="00C16F9E">
        <w:rPr>
          <w:rFonts w:hint="eastAsia"/>
        </w:rPr>
        <w:t>регионов</w:t>
      </w:r>
      <w:r w:rsidRPr="00C16F9E">
        <w:t xml:space="preserve"> </w:t>
      </w:r>
      <w:r w:rsidRPr="00C16F9E">
        <w:rPr>
          <w:rFonts w:hint="eastAsia"/>
        </w:rPr>
        <w:t>РФ</w:t>
      </w:r>
    </w:p>
    <w:p w14:paraId="3BB2103D" w14:textId="77777777" w:rsidR="00C16F9E" w:rsidRDefault="00C16F9E" w:rsidP="00C16F9E">
      <w:r>
        <w:rPr>
          <w:rFonts w:hint="eastAsia"/>
        </w:rPr>
        <w:t>ОГЛАВЛЕНИЕ</w:t>
      </w:r>
      <w:r>
        <w:t xml:space="preserve"> </w:t>
      </w:r>
      <w:r>
        <w:rPr>
          <w:rFonts w:hint="eastAsia"/>
        </w:rPr>
        <w:t>ДИССЕРТАЦИИ</w:t>
      </w:r>
    </w:p>
    <w:p w14:paraId="3925D066" w14:textId="77777777" w:rsidR="00C16F9E" w:rsidRDefault="00C16F9E" w:rsidP="00C16F9E">
      <w:r>
        <w:rPr>
          <w:rFonts w:hint="eastAsia"/>
        </w:rPr>
        <w:t>доктор</w:t>
      </w:r>
      <w:r>
        <w:t xml:space="preserve"> </w:t>
      </w:r>
      <w:r>
        <w:rPr>
          <w:rFonts w:hint="eastAsia"/>
        </w:rPr>
        <w:t>наук</w:t>
      </w:r>
      <w:r>
        <w:t xml:space="preserve"> </w:t>
      </w:r>
      <w:r>
        <w:rPr>
          <w:rFonts w:hint="eastAsia"/>
        </w:rPr>
        <w:t>Канева</w:t>
      </w:r>
      <w:r>
        <w:t xml:space="preserve"> </w:t>
      </w:r>
      <w:r>
        <w:rPr>
          <w:rFonts w:hint="eastAsia"/>
        </w:rPr>
        <w:t>Мария</w:t>
      </w:r>
      <w:r>
        <w:t xml:space="preserve"> </w:t>
      </w:r>
      <w:r>
        <w:rPr>
          <w:rFonts w:hint="eastAsia"/>
        </w:rPr>
        <w:t>Александровна</w:t>
      </w:r>
    </w:p>
    <w:p w14:paraId="7AB8A388" w14:textId="77777777" w:rsidR="00C16F9E" w:rsidRDefault="00C16F9E" w:rsidP="00C16F9E">
      <w:r>
        <w:rPr>
          <w:rFonts w:hint="eastAsia"/>
        </w:rPr>
        <w:t>ВВЕДЕНИЕ</w:t>
      </w:r>
    </w:p>
    <w:p w14:paraId="18668761" w14:textId="77777777" w:rsidR="00C16F9E" w:rsidRDefault="00C16F9E" w:rsidP="00C16F9E"/>
    <w:p w14:paraId="3064482A" w14:textId="77777777" w:rsidR="00C16F9E" w:rsidRDefault="00C16F9E" w:rsidP="00C16F9E">
      <w:r>
        <w:rPr>
          <w:rFonts w:hint="eastAsia"/>
        </w:rPr>
        <w:t>ГЛАВА</w:t>
      </w:r>
      <w:r>
        <w:t xml:space="preserve"> 1. </w:t>
      </w:r>
      <w:r>
        <w:rPr>
          <w:rFonts w:hint="eastAsia"/>
        </w:rPr>
        <w:t>МОДЕЛИРОВАНИЕ</w:t>
      </w:r>
      <w:r>
        <w:t xml:space="preserve"> </w:t>
      </w:r>
      <w:r>
        <w:rPr>
          <w:rFonts w:hint="eastAsia"/>
        </w:rPr>
        <w:t>ВЛИЯНИЯ</w:t>
      </w:r>
      <w:r>
        <w:t xml:space="preserve"> </w:t>
      </w:r>
      <w:r>
        <w:rPr>
          <w:rFonts w:hint="eastAsia"/>
        </w:rPr>
        <w:t>НАУКИ</w:t>
      </w:r>
      <w:r>
        <w:t xml:space="preserve"> </w:t>
      </w:r>
      <w:r>
        <w:rPr>
          <w:rFonts w:hint="eastAsia"/>
        </w:rPr>
        <w:t>И</w:t>
      </w:r>
      <w:r>
        <w:t xml:space="preserve"> </w:t>
      </w:r>
      <w:r>
        <w:rPr>
          <w:rFonts w:hint="eastAsia"/>
        </w:rPr>
        <w:t>ЗДРАВООХРАНЕНИЯ</w:t>
      </w:r>
      <w:r>
        <w:t xml:space="preserve"> </w:t>
      </w:r>
      <w:r>
        <w:rPr>
          <w:rFonts w:hint="eastAsia"/>
        </w:rPr>
        <w:t>НА</w:t>
      </w:r>
      <w:r>
        <w:t xml:space="preserve"> </w:t>
      </w:r>
      <w:r>
        <w:rPr>
          <w:rFonts w:hint="eastAsia"/>
        </w:rPr>
        <w:t>ЭКОНОМИЧЕСКИЙ</w:t>
      </w:r>
      <w:r>
        <w:t xml:space="preserve"> </w:t>
      </w:r>
      <w:r>
        <w:rPr>
          <w:rFonts w:hint="eastAsia"/>
        </w:rPr>
        <w:t>РОСТ</w:t>
      </w:r>
    </w:p>
    <w:p w14:paraId="12314861" w14:textId="77777777" w:rsidR="00C16F9E" w:rsidRDefault="00C16F9E" w:rsidP="00C16F9E"/>
    <w:p w14:paraId="07B271E8" w14:textId="77777777" w:rsidR="00C16F9E" w:rsidRDefault="00C16F9E" w:rsidP="00C16F9E">
      <w:r>
        <w:t xml:space="preserve">1.1 </w:t>
      </w:r>
      <w:r>
        <w:rPr>
          <w:rFonts w:hint="eastAsia"/>
        </w:rPr>
        <w:t>Теоретические</w:t>
      </w:r>
      <w:r>
        <w:t xml:space="preserve"> </w:t>
      </w:r>
      <w:r>
        <w:rPr>
          <w:rFonts w:hint="eastAsia"/>
        </w:rPr>
        <w:t>основы</w:t>
      </w:r>
      <w:r>
        <w:t xml:space="preserve"> </w:t>
      </w:r>
      <w:r>
        <w:rPr>
          <w:rFonts w:hint="eastAsia"/>
        </w:rPr>
        <w:t>моделирования</w:t>
      </w:r>
      <w:r>
        <w:t xml:space="preserve"> </w:t>
      </w:r>
      <w:r>
        <w:rPr>
          <w:rFonts w:hint="eastAsia"/>
        </w:rPr>
        <w:t>взаимосвязи</w:t>
      </w:r>
      <w:r>
        <w:t xml:space="preserve"> </w:t>
      </w:r>
      <w:r>
        <w:rPr>
          <w:rFonts w:hint="eastAsia"/>
        </w:rPr>
        <w:t>влияния</w:t>
      </w:r>
      <w:r>
        <w:t xml:space="preserve"> </w:t>
      </w:r>
      <w:r>
        <w:rPr>
          <w:rFonts w:hint="eastAsia"/>
        </w:rPr>
        <w:t>науки</w:t>
      </w:r>
      <w:r>
        <w:t xml:space="preserve"> </w:t>
      </w:r>
      <w:r>
        <w:rPr>
          <w:rFonts w:hint="eastAsia"/>
        </w:rPr>
        <w:t>и</w:t>
      </w:r>
      <w:r>
        <w:t xml:space="preserve"> </w:t>
      </w:r>
      <w:r>
        <w:rPr>
          <w:rFonts w:hint="eastAsia"/>
        </w:rPr>
        <w:t>инновационной</w:t>
      </w:r>
      <w:r>
        <w:t xml:space="preserve"> </w:t>
      </w:r>
      <w:r>
        <w:rPr>
          <w:rFonts w:hint="eastAsia"/>
        </w:rPr>
        <w:t>активности</w:t>
      </w:r>
      <w:r>
        <w:t xml:space="preserve"> </w:t>
      </w:r>
      <w:r>
        <w:rPr>
          <w:rFonts w:hint="eastAsia"/>
        </w:rPr>
        <w:t>на</w:t>
      </w:r>
      <w:r>
        <w:t xml:space="preserve"> </w:t>
      </w:r>
      <w:r>
        <w:rPr>
          <w:rFonts w:hint="eastAsia"/>
        </w:rPr>
        <w:t>экономический</w:t>
      </w:r>
      <w:r>
        <w:t xml:space="preserve"> </w:t>
      </w:r>
      <w:r>
        <w:rPr>
          <w:rFonts w:hint="eastAsia"/>
        </w:rPr>
        <w:t>рост</w:t>
      </w:r>
    </w:p>
    <w:p w14:paraId="63C87B64" w14:textId="77777777" w:rsidR="00C16F9E" w:rsidRDefault="00C16F9E" w:rsidP="00C16F9E"/>
    <w:p w14:paraId="1D328851" w14:textId="77777777" w:rsidR="00C16F9E" w:rsidRDefault="00C16F9E" w:rsidP="00C16F9E">
      <w:r>
        <w:t xml:space="preserve">1.2 . </w:t>
      </w:r>
      <w:r>
        <w:rPr>
          <w:rFonts w:hint="eastAsia"/>
        </w:rPr>
        <w:t>Формализация</w:t>
      </w:r>
      <w:r>
        <w:t xml:space="preserve"> </w:t>
      </w:r>
      <w:r>
        <w:rPr>
          <w:rFonts w:hint="eastAsia"/>
        </w:rPr>
        <w:t>взаимосвязи</w:t>
      </w:r>
      <w:r>
        <w:t xml:space="preserve"> </w:t>
      </w:r>
      <w:r>
        <w:rPr>
          <w:rFonts w:hint="eastAsia"/>
        </w:rPr>
        <w:t>между</w:t>
      </w:r>
      <w:r>
        <w:t xml:space="preserve"> </w:t>
      </w:r>
      <w:r>
        <w:rPr>
          <w:rFonts w:hint="eastAsia"/>
        </w:rPr>
        <w:t>здоровьем</w:t>
      </w:r>
      <w:r>
        <w:t xml:space="preserve">, </w:t>
      </w:r>
      <w:r>
        <w:rPr>
          <w:rFonts w:hint="eastAsia"/>
        </w:rPr>
        <w:t>здравоохранением</w:t>
      </w:r>
      <w:r>
        <w:t xml:space="preserve"> </w:t>
      </w:r>
      <w:r>
        <w:rPr>
          <w:rFonts w:hint="eastAsia"/>
        </w:rPr>
        <w:t>и</w:t>
      </w:r>
      <w:r>
        <w:t xml:space="preserve"> </w:t>
      </w:r>
      <w:r>
        <w:rPr>
          <w:rFonts w:hint="eastAsia"/>
        </w:rPr>
        <w:t>экономическим</w:t>
      </w:r>
      <w:r>
        <w:t xml:space="preserve"> </w:t>
      </w:r>
      <w:r>
        <w:rPr>
          <w:rFonts w:hint="eastAsia"/>
        </w:rPr>
        <w:t>ростом</w:t>
      </w:r>
    </w:p>
    <w:p w14:paraId="36A44EDD" w14:textId="77777777" w:rsidR="00C16F9E" w:rsidRDefault="00C16F9E" w:rsidP="00C16F9E"/>
    <w:p w14:paraId="58723A0B" w14:textId="77777777" w:rsidR="00C16F9E" w:rsidRDefault="00C16F9E" w:rsidP="00C16F9E">
      <w:r>
        <w:t xml:space="preserve">1.3. </w:t>
      </w:r>
      <w:r>
        <w:rPr>
          <w:rFonts w:hint="eastAsia"/>
        </w:rPr>
        <w:t>Особенности</w:t>
      </w:r>
      <w:r>
        <w:t xml:space="preserve"> </w:t>
      </w:r>
      <w:r>
        <w:rPr>
          <w:rFonts w:hint="eastAsia"/>
        </w:rPr>
        <w:t>инноваций</w:t>
      </w:r>
      <w:r>
        <w:t xml:space="preserve"> </w:t>
      </w:r>
      <w:r>
        <w:rPr>
          <w:rFonts w:hint="eastAsia"/>
        </w:rPr>
        <w:t>и</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здравоохранении</w:t>
      </w:r>
    </w:p>
    <w:p w14:paraId="312995F5" w14:textId="77777777" w:rsidR="00C16F9E" w:rsidRDefault="00C16F9E" w:rsidP="00C16F9E"/>
    <w:p w14:paraId="236AA94E" w14:textId="77777777" w:rsidR="00C16F9E" w:rsidRDefault="00C16F9E" w:rsidP="00C16F9E">
      <w:r>
        <w:rPr>
          <w:rFonts w:hint="eastAsia"/>
        </w:rPr>
        <w:t>ГЛАВА</w:t>
      </w:r>
      <w:r>
        <w:t xml:space="preserve"> 2. </w:t>
      </w:r>
      <w:r>
        <w:rPr>
          <w:rFonts w:hint="eastAsia"/>
        </w:rPr>
        <w:t>ЭКОНОМЕТРИЧЕСКОЕ</w:t>
      </w:r>
      <w:r>
        <w:t xml:space="preserve"> </w:t>
      </w:r>
      <w:r>
        <w:rPr>
          <w:rFonts w:hint="eastAsia"/>
        </w:rPr>
        <w:t>МОДЕЛИРОВАНИЕ</w:t>
      </w:r>
      <w:r>
        <w:t xml:space="preserve"> </w:t>
      </w:r>
      <w:r>
        <w:rPr>
          <w:rFonts w:hint="eastAsia"/>
        </w:rPr>
        <w:t>ВЛИЯНИЯ</w:t>
      </w:r>
      <w:r>
        <w:t xml:space="preserve"> </w:t>
      </w:r>
      <w:r>
        <w:rPr>
          <w:rFonts w:hint="eastAsia"/>
        </w:rPr>
        <w:t>НАУКИ</w:t>
      </w:r>
      <w:r>
        <w:t xml:space="preserve"> </w:t>
      </w:r>
      <w:r>
        <w:rPr>
          <w:rFonts w:hint="eastAsia"/>
        </w:rPr>
        <w:t>И</w:t>
      </w:r>
      <w:r>
        <w:t xml:space="preserve"> </w:t>
      </w:r>
      <w:r>
        <w:rPr>
          <w:rFonts w:hint="eastAsia"/>
        </w:rPr>
        <w:t>ИННОВАЦИЙ</w:t>
      </w:r>
      <w:r>
        <w:t xml:space="preserve"> </w:t>
      </w:r>
      <w:r>
        <w:rPr>
          <w:rFonts w:hint="eastAsia"/>
        </w:rPr>
        <w:t>НА</w:t>
      </w:r>
      <w:r>
        <w:t xml:space="preserve"> </w:t>
      </w:r>
      <w:r>
        <w:rPr>
          <w:rFonts w:hint="eastAsia"/>
        </w:rPr>
        <w:t>ЭКОНОМИЧЕСКИЙ</w:t>
      </w:r>
      <w:r>
        <w:t xml:space="preserve"> </w:t>
      </w:r>
      <w:r>
        <w:rPr>
          <w:rFonts w:hint="eastAsia"/>
        </w:rPr>
        <w:t>РОСТ</w:t>
      </w:r>
      <w:r>
        <w:t xml:space="preserve"> </w:t>
      </w:r>
      <w:r>
        <w:rPr>
          <w:rFonts w:hint="eastAsia"/>
        </w:rPr>
        <w:t>РЕГИОНОВ</w:t>
      </w:r>
      <w:r>
        <w:t xml:space="preserve"> </w:t>
      </w:r>
      <w:r>
        <w:rPr>
          <w:rFonts w:hint="eastAsia"/>
        </w:rPr>
        <w:t>РФ</w:t>
      </w:r>
    </w:p>
    <w:p w14:paraId="4DEDCBE2" w14:textId="77777777" w:rsidR="00C16F9E" w:rsidRDefault="00C16F9E" w:rsidP="00C16F9E"/>
    <w:p w14:paraId="36B37FEF" w14:textId="77777777" w:rsidR="00C16F9E" w:rsidRDefault="00C16F9E" w:rsidP="00C16F9E">
      <w:r>
        <w:t xml:space="preserve">2.1. </w:t>
      </w:r>
      <w:r>
        <w:rPr>
          <w:rFonts w:hint="eastAsia"/>
        </w:rPr>
        <w:t>Индикаторы</w:t>
      </w:r>
      <w:r>
        <w:t xml:space="preserve"> </w:t>
      </w:r>
      <w:r>
        <w:rPr>
          <w:rFonts w:hint="eastAsia"/>
        </w:rPr>
        <w:t>инновационной</w:t>
      </w:r>
      <w:r>
        <w:t xml:space="preserve"> </w:t>
      </w:r>
      <w:r>
        <w:rPr>
          <w:rFonts w:hint="eastAsia"/>
        </w:rPr>
        <w:t>активности</w:t>
      </w:r>
      <w:r>
        <w:t xml:space="preserve"> </w:t>
      </w:r>
      <w:r>
        <w:rPr>
          <w:rFonts w:hint="eastAsia"/>
        </w:rPr>
        <w:t>и</w:t>
      </w:r>
      <w:r>
        <w:t xml:space="preserve"> </w:t>
      </w:r>
      <w:r>
        <w:rPr>
          <w:rFonts w:hint="eastAsia"/>
        </w:rPr>
        <w:t>экономическое</w:t>
      </w:r>
      <w:r>
        <w:t xml:space="preserve"> </w:t>
      </w:r>
      <w:r>
        <w:rPr>
          <w:rFonts w:hint="eastAsia"/>
        </w:rPr>
        <w:t>неравенство</w:t>
      </w:r>
      <w:r>
        <w:t xml:space="preserve"> </w:t>
      </w:r>
      <w:r>
        <w:rPr>
          <w:rFonts w:hint="eastAsia"/>
        </w:rPr>
        <w:t>регионов</w:t>
      </w:r>
      <w:r>
        <w:t xml:space="preserve"> </w:t>
      </w:r>
      <w:r>
        <w:rPr>
          <w:rFonts w:hint="eastAsia"/>
        </w:rPr>
        <w:t>РФ</w:t>
      </w:r>
    </w:p>
    <w:p w14:paraId="1F3FBDB5" w14:textId="77777777" w:rsidR="00C16F9E" w:rsidRDefault="00C16F9E" w:rsidP="00C16F9E"/>
    <w:p w14:paraId="6B5D7FF9" w14:textId="77777777" w:rsidR="00C16F9E" w:rsidRDefault="00C16F9E" w:rsidP="00C16F9E">
      <w:r>
        <w:t xml:space="preserve">2.2. </w:t>
      </w:r>
      <w:r>
        <w:rPr>
          <w:rFonts w:hint="eastAsia"/>
        </w:rPr>
        <w:t>Формулировка</w:t>
      </w:r>
      <w:r>
        <w:t xml:space="preserve"> </w:t>
      </w:r>
      <w:r>
        <w:rPr>
          <w:rFonts w:hint="eastAsia"/>
        </w:rPr>
        <w:t>принципов</w:t>
      </w:r>
      <w:r>
        <w:t xml:space="preserve"> </w:t>
      </w:r>
      <w:r>
        <w:rPr>
          <w:rFonts w:hint="eastAsia"/>
        </w:rPr>
        <w:t>многоаспектного</w:t>
      </w:r>
      <w:r>
        <w:t xml:space="preserve"> </w:t>
      </w:r>
      <w:r>
        <w:rPr>
          <w:rFonts w:hint="eastAsia"/>
        </w:rPr>
        <w:t>анализа</w:t>
      </w:r>
      <w:r>
        <w:t xml:space="preserve"> </w:t>
      </w:r>
      <w:r>
        <w:rPr>
          <w:rFonts w:hint="eastAsia"/>
        </w:rPr>
        <w:t>взаимосвязи</w:t>
      </w:r>
      <w:r>
        <w:t xml:space="preserve"> </w:t>
      </w:r>
      <w:r>
        <w:rPr>
          <w:rFonts w:hint="eastAsia"/>
        </w:rPr>
        <w:t>между</w:t>
      </w:r>
      <w:r>
        <w:t xml:space="preserve"> </w:t>
      </w:r>
      <w:r>
        <w:rPr>
          <w:rFonts w:hint="eastAsia"/>
        </w:rPr>
        <w:t>инновационной</w:t>
      </w:r>
      <w:r>
        <w:t xml:space="preserve"> </w:t>
      </w:r>
      <w:r>
        <w:rPr>
          <w:rFonts w:hint="eastAsia"/>
        </w:rPr>
        <w:t>активностью</w:t>
      </w:r>
      <w:r>
        <w:t xml:space="preserve"> </w:t>
      </w:r>
      <w:r>
        <w:rPr>
          <w:rFonts w:hint="eastAsia"/>
        </w:rPr>
        <w:t>и</w:t>
      </w:r>
      <w:r>
        <w:t xml:space="preserve"> </w:t>
      </w:r>
      <w:r>
        <w:rPr>
          <w:rFonts w:hint="eastAsia"/>
        </w:rPr>
        <w:t>региональным</w:t>
      </w:r>
      <w:r>
        <w:t xml:space="preserve"> </w:t>
      </w:r>
      <w:r>
        <w:rPr>
          <w:rFonts w:hint="eastAsia"/>
        </w:rPr>
        <w:t>ростом</w:t>
      </w:r>
      <w:r>
        <w:t xml:space="preserve"> </w:t>
      </w:r>
      <w:r>
        <w:rPr>
          <w:rFonts w:hint="eastAsia"/>
        </w:rPr>
        <w:t>в</w:t>
      </w:r>
      <w:r>
        <w:t xml:space="preserve"> </w:t>
      </w:r>
      <w:r>
        <w:rPr>
          <w:rFonts w:hint="eastAsia"/>
        </w:rPr>
        <w:t>России</w:t>
      </w:r>
    </w:p>
    <w:p w14:paraId="7D036EA3" w14:textId="77777777" w:rsidR="00C16F9E" w:rsidRDefault="00C16F9E" w:rsidP="00C16F9E"/>
    <w:p w14:paraId="07B854BC" w14:textId="77777777" w:rsidR="00C16F9E" w:rsidRDefault="00C16F9E" w:rsidP="00C16F9E">
      <w:r>
        <w:t xml:space="preserve">2.3. </w:t>
      </w:r>
      <w:r>
        <w:rPr>
          <w:rFonts w:hint="eastAsia"/>
        </w:rPr>
        <w:t>Эконометрическое</w:t>
      </w:r>
      <w:r>
        <w:t xml:space="preserve"> </w:t>
      </w:r>
      <w:r>
        <w:rPr>
          <w:rFonts w:hint="eastAsia"/>
        </w:rPr>
        <w:t>моделирование</w:t>
      </w:r>
      <w:r>
        <w:t xml:space="preserve"> </w:t>
      </w:r>
      <w:r>
        <w:rPr>
          <w:rFonts w:hint="eastAsia"/>
        </w:rPr>
        <w:t>регионального</w:t>
      </w:r>
      <w:r>
        <w:t xml:space="preserve"> </w:t>
      </w:r>
      <w:r>
        <w:rPr>
          <w:rFonts w:hint="eastAsia"/>
        </w:rPr>
        <w:t>роста</w:t>
      </w:r>
      <w:r>
        <w:t xml:space="preserve"> </w:t>
      </w:r>
      <w:r>
        <w:rPr>
          <w:rFonts w:hint="eastAsia"/>
        </w:rPr>
        <w:t>как</w:t>
      </w:r>
      <w:r>
        <w:t xml:space="preserve"> </w:t>
      </w:r>
      <w:r>
        <w:rPr>
          <w:rFonts w:hint="eastAsia"/>
        </w:rPr>
        <w:t>составляющая</w:t>
      </w:r>
      <w:r>
        <w:t xml:space="preserve"> </w:t>
      </w:r>
      <w:r>
        <w:rPr>
          <w:rFonts w:hint="eastAsia"/>
        </w:rPr>
        <w:t>многоаспектного</w:t>
      </w:r>
      <w:r>
        <w:t xml:space="preserve"> </w:t>
      </w:r>
      <w:r>
        <w:rPr>
          <w:rFonts w:hint="eastAsia"/>
        </w:rPr>
        <w:t>анализа</w:t>
      </w:r>
    </w:p>
    <w:p w14:paraId="45976AF7" w14:textId="77777777" w:rsidR="00C16F9E" w:rsidRDefault="00C16F9E" w:rsidP="00C16F9E"/>
    <w:p w14:paraId="5CEF682F" w14:textId="77777777" w:rsidR="00C16F9E" w:rsidRDefault="00C16F9E" w:rsidP="00C16F9E">
      <w:r>
        <w:t xml:space="preserve">2.4. </w:t>
      </w:r>
      <w:r>
        <w:rPr>
          <w:rFonts w:hint="eastAsia"/>
        </w:rPr>
        <w:t>Модель</w:t>
      </w:r>
      <w:r>
        <w:t xml:space="preserve"> </w:t>
      </w:r>
      <w:r>
        <w:rPr>
          <w:rFonts w:hint="eastAsia"/>
        </w:rPr>
        <w:t>догоняющего</w:t>
      </w:r>
      <w:r>
        <w:t xml:space="preserve"> </w:t>
      </w:r>
      <w:r>
        <w:rPr>
          <w:rFonts w:hint="eastAsia"/>
        </w:rPr>
        <w:t>роста</w:t>
      </w:r>
      <w:r>
        <w:t xml:space="preserve">: </w:t>
      </w:r>
      <w:r>
        <w:rPr>
          <w:rFonts w:hint="eastAsia"/>
        </w:rPr>
        <w:t>альтернативная</w:t>
      </w:r>
      <w:r>
        <w:t xml:space="preserve"> </w:t>
      </w:r>
      <w:r>
        <w:rPr>
          <w:rFonts w:hint="eastAsia"/>
        </w:rPr>
        <w:t>формулировка</w:t>
      </w:r>
      <w:r>
        <w:t xml:space="preserve"> </w:t>
      </w:r>
      <w:r>
        <w:rPr>
          <w:rFonts w:hint="eastAsia"/>
        </w:rPr>
        <w:t>эконометрической</w:t>
      </w:r>
    </w:p>
    <w:p w14:paraId="677CC6D6" w14:textId="77777777" w:rsidR="00C16F9E" w:rsidRDefault="00C16F9E" w:rsidP="00C16F9E"/>
    <w:p w14:paraId="38E4F1EF" w14:textId="77777777" w:rsidR="00C16F9E" w:rsidRDefault="00C16F9E" w:rsidP="00C16F9E">
      <w:r>
        <w:rPr>
          <w:rFonts w:hint="eastAsia"/>
        </w:rPr>
        <w:t>модели</w:t>
      </w:r>
    </w:p>
    <w:p w14:paraId="422230C5" w14:textId="77777777" w:rsidR="00C16F9E" w:rsidRDefault="00C16F9E" w:rsidP="00C16F9E"/>
    <w:p w14:paraId="34B5D254" w14:textId="77777777" w:rsidR="00C16F9E" w:rsidRDefault="00C16F9E" w:rsidP="00C16F9E">
      <w:r>
        <w:t xml:space="preserve">2.5 </w:t>
      </w:r>
      <w:r>
        <w:rPr>
          <w:rFonts w:hint="eastAsia"/>
        </w:rPr>
        <w:t>Иерархический</w:t>
      </w:r>
      <w:r>
        <w:t xml:space="preserve"> </w:t>
      </w:r>
      <w:r>
        <w:rPr>
          <w:rFonts w:hint="eastAsia"/>
        </w:rPr>
        <w:t>кластерный</w:t>
      </w:r>
      <w:r>
        <w:t xml:space="preserve"> </w:t>
      </w:r>
      <w:r>
        <w:rPr>
          <w:rFonts w:hint="eastAsia"/>
        </w:rPr>
        <w:t>анализ</w:t>
      </w:r>
      <w:r>
        <w:t xml:space="preserve"> </w:t>
      </w:r>
      <w:r>
        <w:rPr>
          <w:rFonts w:hint="eastAsia"/>
        </w:rPr>
        <w:t>как</w:t>
      </w:r>
      <w:r>
        <w:t xml:space="preserve"> </w:t>
      </w:r>
      <w:r>
        <w:rPr>
          <w:rFonts w:hint="eastAsia"/>
        </w:rPr>
        <w:t>инструмент</w:t>
      </w:r>
      <w:r>
        <w:t xml:space="preserve"> </w:t>
      </w:r>
      <w:r>
        <w:rPr>
          <w:rFonts w:hint="eastAsia"/>
        </w:rPr>
        <w:t>оценки</w:t>
      </w:r>
      <w:r>
        <w:t xml:space="preserve"> </w:t>
      </w:r>
      <w:r>
        <w:rPr>
          <w:rFonts w:hint="eastAsia"/>
        </w:rPr>
        <w:t>регионального</w:t>
      </w:r>
      <w:r>
        <w:t xml:space="preserve"> </w:t>
      </w:r>
      <w:r>
        <w:rPr>
          <w:rFonts w:hint="eastAsia"/>
        </w:rPr>
        <w:t>роста</w:t>
      </w:r>
    </w:p>
    <w:p w14:paraId="3E52B569" w14:textId="77777777" w:rsidR="00C16F9E" w:rsidRDefault="00C16F9E" w:rsidP="00C16F9E"/>
    <w:p w14:paraId="06064F45" w14:textId="77777777" w:rsidR="00C16F9E" w:rsidRDefault="00C16F9E" w:rsidP="00C16F9E">
      <w:r>
        <w:rPr>
          <w:rFonts w:hint="eastAsia"/>
        </w:rPr>
        <w:t>в</w:t>
      </w:r>
      <w:r>
        <w:t xml:space="preserve"> </w:t>
      </w:r>
      <w:r>
        <w:rPr>
          <w:rFonts w:hint="eastAsia"/>
        </w:rPr>
        <w:t>многоаспектном</w:t>
      </w:r>
      <w:r>
        <w:t xml:space="preserve"> </w:t>
      </w:r>
      <w:r>
        <w:rPr>
          <w:rFonts w:hint="eastAsia"/>
        </w:rPr>
        <w:t>анализе</w:t>
      </w:r>
      <w:r>
        <w:t xml:space="preserve"> (</w:t>
      </w:r>
      <w:r>
        <w:rPr>
          <w:rFonts w:hint="eastAsia"/>
        </w:rPr>
        <w:t>на</w:t>
      </w:r>
      <w:r>
        <w:t xml:space="preserve"> </w:t>
      </w:r>
      <w:r>
        <w:rPr>
          <w:rFonts w:hint="eastAsia"/>
        </w:rPr>
        <w:t>примере</w:t>
      </w:r>
      <w:r>
        <w:t xml:space="preserve"> </w:t>
      </w:r>
      <w:r>
        <w:rPr>
          <w:rFonts w:hint="eastAsia"/>
        </w:rPr>
        <w:t>регионов</w:t>
      </w:r>
      <w:r>
        <w:t xml:space="preserve"> </w:t>
      </w:r>
      <w:r>
        <w:rPr>
          <w:rFonts w:hint="eastAsia"/>
        </w:rPr>
        <w:t>Сибири</w:t>
      </w:r>
      <w:r>
        <w:t>)</w:t>
      </w:r>
    </w:p>
    <w:p w14:paraId="3B1BC08A" w14:textId="77777777" w:rsidR="00C16F9E" w:rsidRDefault="00C16F9E" w:rsidP="00C16F9E"/>
    <w:p w14:paraId="32B649FF" w14:textId="77777777" w:rsidR="00C16F9E" w:rsidRDefault="00C16F9E" w:rsidP="00C16F9E">
      <w:r>
        <w:rPr>
          <w:rFonts w:hint="eastAsia"/>
        </w:rPr>
        <w:t>ГЛАВА</w:t>
      </w:r>
      <w:r>
        <w:t xml:space="preserve"> 3. </w:t>
      </w:r>
      <w:r>
        <w:rPr>
          <w:rFonts w:hint="eastAsia"/>
        </w:rPr>
        <w:t>КАПИТАЛ</w:t>
      </w:r>
      <w:r>
        <w:t xml:space="preserve"> </w:t>
      </w:r>
      <w:r>
        <w:rPr>
          <w:rFonts w:hint="eastAsia"/>
        </w:rPr>
        <w:t>ЗДОРОВЬЯ</w:t>
      </w:r>
      <w:r>
        <w:t xml:space="preserve"> </w:t>
      </w:r>
      <w:r>
        <w:rPr>
          <w:rFonts w:hint="eastAsia"/>
        </w:rPr>
        <w:t>И</w:t>
      </w:r>
      <w:r>
        <w:t xml:space="preserve"> </w:t>
      </w:r>
      <w:r>
        <w:rPr>
          <w:rFonts w:hint="eastAsia"/>
        </w:rPr>
        <w:t>ЗАТРАТЫ</w:t>
      </w:r>
      <w:r>
        <w:t xml:space="preserve"> </w:t>
      </w:r>
      <w:r>
        <w:rPr>
          <w:rFonts w:hint="eastAsia"/>
        </w:rPr>
        <w:t>НА</w:t>
      </w:r>
      <w:r>
        <w:t xml:space="preserve"> </w:t>
      </w:r>
      <w:r>
        <w:rPr>
          <w:rFonts w:hint="eastAsia"/>
        </w:rPr>
        <w:t>ЗДРАВООХРАНЕНИЕ</w:t>
      </w:r>
      <w:r>
        <w:t xml:space="preserve"> </w:t>
      </w:r>
      <w:r>
        <w:rPr>
          <w:rFonts w:hint="eastAsia"/>
        </w:rPr>
        <w:t>КАК</w:t>
      </w:r>
      <w:r>
        <w:t xml:space="preserve"> </w:t>
      </w:r>
      <w:r>
        <w:rPr>
          <w:rFonts w:hint="eastAsia"/>
        </w:rPr>
        <w:t>ФАКТОРЫ</w:t>
      </w:r>
      <w:r>
        <w:t xml:space="preserve"> </w:t>
      </w:r>
      <w:r>
        <w:rPr>
          <w:rFonts w:hint="eastAsia"/>
        </w:rPr>
        <w:t>РОСТА</w:t>
      </w:r>
      <w:r>
        <w:t xml:space="preserve"> </w:t>
      </w:r>
      <w:r>
        <w:rPr>
          <w:rFonts w:hint="eastAsia"/>
        </w:rPr>
        <w:t>РЕГИОНОВ</w:t>
      </w:r>
      <w:r>
        <w:t xml:space="preserve"> </w:t>
      </w:r>
      <w:r>
        <w:rPr>
          <w:rFonts w:hint="eastAsia"/>
        </w:rPr>
        <w:t>РФ</w:t>
      </w:r>
    </w:p>
    <w:p w14:paraId="164189A4" w14:textId="77777777" w:rsidR="00C16F9E" w:rsidRDefault="00C16F9E" w:rsidP="00C16F9E"/>
    <w:p w14:paraId="6B4A0F6C" w14:textId="77777777" w:rsidR="00C16F9E" w:rsidRDefault="00C16F9E" w:rsidP="00C16F9E">
      <w:r>
        <w:t xml:space="preserve">3.1. </w:t>
      </w:r>
      <w:r>
        <w:rPr>
          <w:rFonts w:hint="eastAsia"/>
        </w:rPr>
        <w:t>Роль</w:t>
      </w:r>
      <w:r>
        <w:t xml:space="preserve"> </w:t>
      </w:r>
      <w:r>
        <w:rPr>
          <w:rFonts w:hint="eastAsia"/>
        </w:rPr>
        <w:t>капитала</w:t>
      </w:r>
      <w:r>
        <w:t xml:space="preserve"> </w:t>
      </w:r>
      <w:r>
        <w:rPr>
          <w:rFonts w:hint="eastAsia"/>
        </w:rPr>
        <w:t>здоровья</w:t>
      </w:r>
      <w:r>
        <w:t xml:space="preserve"> </w:t>
      </w:r>
      <w:r>
        <w:rPr>
          <w:rFonts w:hint="eastAsia"/>
        </w:rPr>
        <w:t>в</w:t>
      </w:r>
      <w:r>
        <w:t xml:space="preserve"> </w:t>
      </w:r>
      <w:r>
        <w:rPr>
          <w:rFonts w:hint="eastAsia"/>
        </w:rPr>
        <w:t>процессах</w:t>
      </w:r>
      <w:r>
        <w:t xml:space="preserve"> </w:t>
      </w:r>
      <w:r>
        <w:rPr>
          <w:rFonts w:hint="eastAsia"/>
        </w:rPr>
        <w:t>экономического</w:t>
      </w:r>
      <w:r>
        <w:t xml:space="preserve"> </w:t>
      </w:r>
      <w:r>
        <w:rPr>
          <w:rFonts w:hint="eastAsia"/>
        </w:rPr>
        <w:t>роста</w:t>
      </w:r>
    </w:p>
    <w:p w14:paraId="133EA0F1" w14:textId="77777777" w:rsidR="00C16F9E" w:rsidRDefault="00C16F9E" w:rsidP="00C16F9E"/>
    <w:p w14:paraId="64B0F705" w14:textId="77777777" w:rsidR="00C16F9E" w:rsidRDefault="00C16F9E" w:rsidP="00C16F9E">
      <w:r>
        <w:t xml:space="preserve">3.2. </w:t>
      </w:r>
      <w:r>
        <w:rPr>
          <w:rFonts w:hint="eastAsia"/>
        </w:rPr>
        <w:t>Прямая</w:t>
      </w:r>
      <w:r>
        <w:t xml:space="preserve"> </w:t>
      </w:r>
      <w:r>
        <w:rPr>
          <w:rFonts w:hint="eastAsia"/>
        </w:rPr>
        <w:t>или</w:t>
      </w:r>
      <w:r>
        <w:t xml:space="preserve"> </w:t>
      </w:r>
      <w:r>
        <w:rPr>
          <w:rFonts w:hint="eastAsia"/>
        </w:rPr>
        <w:t>обратная</w:t>
      </w:r>
      <w:r>
        <w:t xml:space="preserve"> </w:t>
      </w:r>
      <w:r>
        <w:rPr>
          <w:rFonts w:hint="eastAsia"/>
        </w:rPr>
        <w:t>связь</w:t>
      </w:r>
      <w:r>
        <w:t xml:space="preserve"> </w:t>
      </w:r>
      <w:r>
        <w:rPr>
          <w:rFonts w:hint="eastAsia"/>
        </w:rPr>
        <w:t>между</w:t>
      </w:r>
      <w:r>
        <w:t xml:space="preserve"> </w:t>
      </w:r>
      <w:r>
        <w:rPr>
          <w:rFonts w:hint="eastAsia"/>
        </w:rPr>
        <w:t>здоровьем</w:t>
      </w:r>
      <w:r>
        <w:t>/</w:t>
      </w:r>
      <w:r>
        <w:rPr>
          <w:rFonts w:hint="eastAsia"/>
        </w:rPr>
        <w:t>здравоохранением</w:t>
      </w:r>
      <w:r>
        <w:t xml:space="preserve"> </w:t>
      </w:r>
      <w:r>
        <w:rPr>
          <w:rFonts w:hint="eastAsia"/>
        </w:rPr>
        <w:t>и</w:t>
      </w:r>
      <w:r>
        <w:t xml:space="preserve"> </w:t>
      </w:r>
      <w:r>
        <w:rPr>
          <w:rFonts w:hint="eastAsia"/>
        </w:rPr>
        <w:t>экономическим</w:t>
      </w:r>
      <w:r>
        <w:t xml:space="preserve"> </w:t>
      </w:r>
      <w:r>
        <w:rPr>
          <w:rFonts w:hint="eastAsia"/>
        </w:rPr>
        <w:t>ростом</w:t>
      </w:r>
      <w:r>
        <w:t xml:space="preserve">: </w:t>
      </w:r>
      <w:r>
        <w:rPr>
          <w:rFonts w:hint="eastAsia"/>
        </w:rPr>
        <w:t>причинность</w:t>
      </w:r>
      <w:r>
        <w:t xml:space="preserve"> </w:t>
      </w:r>
      <w:r>
        <w:rPr>
          <w:rFonts w:hint="eastAsia"/>
        </w:rPr>
        <w:t>по</w:t>
      </w:r>
      <w:r>
        <w:t xml:space="preserve"> </w:t>
      </w:r>
      <w:r>
        <w:rPr>
          <w:rFonts w:hint="eastAsia"/>
        </w:rPr>
        <w:t>Грэнджеру</w:t>
      </w:r>
    </w:p>
    <w:p w14:paraId="740160DE" w14:textId="77777777" w:rsidR="00C16F9E" w:rsidRDefault="00C16F9E" w:rsidP="00C16F9E"/>
    <w:p w14:paraId="73EE0D9F" w14:textId="77777777" w:rsidR="00C16F9E" w:rsidRDefault="00C16F9E" w:rsidP="00C16F9E">
      <w:r>
        <w:t xml:space="preserve">3.3. </w:t>
      </w:r>
      <w:r>
        <w:rPr>
          <w:rFonts w:hint="eastAsia"/>
        </w:rPr>
        <w:t>Модель</w:t>
      </w:r>
      <w:r>
        <w:t xml:space="preserve"> </w:t>
      </w:r>
      <w:r>
        <w:rPr>
          <w:rFonts w:hint="eastAsia"/>
        </w:rPr>
        <w:t>догоняющего</w:t>
      </w:r>
      <w:r>
        <w:t xml:space="preserve"> </w:t>
      </w:r>
      <w:r>
        <w:rPr>
          <w:rFonts w:hint="eastAsia"/>
        </w:rPr>
        <w:t>роста</w:t>
      </w:r>
      <w:r>
        <w:t xml:space="preserve"> </w:t>
      </w:r>
      <w:r>
        <w:rPr>
          <w:rFonts w:hint="eastAsia"/>
        </w:rPr>
        <w:t>с</w:t>
      </w:r>
      <w:r>
        <w:t xml:space="preserve"> </w:t>
      </w:r>
      <w:r>
        <w:rPr>
          <w:rFonts w:hint="eastAsia"/>
        </w:rPr>
        <w:t>включением</w:t>
      </w:r>
      <w:r>
        <w:t xml:space="preserve"> </w:t>
      </w:r>
      <w:r>
        <w:rPr>
          <w:rFonts w:hint="eastAsia"/>
        </w:rPr>
        <w:t>затрат</w:t>
      </w:r>
      <w:r>
        <w:t xml:space="preserve"> </w:t>
      </w:r>
      <w:r>
        <w:rPr>
          <w:rFonts w:hint="eastAsia"/>
        </w:rPr>
        <w:t>на</w:t>
      </w:r>
      <w:r>
        <w:t xml:space="preserve"> </w:t>
      </w:r>
      <w:r>
        <w:rPr>
          <w:rFonts w:hint="eastAsia"/>
        </w:rPr>
        <w:t>здравоохранение</w:t>
      </w:r>
    </w:p>
    <w:p w14:paraId="0E8D7909" w14:textId="77777777" w:rsidR="00C16F9E" w:rsidRDefault="00C16F9E" w:rsidP="00C16F9E"/>
    <w:p w14:paraId="646913E0" w14:textId="77777777" w:rsidR="00C16F9E" w:rsidRDefault="00C16F9E" w:rsidP="00C16F9E">
      <w:r>
        <w:rPr>
          <w:rFonts w:hint="eastAsia"/>
        </w:rPr>
        <w:t>ГЛАВА</w:t>
      </w:r>
      <w:r>
        <w:t xml:space="preserve"> 4. </w:t>
      </w:r>
      <w:r>
        <w:rPr>
          <w:rFonts w:hint="eastAsia"/>
        </w:rPr>
        <w:t>ЭКОНОМЕТРИЧЕСКОЕ</w:t>
      </w:r>
      <w:r>
        <w:t xml:space="preserve"> </w:t>
      </w:r>
      <w:r>
        <w:rPr>
          <w:rFonts w:hint="eastAsia"/>
        </w:rPr>
        <w:t>МОДЕЛИРОВАНИЕ</w:t>
      </w:r>
    </w:p>
    <w:p w14:paraId="2E2C6EC3" w14:textId="77777777" w:rsidR="00C16F9E" w:rsidRDefault="00C16F9E" w:rsidP="00C16F9E"/>
    <w:p w14:paraId="79A20860" w14:textId="77777777" w:rsidR="00C16F9E" w:rsidRDefault="00C16F9E" w:rsidP="00C16F9E">
      <w:r>
        <w:rPr>
          <w:rFonts w:hint="eastAsia"/>
        </w:rPr>
        <w:t>ИНСТИТУЦИОНАЛЬНЫХ</w:t>
      </w:r>
      <w:r>
        <w:t xml:space="preserve"> </w:t>
      </w:r>
      <w:r>
        <w:rPr>
          <w:rFonts w:hint="eastAsia"/>
        </w:rPr>
        <w:t>ИННОВАЦИЙ</w:t>
      </w:r>
      <w:r>
        <w:t xml:space="preserve"> </w:t>
      </w:r>
      <w:r>
        <w:rPr>
          <w:rFonts w:hint="eastAsia"/>
        </w:rPr>
        <w:t>В</w:t>
      </w:r>
      <w:r>
        <w:t xml:space="preserve"> </w:t>
      </w:r>
      <w:r>
        <w:rPr>
          <w:rFonts w:hint="eastAsia"/>
        </w:rPr>
        <w:t>ЗДРАВООХРАНЕНИИ</w:t>
      </w:r>
    </w:p>
    <w:p w14:paraId="58284D66" w14:textId="77777777" w:rsidR="00C16F9E" w:rsidRDefault="00C16F9E" w:rsidP="00C16F9E"/>
    <w:p w14:paraId="1D2E2C15" w14:textId="77777777" w:rsidR="00C16F9E" w:rsidRDefault="00C16F9E" w:rsidP="00C16F9E">
      <w:r>
        <w:t xml:space="preserve">4.1. </w:t>
      </w:r>
      <w:r>
        <w:rPr>
          <w:rFonts w:hint="eastAsia"/>
        </w:rPr>
        <w:t>Создание</w:t>
      </w:r>
      <w:r>
        <w:t xml:space="preserve"> </w:t>
      </w:r>
      <w:r>
        <w:rPr>
          <w:rFonts w:hint="eastAsia"/>
        </w:rPr>
        <w:t>условий</w:t>
      </w:r>
      <w:r>
        <w:t xml:space="preserve"> </w:t>
      </w:r>
      <w:r>
        <w:rPr>
          <w:rFonts w:hint="eastAsia"/>
        </w:rPr>
        <w:t>для</w:t>
      </w:r>
      <w:r>
        <w:t xml:space="preserve"> </w:t>
      </w:r>
      <w:r>
        <w:rPr>
          <w:rFonts w:hint="eastAsia"/>
        </w:rPr>
        <w:t>лечения</w:t>
      </w:r>
      <w:r>
        <w:t xml:space="preserve"> </w:t>
      </w:r>
      <w:r>
        <w:rPr>
          <w:rFonts w:hint="eastAsia"/>
        </w:rPr>
        <w:t>хронической</w:t>
      </w:r>
      <w:r>
        <w:t xml:space="preserve"> </w:t>
      </w:r>
      <w:r>
        <w:rPr>
          <w:rFonts w:hint="eastAsia"/>
        </w:rPr>
        <w:t>заболеваемости</w:t>
      </w:r>
      <w:r>
        <w:t xml:space="preserve"> </w:t>
      </w:r>
      <w:r>
        <w:rPr>
          <w:rFonts w:hint="eastAsia"/>
        </w:rPr>
        <w:t>россиян</w:t>
      </w:r>
    </w:p>
    <w:p w14:paraId="0F5DD5EF" w14:textId="77777777" w:rsidR="00C16F9E" w:rsidRDefault="00C16F9E" w:rsidP="00C16F9E"/>
    <w:p w14:paraId="1DE4DD0F" w14:textId="77777777" w:rsidR="00C16F9E" w:rsidRDefault="00C16F9E" w:rsidP="00C16F9E">
      <w:r>
        <w:t xml:space="preserve">4.2. </w:t>
      </w:r>
      <w:r>
        <w:rPr>
          <w:rFonts w:hint="eastAsia"/>
        </w:rPr>
        <w:t>Лекарственное</w:t>
      </w:r>
      <w:r>
        <w:t xml:space="preserve"> </w:t>
      </w:r>
      <w:r>
        <w:rPr>
          <w:rFonts w:hint="eastAsia"/>
        </w:rPr>
        <w:t>страхование</w:t>
      </w:r>
    </w:p>
    <w:p w14:paraId="70015ADE" w14:textId="77777777" w:rsidR="00C16F9E" w:rsidRDefault="00C16F9E" w:rsidP="00C16F9E"/>
    <w:p w14:paraId="7F07EF5B" w14:textId="77777777" w:rsidR="00C16F9E" w:rsidRDefault="00C16F9E" w:rsidP="00C16F9E">
      <w:r>
        <w:t xml:space="preserve">4.3. </w:t>
      </w:r>
      <w:r>
        <w:rPr>
          <w:rFonts w:hint="eastAsia"/>
        </w:rPr>
        <w:t>Новые</w:t>
      </w:r>
      <w:r>
        <w:t xml:space="preserve"> </w:t>
      </w:r>
      <w:r>
        <w:rPr>
          <w:rFonts w:hint="eastAsia"/>
        </w:rPr>
        <w:t>виды</w:t>
      </w:r>
      <w:r>
        <w:t xml:space="preserve"> </w:t>
      </w:r>
      <w:r>
        <w:rPr>
          <w:rFonts w:hint="eastAsia"/>
        </w:rPr>
        <w:t>добровольного</w:t>
      </w:r>
      <w:r>
        <w:t xml:space="preserve"> </w:t>
      </w:r>
      <w:r>
        <w:rPr>
          <w:rFonts w:hint="eastAsia"/>
        </w:rPr>
        <w:t>медицинского</w:t>
      </w:r>
      <w:r>
        <w:t xml:space="preserve"> </w:t>
      </w:r>
      <w:r>
        <w:rPr>
          <w:rFonts w:hint="eastAsia"/>
        </w:rPr>
        <w:t>страхования</w:t>
      </w:r>
      <w:r>
        <w:t xml:space="preserve">: </w:t>
      </w:r>
      <w:r>
        <w:rPr>
          <w:rFonts w:hint="eastAsia"/>
        </w:rPr>
        <w:t>ОМС</w:t>
      </w:r>
      <w:r>
        <w:t xml:space="preserve">+ </w:t>
      </w:r>
      <w:r>
        <w:rPr>
          <w:rFonts w:hint="eastAsia"/>
        </w:rPr>
        <w:t>и</w:t>
      </w:r>
      <w:r>
        <w:t xml:space="preserve"> </w:t>
      </w:r>
      <w:r>
        <w:rPr>
          <w:rFonts w:hint="eastAsia"/>
        </w:rPr>
        <w:t>региональное</w:t>
      </w:r>
    </w:p>
    <w:p w14:paraId="6E7667DF" w14:textId="77777777" w:rsidR="00C16F9E" w:rsidRDefault="00C16F9E" w:rsidP="00C16F9E"/>
    <w:p w14:paraId="4F7BD2EB" w14:textId="77777777" w:rsidR="00C16F9E" w:rsidRDefault="00C16F9E" w:rsidP="00C16F9E">
      <w:r>
        <w:rPr>
          <w:rFonts w:hint="eastAsia"/>
        </w:rPr>
        <w:lastRenderedPageBreak/>
        <w:t>медицинское</w:t>
      </w:r>
      <w:r>
        <w:t xml:space="preserve"> </w:t>
      </w:r>
      <w:r>
        <w:rPr>
          <w:rFonts w:hint="eastAsia"/>
        </w:rPr>
        <w:t>страхование</w:t>
      </w:r>
      <w:r>
        <w:t xml:space="preserve"> </w:t>
      </w:r>
      <w:r>
        <w:rPr>
          <w:rFonts w:hint="eastAsia"/>
        </w:rPr>
        <w:t>на</w:t>
      </w:r>
      <w:r>
        <w:t xml:space="preserve"> </w:t>
      </w:r>
      <w:r>
        <w:rPr>
          <w:rFonts w:hint="eastAsia"/>
        </w:rPr>
        <w:t>условиях</w:t>
      </w:r>
      <w:r>
        <w:t xml:space="preserve"> </w:t>
      </w:r>
      <w:r>
        <w:rPr>
          <w:rFonts w:hint="eastAsia"/>
        </w:rPr>
        <w:t>софинансирования</w:t>
      </w:r>
    </w:p>
    <w:p w14:paraId="5C57536B" w14:textId="77777777" w:rsidR="00C16F9E" w:rsidRDefault="00C16F9E" w:rsidP="00C16F9E"/>
    <w:p w14:paraId="1D2805BE" w14:textId="77777777" w:rsidR="00C16F9E" w:rsidRDefault="00C16F9E" w:rsidP="00C16F9E">
      <w:r>
        <w:rPr>
          <w:rFonts w:hint="eastAsia"/>
        </w:rPr>
        <w:t>ЗАКЛЮЧЕНИЕ</w:t>
      </w:r>
    </w:p>
    <w:p w14:paraId="237103A5" w14:textId="77777777" w:rsidR="00C16F9E" w:rsidRDefault="00C16F9E" w:rsidP="00C16F9E"/>
    <w:p w14:paraId="41A59E91" w14:textId="77777777" w:rsidR="00C16F9E" w:rsidRDefault="00C16F9E" w:rsidP="00C16F9E">
      <w:r>
        <w:rPr>
          <w:rFonts w:hint="eastAsia"/>
        </w:rPr>
        <w:t>СПИСОК</w:t>
      </w:r>
      <w:r>
        <w:t xml:space="preserve"> </w:t>
      </w:r>
      <w:r>
        <w:rPr>
          <w:rFonts w:hint="eastAsia"/>
        </w:rPr>
        <w:t>ЛИТЕРАТУРЫ</w:t>
      </w:r>
    </w:p>
    <w:p w14:paraId="09C10169" w14:textId="77777777" w:rsidR="00C16F9E" w:rsidRDefault="00C16F9E" w:rsidP="00C16F9E"/>
    <w:p w14:paraId="4C5FDFBA" w14:textId="77777777" w:rsidR="00C16F9E" w:rsidRDefault="00C16F9E" w:rsidP="00C16F9E">
      <w:r>
        <w:rPr>
          <w:rFonts w:hint="eastAsia"/>
        </w:rPr>
        <w:t>Приложение</w:t>
      </w:r>
      <w:r>
        <w:t xml:space="preserve"> 1. </w:t>
      </w:r>
      <w:r>
        <w:rPr>
          <w:rFonts w:hint="eastAsia"/>
        </w:rPr>
        <w:t>Аддитивные</w:t>
      </w:r>
      <w:r>
        <w:t xml:space="preserve"> </w:t>
      </w:r>
      <w:r>
        <w:rPr>
          <w:rFonts w:hint="eastAsia"/>
        </w:rPr>
        <w:t>спецификации</w:t>
      </w:r>
      <w:r>
        <w:t xml:space="preserve"> </w:t>
      </w:r>
      <w:r>
        <w:rPr>
          <w:rFonts w:hint="eastAsia"/>
        </w:rPr>
        <w:t>моделей</w:t>
      </w:r>
      <w:r>
        <w:t xml:space="preserve"> </w:t>
      </w:r>
      <w:r>
        <w:rPr>
          <w:rFonts w:hint="eastAsia"/>
        </w:rPr>
        <w:t>регионального</w:t>
      </w:r>
    </w:p>
    <w:p w14:paraId="1516C075" w14:textId="77777777" w:rsidR="00C16F9E" w:rsidRDefault="00C16F9E" w:rsidP="00C16F9E"/>
    <w:p w14:paraId="24E212D6" w14:textId="77777777" w:rsidR="00C16F9E" w:rsidRDefault="00C16F9E" w:rsidP="00C16F9E">
      <w:r>
        <w:rPr>
          <w:rFonts w:hint="eastAsia"/>
        </w:rPr>
        <w:t>роста</w:t>
      </w:r>
    </w:p>
    <w:p w14:paraId="0FF9566A" w14:textId="77777777" w:rsidR="00C16F9E" w:rsidRDefault="00C16F9E" w:rsidP="00C16F9E"/>
    <w:p w14:paraId="6B74DC99" w14:textId="77777777" w:rsidR="00C16F9E" w:rsidRDefault="00C16F9E" w:rsidP="00C16F9E">
      <w:r>
        <w:rPr>
          <w:rFonts w:hint="eastAsia"/>
        </w:rPr>
        <w:t>Приложение</w:t>
      </w:r>
      <w:r>
        <w:t xml:space="preserve"> 2. </w:t>
      </w:r>
      <w:r>
        <w:rPr>
          <w:rFonts w:hint="eastAsia"/>
        </w:rPr>
        <w:t>Долговременные</w:t>
      </w:r>
      <w:r>
        <w:t xml:space="preserve"> </w:t>
      </w:r>
      <w:r>
        <w:rPr>
          <w:rFonts w:hint="eastAsia"/>
        </w:rPr>
        <w:t>вызовы</w:t>
      </w:r>
      <w:r>
        <w:t xml:space="preserve"> </w:t>
      </w:r>
      <w:r>
        <w:rPr>
          <w:rFonts w:hint="eastAsia"/>
        </w:rPr>
        <w:t>системе</w:t>
      </w:r>
      <w:r>
        <w:t xml:space="preserve"> </w:t>
      </w:r>
      <w:r>
        <w:rPr>
          <w:rFonts w:hint="eastAsia"/>
        </w:rPr>
        <w:t>здравоохранения</w:t>
      </w:r>
    </w:p>
    <w:p w14:paraId="7D3FCD58" w14:textId="77777777" w:rsidR="00C16F9E" w:rsidRDefault="00C16F9E" w:rsidP="00C16F9E"/>
    <w:p w14:paraId="568EB9B1" w14:textId="13B59B3D" w:rsidR="00C16F9E" w:rsidRPr="00C16F9E" w:rsidRDefault="00C16F9E" w:rsidP="00C16F9E">
      <w:r>
        <w:rPr>
          <w:rFonts w:hint="eastAsia"/>
        </w:rPr>
        <w:t>Приложение</w:t>
      </w:r>
      <w:r>
        <w:t xml:space="preserve"> 3. </w:t>
      </w:r>
      <w:r>
        <w:rPr>
          <w:rFonts w:hint="eastAsia"/>
        </w:rPr>
        <w:t>Сценарии</w:t>
      </w:r>
      <w:r>
        <w:t xml:space="preserve"> </w:t>
      </w:r>
      <w:r>
        <w:rPr>
          <w:rFonts w:hint="eastAsia"/>
        </w:rPr>
        <w:t>развития</w:t>
      </w:r>
      <w:r>
        <w:t xml:space="preserve"> </w:t>
      </w:r>
      <w:r>
        <w:rPr>
          <w:rFonts w:hint="eastAsia"/>
        </w:rPr>
        <w:t>здравоохранения</w:t>
      </w:r>
      <w:r>
        <w:t xml:space="preserve"> </w:t>
      </w:r>
      <w:r>
        <w:rPr>
          <w:rFonts w:hint="eastAsia"/>
        </w:rPr>
        <w:t>Новосибирской</w:t>
      </w:r>
      <w:r>
        <w:t xml:space="preserve"> </w:t>
      </w:r>
      <w:r>
        <w:rPr>
          <w:rFonts w:hint="eastAsia"/>
        </w:rPr>
        <w:t>области</w:t>
      </w:r>
      <w:r>
        <w:t xml:space="preserve"> </w:t>
      </w:r>
      <w:r>
        <w:rPr>
          <w:rFonts w:hint="eastAsia"/>
        </w:rPr>
        <w:t>до</w:t>
      </w:r>
      <w:r>
        <w:t xml:space="preserve"> 2020 </w:t>
      </w:r>
      <w:r>
        <w:rPr>
          <w:rFonts w:hint="eastAsia"/>
        </w:rPr>
        <w:t>г</w:t>
      </w:r>
    </w:p>
    <w:sectPr w:rsidR="00C16F9E" w:rsidRPr="00C16F9E" w:rsidSect="000829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B8AD" w14:textId="77777777" w:rsidR="00082956" w:rsidRDefault="00082956">
      <w:pPr>
        <w:spacing w:after="0" w:line="240" w:lineRule="auto"/>
      </w:pPr>
      <w:r>
        <w:separator/>
      </w:r>
    </w:p>
  </w:endnote>
  <w:endnote w:type="continuationSeparator" w:id="0">
    <w:p w14:paraId="1D472680" w14:textId="77777777" w:rsidR="00082956" w:rsidRDefault="0008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5140" w14:textId="77777777" w:rsidR="00082956" w:rsidRDefault="00082956"/>
    <w:p w14:paraId="0C54BA47" w14:textId="77777777" w:rsidR="00082956" w:rsidRDefault="00082956"/>
    <w:p w14:paraId="297AE7D9" w14:textId="77777777" w:rsidR="00082956" w:rsidRDefault="00082956"/>
    <w:p w14:paraId="6B1D3031" w14:textId="77777777" w:rsidR="00082956" w:rsidRDefault="00082956"/>
    <w:p w14:paraId="59CEC920" w14:textId="77777777" w:rsidR="00082956" w:rsidRDefault="00082956"/>
    <w:p w14:paraId="6D06BE3E" w14:textId="77777777" w:rsidR="00082956" w:rsidRDefault="00082956"/>
    <w:p w14:paraId="36BD46C3" w14:textId="77777777" w:rsidR="00082956" w:rsidRDefault="000829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03DA08" wp14:editId="50D010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EA3F4" w14:textId="77777777" w:rsidR="00082956" w:rsidRDefault="000829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03DA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CEA3F4" w14:textId="77777777" w:rsidR="00082956" w:rsidRDefault="000829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507298" w14:textId="77777777" w:rsidR="00082956" w:rsidRDefault="00082956"/>
    <w:p w14:paraId="2748FD33" w14:textId="77777777" w:rsidR="00082956" w:rsidRDefault="00082956"/>
    <w:p w14:paraId="3626480C" w14:textId="77777777" w:rsidR="00082956" w:rsidRDefault="000829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0527A1" wp14:editId="35CE21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B2D75" w14:textId="77777777" w:rsidR="00082956" w:rsidRDefault="00082956"/>
                          <w:p w14:paraId="367BD532" w14:textId="77777777" w:rsidR="00082956" w:rsidRDefault="000829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0527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2B2D75" w14:textId="77777777" w:rsidR="00082956" w:rsidRDefault="00082956"/>
                    <w:p w14:paraId="367BD532" w14:textId="77777777" w:rsidR="00082956" w:rsidRDefault="000829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A6C8E0" w14:textId="77777777" w:rsidR="00082956" w:rsidRDefault="00082956"/>
    <w:p w14:paraId="1A753562" w14:textId="77777777" w:rsidR="00082956" w:rsidRDefault="00082956">
      <w:pPr>
        <w:rPr>
          <w:sz w:val="2"/>
          <w:szCs w:val="2"/>
        </w:rPr>
      </w:pPr>
    </w:p>
    <w:p w14:paraId="1D8DBBC2" w14:textId="77777777" w:rsidR="00082956" w:rsidRDefault="00082956"/>
    <w:p w14:paraId="6168BC12" w14:textId="77777777" w:rsidR="00082956" w:rsidRDefault="00082956">
      <w:pPr>
        <w:spacing w:after="0" w:line="240" w:lineRule="auto"/>
      </w:pPr>
    </w:p>
  </w:footnote>
  <w:footnote w:type="continuationSeparator" w:id="0">
    <w:p w14:paraId="618A42BF" w14:textId="77777777" w:rsidR="00082956" w:rsidRDefault="00082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956"/>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8456</TotalTime>
  <Pages>3</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1133</cp:revision>
  <cp:lastPrinted>2009-02-06T05:36:00Z</cp:lastPrinted>
  <dcterms:created xsi:type="dcterms:W3CDTF">2024-04-09T10:20:00Z</dcterms:created>
  <dcterms:modified xsi:type="dcterms:W3CDTF">2024-04-21T11:08:00Z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