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A10A3" w:rsidRDefault="00AA10A3" w:rsidP="00AA10A3">
      <w:r w:rsidRPr="00AA10A3">
        <w:rPr>
          <w:rFonts w:ascii="Times New Roman" w:eastAsia="Arial Narrow" w:hAnsi="Times New Roman" w:cs="Times New Roman"/>
          <w:b/>
          <w:bCs/>
          <w:color w:val="000000"/>
          <w:kern w:val="0"/>
          <w:sz w:val="24"/>
          <w:lang w:val="uk-UA" w:eastAsia="uk-UA" w:bidi="uk-UA"/>
        </w:rPr>
        <w:t>Добростан Оксана Василівна</w:t>
      </w:r>
      <w:r w:rsidRPr="00AA10A3">
        <w:rPr>
          <w:rFonts w:ascii="Times New Roman" w:hAnsi="Times New Roman" w:cs="Times New Roman"/>
          <w:color w:val="000000"/>
          <w:kern w:val="0"/>
          <w:sz w:val="24"/>
          <w:szCs w:val="24"/>
          <w:lang w:val="uk-UA" w:eastAsia="uk-UA" w:bidi="uk-UA"/>
        </w:rPr>
        <w:t>, завідувач лабораторії ка</w:t>
      </w:r>
      <w:r w:rsidRPr="00AA10A3">
        <w:rPr>
          <w:rFonts w:ascii="Times New Roman" w:hAnsi="Times New Roman" w:cs="Times New Roman"/>
          <w:color w:val="000000"/>
          <w:kern w:val="0"/>
          <w:sz w:val="24"/>
          <w:szCs w:val="24"/>
          <w:lang w:val="uk-UA" w:eastAsia="uk-UA" w:bidi="uk-UA"/>
        </w:rPr>
        <w:softHyphen/>
        <w:t xml:space="preserve">федри біології факультету природничо-географічної освіти та екології Національного педагогічного університету імені </w:t>
      </w:r>
      <w:r w:rsidRPr="00AA10A3">
        <w:rPr>
          <w:rFonts w:ascii="Times New Roman" w:hAnsi="Times New Roman" w:cs="Times New Roman"/>
          <w:color w:val="000000"/>
          <w:kern w:val="0"/>
          <w:sz w:val="24"/>
          <w:szCs w:val="24"/>
          <w:lang w:val="uk-UA" w:eastAsia="ru-RU" w:bidi="ru-RU"/>
        </w:rPr>
        <w:t xml:space="preserve">М. </w:t>
      </w:r>
      <w:r w:rsidRPr="00AA10A3">
        <w:rPr>
          <w:rFonts w:ascii="Times New Roman" w:hAnsi="Times New Roman" w:cs="Times New Roman"/>
          <w:color w:val="000000"/>
          <w:kern w:val="0"/>
          <w:sz w:val="24"/>
          <w:szCs w:val="24"/>
          <w:lang w:val="uk-UA" w:eastAsia="uk-UA" w:bidi="uk-UA"/>
        </w:rPr>
        <w:t>П. Драгоманова: «Адаптація організму студенток з різною масою тіла до процесу навчання» (03.00.13 - фізіологія люди</w:t>
      </w:r>
      <w:r w:rsidRPr="00AA10A3">
        <w:rPr>
          <w:rFonts w:ascii="Times New Roman" w:hAnsi="Times New Roman" w:cs="Times New Roman"/>
          <w:color w:val="000000"/>
          <w:kern w:val="0"/>
          <w:sz w:val="24"/>
          <w:szCs w:val="24"/>
          <w:lang w:val="uk-UA" w:eastAsia="uk-UA" w:bidi="uk-UA"/>
        </w:rPr>
        <w:softHyphen/>
        <w:t xml:space="preserve">ни і тварин). Спецрада </w:t>
      </w:r>
      <w:r w:rsidRPr="00AA10A3">
        <w:rPr>
          <w:rFonts w:ascii="Times New Roman" w:hAnsi="Times New Roman" w:cs="Times New Roman"/>
          <w:color w:val="000000"/>
          <w:kern w:val="0"/>
          <w:sz w:val="24"/>
          <w:szCs w:val="24"/>
          <w:lang w:eastAsia="ru-RU" w:bidi="ru-RU"/>
        </w:rPr>
        <w:t xml:space="preserve">К </w:t>
      </w:r>
      <w:r w:rsidRPr="00AA10A3">
        <w:rPr>
          <w:rFonts w:ascii="Times New Roman" w:hAnsi="Times New Roman" w:cs="Times New Roman"/>
          <w:color w:val="000000"/>
          <w:kern w:val="0"/>
          <w:sz w:val="24"/>
          <w:szCs w:val="24"/>
          <w:lang w:val="uk-UA" w:eastAsia="uk-UA" w:bidi="uk-UA"/>
        </w:rPr>
        <w:t>35.051.14 у Львівському національ</w:t>
      </w:r>
      <w:r w:rsidRPr="00AA10A3">
        <w:rPr>
          <w:rFonts w:ascii="Times New Roman" w:hAnsi="Times New Roman" w:cs="Times New Roman"/>
          <w:color w:val="000000"/>
          <w:kern w:val="0"/>
          <w:sz w:val="24"/>
          <w:szCs w:val="24"/>
          <w:lang w:val="uk-UA" w:eastAsia="uk-UA" w:bidi="uk-UA"/>
        </w:rPr>
        <w:softHyphen/>
        <w:t>ному університеті імені Івана Франка</w:t>
      </w:r>
    </w:p>
    <w:sectPr w:rsidR="00086D61" w:rsidRPr="00AA10A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854DC-9203-42E5-A622-5FE0A84B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2020-05-14T12:20:00Z</dcterms:created>
  <dcterms:modified xsi:type="dcterms:W3CDTF">2020-05-16T15:18:00Z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