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C63326" w:rsidRDefault="00C63326" w:rsidP="00C63326">
      <w:r w:rsidRPr="00263F71">
        <w:rPr>
          <w:rFonts w:ascii="Times New Roman" w:eastAsia="Times New Roman" w:hAnsi="Times New Roman" w:cs="Times New Roman"/>
          <w:b/>
          <w:kern w:val="24"/>
          <w:sz w:val="24"/>
          <w:szCs w:val="24"/>
          <w:lang w:eastAsia="ru-RU"/>
        </w:rPr>
        <w:t>Троциковський Тадеуш</w:t>
      </w:r>
      <w:r w:rsidRPr="00263F71">
        <w:rPr>
          <w:rFonts w:ascii="Times New Roman" w:eastAsia="Times New Roman" w:hAnsi="Times New Roman" w:cs="Times New Roman"/>
          <w:kern w:val="24"/>
          <w:sz w:val="24"/>
          <w:szCs w:val="24"/>
          <w:lang w:eastAsia="ru-RU"/>
        </w:rPr>
        <w:t>, доцент, директор Інституту комерціалізації наук Куявського університету у м. Влоцлавек (Польща). Назва дисертації: «Управління інноваційною діяльністю промислових підприємств за умов європейської інтеграції». Шифр та назва спеціальності ‒ 08.00.04 ‒ економіка та управління підприємствами (за видами економічної діяльності). Спецрада Д 70.052.01 Хмельницького національного університету</w:t>
      </w:r>
    </w:p>
    <w:sectPr w:rsidR="004111C7" w:rsidRPr="00C6332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C63326" w:rsidRPr="00C6332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8C79B-ACFB-407C-B9ED-1A3A3F2C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2021-03-18T09:04:00Z</dcterms:created>
  <dcterms:modified xsi:type="dcterms:W3CDTF">2021-03-18T14:51:00Z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