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874A" w14:textId="5FC30870" w:rsidR="009C2554" w:rsidRDefault="000A551E" w:rsidP="000A551E">
      <w:r w:rsidRPr="000A551E">
        <w:rPr>
          <w:rFonts w:hint="eastAsia"/>
        </w:rPr>
        <w:t>Ким</w:t>
      </w:r>
      <w:r w:rsidRPr="000A551E">
        <w:t xml:space="preserve"> </w:t>
      </w:r>
      <w:r w:rsidRPr="000A551E">
        <w:rPr>
          <w:rFonts w:hint="eastAsia"/>
        </w:rPr>
        <w:t>Алексей</w:t>
      </w:r>
      <w:r w:rsidRPr="000A551E">
        <w:t xml:space="preserve"> </w:t>
      </w:r>
      <w:r w:rsidRPr="000A551E">
        <w:rPr>
          <w:rFonts w:hint="eastAsia"/>
        </w:rPr>
        <w:t>Андреевич</w:t>
      </w:r>
      <w:r>
        <w:rPr>
          <w:rFonts w:hint="cs"/>
        </w:rPr>
        <w:t xml:space="preserve"> </w:t>
      </w:r>
      <w:r w:rsidRPr="000A551E">
        <w:rPr>
          <w:rFonts w:hint="eastAsia"/>
        </w:rPr>
        <w:t>Метод</w:t>
      </w:r>
      <w:r w:rsidRPr="000A551E">
        <w:t xml:space="preserve"> </w:t>
      </w:r>
      <w:r w:rsidRPr="000A551E">
        <w:rPr>
          <w:rFonts w:hint="eastAsia"/>
        </w:rPr>
        <w:t>контроля</w:t>
      </w:r>
      <w:r w:rsidRPr="000A551E">
        <w:t xml:space="preserve"> </w:t>
      </w:r>
      <w:r w:rsidRPr="000A551E">
        <w:rPr>
          <w:rFonts w:hint="eastAsia"/>
        </w:rPr>
        <w:t>основных</w:t>
      </w:r>
      <w:r w:rsidRPr="000A551E">
        <w:t xml:space="preserve"> </w:t>
      </w:r>
      <w:r w:rsidRPr="000A551E">
        <w:rPr>
          <w:rFonts w:hint="eastAsia"/>
        </w:rPr>
        <w:t>эксплуатационных</w:t>
      </w:r>
      <w:r w:rsidRPr="000A551E">
        <w:t xml:space="preserve"> </w:t>
      </w:r>
      <w:r w:rsidRPr="000A551E">
        <w:rPr>
          <w:rFonts w:hint="eastAsia"/>
        </w:rPr>
        <w:t>параметров</w:t>
      </w:r>
      <w:r w:rsidRPr="000A551E">
        <w:t xml:space="preserve"> </w:t>
      </w:r>
      <w:r w:rsidRPr="000A551E">
        <w:rPr>
          <w:rFonts w:hint="eastAsia"/>
        </w:rPr>
        <w:t>метеорологических</w:t>
      </w:r>
      <w:r w:rsidRPr="000A551E">
        <w:t xml:space="preserve"> </w:t>
      </w:r>
      <w:r w:rsidRPr="000A551E">
        <w:rPr>
          <w:rFonts w:hint="eastAsia"/>
        </w:rPr>
        <w:t>импульсных</w:t>
      </w:r>
      <w:r w:rsidRPr="000A551E">
        <w:t xml:space="preserve"> </w:t>
      </w:r>
      <w:r w:rsidRPr="000A551E">
        <w:rPr>
          <w:rFonts w:hint="eastAsia"/>
        </w:rPr>
        <w:t>лидаров</w:t>
      </w:r>
      <w:r w:rsidRPr="000A551E">
        <w:t xml:space="preserve"> </w:t>
      </w:r>
      <w:r w:rsidRPr="000A551E">
        <w:rPr>
          <w:rFonts w:hint="eastAsia"/>
        </w:rPr>
        <w:t>и</w:t>
      </w:r>
      <w:r w:rsidRPr="000A551E">
        <w:t xml:space="preserve"> </w:t>
      </w:r>
      <w:r w:rsidRPr="000A551E">
        <w:rPr>
          <w:rFonts w:hint="eastAsia"/>
        </w:rPr>
        <w:t>разработка</w:t>
      </w:r>
      <w:r w:rsidRPr="000A551E">
        <w:t xml:space="preserve"> </w:t>
      </w:r>
      <w:r w:rsidRPr="000A551E">
        <w:rPr>
          <w:rFonts w:hint="eastAsia"/>
        </w:rPr>
        <w:t>стенда</w:t>
      </w:r>
      <w:r w:rsidRPr="000A551E">
        <w:t xml:space="preserve"> </w:t>
      </w:r>
      <w:r w:rsidRPr="000A551E">
        <w:rPr>
          <w:rFonts w:hint="eastAsia"/>
        </w:rPr>
        <w:t>для</w:t>
      </w:r>
      <w:r w:rsidRPr="000A551E">
        <w:t xml:space="preserve"> </w:t>
      </w:r>
      <w:r w:rsidRPr="000A551E">
        <w:rPr>
          <w:rFonts w:hint="eastAsia"/>
        </w:rPr>
        <w:t>его</w:t>
      </w:r>
      <w:r w:rsidRPr="000A551E">
        <w:t xml:space="preserve"> </w:t>
      </w:r>
      <w:r w:rsidRPr="000A551E">
        <w:rPr>
          <w:rFonts w:hint="eastAsia"/>
        </w:rPr>
        <w:t>реализации</w:t>
      </w:r>
    </w:p>
    <w:p w14:paraId="0BD7A803" w14:textId="77777777" w:rsidR="000A551E" w:rsidRDefault="000A551E" w:rsidP="000A551E">
      <w:r>
        <w:rPr>
          <w:rFonts w:hint="eastAsia"/>
        </w:rPr>
        <w:t>ОГЛАВЛЕНИЕ</w:t>
      </w:r>
      <w:r>
        <w:t xml:space="preserve"> </w:t>
      </w:r>
      <w:r>
        <w:rPr>
          <w:rFonts w:hint="eastAsia"/>
        </w:rPr>
        <w:t>ДИССЕРТАЦИИ</w:t>
      </w:r>
    </w:p>
    <w:p w14:paraId="6B5530BC" w14:textId="77777777" w:rsidR="000A551E" w:rsidRDefault="000A551E" w:rsidP="000A551E">
      <w:r>
        <w:rPr>
          <w:rFonts w:hint="eastAsia"/>
        </w:rPr>
        <w:t>кандидат</w:t>
      </w:r>
      <w:r>
        <w:t xml:space="preserve"> </w:t>
      </w:r>
      <w:r>
        <w:rPr>
          <w:rFonts w:hint="eastAsia"/>
        </w:rPr>
        <w:t>наук</w:t>
      </w:r>
      <w:r>
        <w:t xml:space="preserve"> </w:t>
      </w:r>
      <w:r>
        <w:rPr>
          <w:rFonts w:hint="eastAsia"/>
        </w:rPr>
        <w:t>Ким</w:t>
      </w:r>
      <w:r>
        <w:t xml:space="preserve"> </w:t>
      </w:r>
      <w:r>
        <w:rPr>
          <w:rFonts w:hint="eastAsia"/>
        </w:rPr>
        <w:t>Алексей</w:t>
      </w:r>
      <w:r>
        <w:t xml:space="preserve"> </w:t>
      </w:r>
      <w:r>
        <w:rPr>
          <w:rFonts w:hint="eastAsia"/>
        </w:rPr>
        <w:t>Андреевич</w:t>
      </w:r>
    </w:p>
    <w:p w14:paraId="3E3B9E99" w14:textId="77777777" w:rsidR="000A551E" w:rsidRDefault="000A551E" w:rsidP="000A551E">
      <w:r>
        <w:rPr>
          <w:rFonts w:hint="eastAsia"/>
        </w:rPr>
        <w:t>Введение</w:t>
      </w:r>
    </w:p>
    <w:p w14:paraId="104028A1" w14:textId="77777777" w:rsidR="000A551E" w:rsidRDefault="000A551E" w:rsidP="000A551E"/>
    <w:p w14:paraId="08636230" w14:textId="77777777" w:rsidR="000A551E" w:rsidRDefault="000A551E" w:rsidP="000A551E">
      <w:r>
        <w:t xml:space="preserve">1. </w:t>
      </w:r>
      <w:r>
        <w:rPr>
          <w:rFonts w:hint="eastAsia"/>
        </w:rPr>
        <w:t>Теоретическое</w:t>
      </w:r>
      <w:r>
        <w:t xml:space="preserve"> </w:t>
      </w:r>
      <w:r>
        <w:rPr>
          <w:rFonts w:hint="eastAsia"/>
        </w:rPr>
        <w:t>обоснование</w:t>
      </w:r>
      <w:r>
        <w:t xml:space="preserve"> </w:t>
      </w:r>
      <w:r>
        <w:rPr>
          <w:rFonts w:hint="eastAsia"/>
        </w:rPr>
        <w:t>концепции</w:t>
      </w:r>
      <w:r>
        <w:t xml:space="preserve"> </w:t>
      </w:r>
      <w:r>
        <w:rPr>
          <w:rFonts w:hint="eastAsia"/>
        </w:rPr>
        <w:t>имитационной</w:t>
      </w:r>
      <w:r>
        <w:t xml:space="preserve"> </w:t>
      </w:r>
      <w:r>
        <w:rPr>
          <w:rFonts w:hint="eastAsia"/>
        </w:rPr>
        <w:t>оптической</w:t>
      </w:r>
      <w:r>
        <w:t xml:space="preserve"> </w:t>
      </w:r>
      <w:r>
        <w:rPr>
          <w:rFonts w:hint="eastAsia"/>
        </w:rPr>
        <w:t>трассы</w:t>
      </w:r>
    </w:p>
    <w:p w14:paraId="67BA79AB" w14:textId="77777777" w:rsidR="000A551E" w:rsidRDefault="000A551E" w:rsidP="000A551E"/>
    <w:p w14:paraId="77DA71BB" w14:textId="77777777" w:rsidR="000A551E" w:rsidRDefault="000A551E" w:rsidP="000A551E">
      <w:r>
        <w:t xml:space="preserve">1.1 </w:t>
      </w:r>
      <w:r>
        <w:rPr>
          <w:rFonts w:hint="eastAsia"/>
        </w:rPr>
        <w:t>Метеорологические</w:t>
      </w:r>
      <w:r>
        <w:t xml:space="preserve"> </w:t>
      </w:r>
      <w:r>
        <w:rPr>
          <w:rFonts w:hint="eastAsia"/>
        </w:rPr>
        <w:t>лидары</w:t>
      </w:r>
    </w:p>
    <w:p w14:paraId="124A0042" w14:textId="77777777" w:rsidR="000A551E" w:rsidRDefault="000A551E" w:rsidP="000A551E"/>
    <w:p w14:paraId="3BF8980D" w14:textId="77777777" w:rsidR="000A551E" w:rsidRDefault="000A551E" w:rsidP="000A551E">
      <w:r>
        <w:t xml:space="preserve">1.2 </w:t>
      </w:r>
      <w:r>
        <w:rPr>
          <w:rFonts w:hint="eastAsia"/>
        </w:rPr>
        <w:t>Методы</w:t>
      </w:r>
      <w:r>
        <w:t xml:space="preserve"> </w:t>
      </w:r>
      <w:r>
        <w:rPr>
          <w:rFonts w:hint="eastAsia"/>
        </w:rPr>
        <w:t>контроля</w:t>
      </w:r>
      <w:r>
        <w:t xml:space="preserve"> </w:t>
      </w:r>
      <w:r>
        <w:rPr>
          <w:rFonts w:hint="eastAsia"/>
        </w:rPr>
        <w:t>эксплуатационных</w:t>
      </w:r>
      <w:r>
        <w:t xml:space="preserve"> </w:t>
      </w:r>
      <w:r>
        <w:rPr>
          <w:rFonts w:hint="eastAsia"/>
        </w:rPr>
        <w:t>параметров</w:t>
      </w:r>
      <w:r>
        <w:t xml:space="preserve"> </w:t>
      </w:r>
      <w:r>
        <w:rPr>
          <w:rFonts w:hint="eastAsia"/>
        </w:rPr>
        <w:t>лидаров</w:t>
      </w:r>
      <w:r>
        <w:t xml:space="preserve"> </w:t>
      </w:r>
      <w:r>
        <w:rPr>
          <w:rFonts w:hint="eastAsia"/>
        </w:rPr>
        <w:t>и</w:t>
      </w:r>
      <w:r>
        <w:t xml:space="preserve"> </w:t>
      </w:r>
      <w:r>
        <w:rPr>
          <w:rFonts w:hint="eastAsia"/>
        </w:rPr>
        <w:t>аналогичных</w:t>
      </w:r>
      <w:r>
        <w:t xml:space="preserve"> </w:t>
      </w:r>
      <w:r>
        <w:rPr>
          <w:rFonts w:hint="eastAsia"/>
        </w:rPr>
        <w:t>устройств</w:t>
      </w:r>
    </w:p>
    <w:p w14:paraId="4AEE0DC7" w14:textId="77777777" w:rsidR="000A551E" w:rsidRDefault="000A551E" w:rsidP="000A551E"/>
    <w:p w14:paraId="29936A14" w14:textId="77777777" w:rsidR="000A551E" w:rsidRDefault="000A551E" w:rsidP="000A551E">
      <w:r>
        <w:t xml:space="preserve">1.2.1 </w:t>
      </w:r>
      <w:r>
        <w:rPr>
          <w:rFonts w:hint="eastAsia"/>
        </w:rPr>
        <w:t>Способ</w:t>
      </w:r>
      <w:r>
        <w:t xml:space="preserve"> </w:t>
      </w:r>
      <w:r>
        <w:rPr>
          <w:rFonts w:hint="eastAsia"/>
        </w:rPr>
        <w:t>оценки</w:t>
      </w:r>
      <w:r>
        <w:t xml:space="preserve"> </w:t>
      </w:r>
      <w:r>
        <w:rPr>
          <w:rFonts w:hint="eastAsia"/>
        </w:rPr>
        <w:t>сходимости</w:t>
      </w:r>
      <w:r>
        <w:t xml:space="preserve"> </w:t>
      </w:r>
      <w:r>
        <w:rPr>
          <w:rFonts w:hint="eastAsia"/>
        </w:rPr>
        <w:t>результатов</w:t>
      </w:r>
      <w:r>
        <w:t xml:space="preserve"> </w:t>
      </w:r>
      <w:r>
        <w:rPr>
          <w:rFonts w:hint="eastAsia"/>
        </w:rPr>
        <w:t>синхронных</w:t>
      </w:r>
      <w:r>
        <w:t xml:space="preserve"> </w:t>
      </w:r>
      <w:r>
        <w:rPr>
          <w:rFonts w:hint="eastAsia"/>
        </w:rPr>
        <w:t>измерений</w:t>
      </w:r>
      <w:r>
        <w:t xml:space="preserve"> </w:t>
      </w:r>
      <w:r>
        <w:rPr>
          <w:rFonts w:hint="eastAsia"/>
        </w:rPr>
        <w:t>сравниваемых</w:t>
      </w:r>
      <w:r>
        <w:t xml:space="preserve"> </w:t>
      </w:r>
      <w:r>
        <w:rPr>
          <w:rFonts w:hint="eastAsia"/>
        </w:rPr>
        <w:t>изделий</w:t>
      </w:r>
    </w:p>
    <w:p w14:paraId="1759527E" w14:textId="77777777" w:rsidR="000A551E" w:rsidRDefault="000A551E" w:rsidP="000A551E"/>
    <w:p w14:paraId="58BE5B5A" w14:textId="77777777" w:rsidR="000A551E" w:rsidRDefault="000A551E" w:rsidP="000A551E">
      <w:r>
        <w:t xml:space="preserve">1.2.2 </w:t>
      </w:r>
      <w:r>
        <w:rPr>
          <w:rFonts w:hint="eastAsia"/>
        </w:rPr>
        <w:t>Проведение</w:t>
      </w:r>
      <w:r>
        <w:t xml:space="preserve"> </w:t>
      </w:r>
      <w:r>
        <w:rPr>
          <w:rFonts w:hint="eastAsia"/>
        </w:rPr>
        <w:t>сравнительных</w:t>
      </w:r>
      <w:r>
        <w:t xml:space="preserve"> </w:t>
      </w:r>
      <w:r>
        <w:rPr>
          <w:rFonts w:hint="eastAsia"/>
        </w:rPr>
        <w:t>испытаний</w:t>
      </w:r>
      <w:r>
        <w:t xml:space="preserve"> </w:t>
      </w:r>
      <w:r>
        <w:rPr>
          <w:rFonts w:hint="eastAsia"/>
        </w:rPr>
        <w:t>при</w:t>
      </w:r>
      <w:r>
        <w:t xml:space="preserve"> </w:t>
      </w:r>
      <w:r>
        <w:rPr>
          <w:rFonts w:hint="eastAsia"/>
        </w:rPr>
        <w:t>синхронном</w:t>
      </w:r>
      <w:r>
        <w:t xml:space="preserve"> </w:t>
      </w:r>
      <w:r>
        <w:rPr>
          <w:rFonts w:hint="eastAsia"/>
        </w:rPr>
        <w:t>зондировании</w:t>
      </w:r>
      <w:r>
        <w:t xml:space="preserve"> </w:t>
      </w:r>
      <w:r>
        <w:rPr>
          <w:rFonts w:hint="eastAsia"/>
        </w:rPr>
        <w:t>атмосферы</w:t>
      </w:r>
      <w:r>
        <w:t xml:space="preserve"> </w:t>
      </w:r>
      <w:r>
        <w:rPr>
          <w:rFonts w:hint="eastAsia"/>
        </w:rPr>
        <w:t>радаром</w:t>
      </w:r>
      <w:r>
        <w:t xml:space="preserve"> </w:t>
      </w:r>
      <w:r>
        <w:rPr>
          <w:rFonts w:hint="eastAsia"/>
        </w:rPr>
        <w:t>и</w:t>
      </w:r>
      <w:r>
        <w:t xml:space="preserve"> </w:t>
      </w:r>
      <w:r>
        <w:rPr>
          <w:rFonts w:hint="eastAsia"/>
        </w:rPr>
        <w:t>эталонным</w:t>
      </w:r>
      <w:r>
        <w:t xml:space="preserve"> </w:t>
      </w:r>
      <w:r>
        <w:rPr>
          <w:rFonts w:hint="eastAsia"/>
        </w:rPr>
        <w:t>метеосредством</w:t>
      </w:r>
    </w:p>
    <w:p w14:paraId="19C372A6" w14:textId="77777777" w:rsidR="000A551E" w:rsidRDefault="000A551E" w:rsidP="000A551E"/>
    <w:p w14:paraId="7A1213CE" w14:textId="77777777" w:rsidR="000A551E" w:rsidRDefault="000A551E" w:rsidP="000A551E">
      <w:r>
        <w:t xml:space="preserve">1.2.3 </w:t>
      </w:r>
      <w:r>
        <w:rPr>
          <w:rFonts w:hint="eastAsia"/>
        </w:rPr>
        <w:t>Способ</w:t>
      </w:r>
      <w:r>
        <w:t xml:space="preserve"> </w:t>
      </w:r>
      <w:r>
        <w:rPr>
          <w:rFonts w:hint="eastAsia"/>
        </w:rPr>
        <w:t>калибровки</w:t>
      </w:r>
      <w:r>
        <w:t xml:space="preserve"> </w:t>
      </w:r>
      <w:r>
        <w:rPr>
          <w:rFonts w:hint="eastAsia"/>
        </w:rPr>
        <w:t>и</w:t>
      </w:r>
      <w:r>
        <w:t xml:space="preserve"> </w:t>
      </w:r>
      <w:r>
        <w:rPr>
          <w:rFonts w:hint="eastAsia"/>
        </w:rPr>
        <w:t>поверки</w:t>
      </w:r>
      <w:r>
        <w:t xml:space="preserve"> </w:t>
      </w:r>
      <w:r>
        <w:rPr>
          <w:rFonts w:hint="eastAsia"/>
        </w:rPr>
        <w:t>метеорологического</w:t>
      </w:r>
      <w:r>
        <w:t xml:space="preserve"> </w:t>
      </w:r>
      <w:r>
        <w:rPr>
          <w:rFonts w:hint="eastAsia"/>
        </w:rPr>
        <w:t>доплеровского</w:t>
      </w:r>
      <w:r>
        <w:t xml:space="preserve"> </w:t>
      </w:r>
      <w:r>
        <w:rPr>
          <w:rFonts w:hint="eastAsia"/>
        </w:rPr>
        <w:t>радиолокатора</w:t>
      </w:r>
      <w:r>
        <w:t xml:space="preserve"> </w:t>
      </w:r>
      <w:r>
        <w:rPr>
          <w:rFonts w:hint="eastAsia"/>
        </w:rPr>
        <w:t>с</w:t>
      </w:r>
      <w:r>
        <w:t xml:space="preserve"> </w:t>
      </w:r>
      <w:r>
        <w:rPr>
          <w:rFonts w:hint="eastAsia"/>
        </w:rPr>
        <w:t>применением</w:t>
      </w:r>
      <w:r>
        <w:t xml:space="preserve"> </w:t>
      </w:r>
      <w:r>
        <w:rPr>
          <w:rFonts w:hint="eastAsia"/>
        </w:rPr>
        <w:t>радиочастотного</w:t>
      </w:r>
      <w:r>
        <w:t xml:space="preserve"> </w:t>
      </w:r>
      <w:r>
        <w:rPr>
          <w:rFonts w:hint="eastAsia"/>
        </w:rPr>
        <w:t>переизлучателя</w:t>
      </w:r>
    </w:p>
    <w:p w14:paraId="228ECD4F" w14:textId="77777777" w:rsidR="000A551E" w:rsidRDefault="000A551E" w:rsidP="000A551E"/>
    <w:p w14:paraId="5B6712C2" w14:textId="77777777" w:rsidR="000A551E" w:rsidRDefault="000A551E" w:rsidP="000A551E">
      <w:r>
        <w:t xml:space="preserve">1.2.4 </w:t>
      </w:r>
      <w:r>
        <w:rPr>
          <w:rFonts w:hint="eastAsia"/>
        </w:rPr>
        <w:t>Устройство</w:t>
      </w:r>
      <w:r>
        <w:t xml:space="preserve"> </w:t>
      </w:r>
      <w:r>
        <w:rPr>
          <w:rFonts w:hint="eastAsia"/>
        </w:rPr>
        <w:t>и</w:t>
      </w:r>
      <w:r>
        <w:t xml:space="preserve"> </w:t>
      </w:r>
      <w:r>
        <w:rPr>
          <w:rFonts w:hint="eastAsia"/>
        </w:rPr>
        <w:t>метод</w:t>
      </w:r>
      <w:r>
        <w:t xml:space="preserve"> </w:t>
      </w:r>
      <w:r>
        <w:rPr>
          <w:rFonts w:hint="eastAsia"/>
        </w:rPr>
        <w:t>контроля</w:t>
      </w:r>
      <w:r>
        <w:t xml:space="preserve"> </w:t>
      </w:r>
      <w:r>
        <w:rPr>
          <w:rFonts w:hint="eastAsia"/>
        </w:rPr>
        <w:t>дальномерного</w:t>
      </w:r>
      <w:r>
        <w:t xml:space="preserve"> </w:t>
      </w:r>
      <w:r>
        <w:rPr>
          <w:rFonts w:hint="eastAsia"/>
        </w:rPr>
        <w:t>канала</w:t>
      </w:r>
      <w:r>
        <w:t xml:space="preserve"> </w:t>
      </w:r>
      <w:r>
        <w:rPr>
          <w:rFonts w:hint="eastAsia"/>
        </w:rPr>
        <w:t>радиолокационных</w:t>
      </w:r>
      <w:r>
        <w:t xml:space="preserve"> </w:t>
      </w:r>
      <w:r>
        <w:rPr>
          <w:rFonts w:hint="eastAsia"/>
        </w:rPr>
        <w:t>систем</w:t>
      </w:r>
      <w:r>
        <w:t xml:space="preserve"> </w:t>
      </w:r>
      <w:r>
        <w:rPr>
          <w:rFonts w:hint="eastAsia"/>
        </w:rPr>
        <w:t>с</w:t>
      </w:r>
      <w:r>
        <w:t xml:space="preserve"> </w:t>
      </w:r>
      <w:r>
        <w:rPr>
          <w:rFonts w:hint="eastAsia"/>
        </w:rPr>
        <w:t>применением</w:t>
      </w:r>
      <w:r>
        <w:t xml:space="preserve"> </w:t>
      </w:r>
      <w:r>
        <w:rPr>
          <w:rFonts w:hint="eastAsia"/>
        </w:rPr>
        <w:t>имитатора</w:t>
      </w:r>
      <w:r>
        <w:t xml:space="preserve"> </w:t>
      </w:r>
      <w:r>
        <w:rPr>
          <w:rFonts w:hint="eastAsia"/>
        </w:rPr>
        <w:t>цели</w:t>
      </w:r>
    </w:p>
    <w:p w14:paraId="1C478C1F" w14:textId="77777777" w:rsidR="000A551E" w:rsidRDefault="000A551E" w:rsidP="000A551E"/>
    <w:p w14:paraId="7FD74D76" w14:textId="77777777" w:rsidR="000A551E" w:rsidRDefault="000A551E" w:rsidP="000A551E">
      <w:r>
        <w:t xml:space="preserve">1.2.5 </w:t>
      </w:r>
      <w:r>
        <w:rPr>
          <w:rFonts w:hint="eastAsia"/>
        </w:rPr>
        <w:t>Способ</w:t>
      </w:r>
      <w:r>
        <w:t xml:space="preserve"> </w:t>
      </w:r>
      <w:r>
        <w:rPr>
          <w:rFonts w:hint="eastAsia"/>
        </w:rPr>
        <w:t>метрологического</w:t>
      </w:r>
      <w:r>
        <w:t xml:space="preserve"> </w:t>
      </w:r>
      <w:r>
        <w:rPr>
          <w:rFonts w:hint="eastAsia"/>
        </w:rPr>
        <w:t>контроля</w:t>
      </w:r>
      <w:r>
        <w:t xml:space="preserve"> </w:t>
      </w:r>
      <w:r>
        <w:rPr>
          <w:rFonts w:hint="eastAsia"/>
        </w:rPr>
        <w:t>дальномерных</w:t>
      </w:r>
      <w:r>
        <w:t xml:space="preserve"> </w:t>
      </w:r>
      <w:r>
        <w:rPr>
          <w:rFonts w:hint="eastAsia"/>
        </w:rPr>
        <w:t>блоков</w:t>
      </w:r>
      <w:r>
        <w:t xml:space="preserve"> </w:t>
      </w:r>
      <w:r>
        <w:rPr>
          <w:rFonts w:hint="eastAsia"/>
        </w:rPr>
        <w:t>геодезического</w:t>
      </w:r>
      <w:r>
        <w:t xml:space="preserve"> </w:t>
      </w:r>
      <w:r>
        <w:rPr>
          <w:rFonts w:hint="eastAsia"/>
        </w:rPr>
        <w:t>оборудования</w:t>
      </w:r>
      <w:r>
        <w:t xml:space="preserve"> </w:t>
      </w:r>
      <w:r>
        <w:rPr>
          <w:rFonts w:hint="eastAsia"/>
        </w:rPr>
        <w:t>с</w:t>
      </w:r>
      <w:r>
        <w:t xml:space="preserve"> </w:t>
      </w:r>
      <w:r>
        <w:rPr>
          <w:rFonts w:hint="eastAsia"/>
        </w:rPr>
        <w:t>использованием</w:t>
      </w:r>
      <w:r>
        <w:t xml:space="preserve"> </w:t>
      </w:r>
      <w:r>
        <w:rPr>
          <w:rFonts w:hint="eastAsia"/>
        </w:rPr>
        <w:t>геодезических</w:t>
      </w:r>
      <w:r>
        <w:t xml:space="preserve"> </w:t>
      </w:r>
      <w:r>
        <w:rPr>
          <w:rFonts w:hint="eastAsia"/>
        </w:rPr>
        <w:t>полигонов</w:t>
      </w:r>
    </w:p>
    <w:p w14:paraId="01C39DA9" w14:textId="77777777" w:rsidR="000A551E" w:rsidRDefault="000A551E" w:rsidP="000A551E"/>
    <w:p w14:paraId="4883FE30" w14:textId="77777777" w:rsidR="000A551E" w:rsidRDefault="000A551E" w:rsidP="000A551E">
      <w:r>
        <w:t xml:space="preserve">1.2.6 </w:t>
      </w:r>
      <w:r>
        <w:rPr>
          <w:rFonts w:hint="eastAsia"/>
        </w:rPr>
        <w:t>Метод</w:t>
      </w:r>
      <w:r>
        <w:t xml:space="preserve"> </w:t>
      </w:r>
      <w:r>
        <w:rPr>
          <w:rFonts w:hint="eastAsia"/>
        </w:rPr>
        <w:t>контроля</w:t>
      </w:r>
      <w:r>
        <w:t xml:space="preserve"> </w:t>
      </w:r>
      <w:r>
        <w:rPr>
          <w:rFonts w:hint="eastAsia"/>
        </w:rPr>
        <w:t>и</w:t>
      </w:r>
      <w:r>
        <w:t xml:space="preserve"> </w:t>
      </w:r>
      <w:r>
        <w:rPr>
          <w:rFonts w:hint="eastAsia"/>
        </w:rPr>
        <w:t>поверки</w:t>
      </w:r>
      <w:r>
        <w:t xml:space="preserve"> </w:t>
      </w:r>
      <w:r>
        <w:rPr>
          <w:rFonts w:hint="eastAsia"/>
        </w:rPr>
        <w:t>дальномерных</w:t>
      </w:r>
      <w:r>
        <w:t xml:space="preserve"> </w:t>
      </w:r>
      <w:r>
        <w:rPr>
          <w:rFonts w:hint="eastAsia"/>
        </w:rPr>
        <w:t>блоков</w:t>
      </w:r>
      <w:r>
        <w:t xml:space="preserve"> </w:t>
      </w:r>
      <w:r>
        <w:rPr>
          <w:rFonts w:hint="eastAsia"/>
        </w:rPr>
        <w:lastRenderedPageBreak/>
        <w:t>с</w:t>
      </w:r>
      <w:r>
        <w:t xml:space="preserve"> </w:t>
      </w:r>
      <w:r>
        <w:rPr>
          <w:rFonts w:hint="eastAsia"/>
        </w:rPr>
        <w:t>использованием</w:t>
      </w:r>
      <w:r>
        <w:t xml:space="preserve"> </w:t>
      </w:r>
      <w:r>
        <w:rPr>
          <w:rFonts w:hint="eastAsia"/>
        </w:rPr>
        <w:t>калиброванной</w:t>
      </w:r>
      <w:r>
        <w:t xml:space="preserve"> </w:t>
      </w:r>
      <w:r>
        <w:rPr>
          <w:rFonts w:hint="eastAsia"/>
        </w:rPr>
        <w:t>оптоволоконной</w:t>
      </w:r>
      <w:r>
        <w:t xml:space="preserve"> </w:t>
      </w:r>
      <w:r>
        <w:rPr>
          <w:rFonts w:hint="eastAsia"/>
        </w:rPr>
        <w:t>линии</w:t>
      </w:r>
      <w:r>
        <w:t xml:space="preserve"> </w:t>
      </w:r>
      <w:r>
        <w:rPr>
          <w:rFonts w:hint="eastAsia"/>
        </w:rPr>
        <w:t>задержки</w:t>
      </w:r>
    </w:p>
    <w:p w14:paraId="0ABB4E36" w14:textId="77777777" w:rsidR="000A551E" w:rsidRDefault="000A551E" w:rsidP="000A551E"/>
    <w:p w14:paraId="4EB41EC5" w14:textId="77777777" w:rsidR="000A551E" w:rsidRDefault="000A551E" w:rsidP="000A551E">
      <w:r>
        <w:t xml:space="preserve">1.2.7 </w:t>
      </w:r>
      <w:r>
        <w:rPr>
          <w:rFonts w:hint="eastAsia"/>
        </w:rPr>
        <w:t>Метод</w:t>
      </w:r>
      <w:r>
        <w:t xml:space="preserve"> </w:t>
      </w:r>
      <w:r>
        <w:rPr>
          <w:rFonts w:hint="eastAsia"/>
        </w:rPr>
        <w:t>контроля</w:t>
      </w:r>
      <w:r>
        <w:t xml:space="preserve"> </w:t>
      </w:r>
      <w:r>
        <w:rPr>
          <w:rFonts w:hint="eastAsia"/>
        </w:rPr>
        <w:t>показаний</w:t>
      </w:r>
      <w:r>
        <w:t xml:space="preserve"> </w:t>
      </w:r>
      <w:r>
        <w:rPr>
          <w:rFonts w:hint="eastAsia"/>
        </w:rPr>
        <w:t>доплеровского</w:t>
      </w:r>
      <w:r>
        <w:t xml:space="preserve"> </w:t>
      </w:r>
      <w:r>
        <w:rPr>
          <w:rFonts w:hint="eastAsia"/>
        </w:rPr>
        <w:t>лидара</w:t>
      </w:r>
      <w:r>
        <w:t xml:space="preserve"> </w:t>
      </w:r>
      <w:r>
        <w:rPr>
          <w:rFonts w:hint="eastAsia"/>
        </w:rPr>
        <w:t>по</w:t>
      </w:r>
      <w:r>
        <w:t xml:space="preserve"> </w:t>
      </w:r>
      <w:r>
        <w:rPr>
          <w:rFonts w:hint="eastAsia"/>
        </w:rPr>
        <w:t>данным</w:t>
      </w:r>
      <w:r>
        <w:t xml:space="preserve"> </w:t>
      </w:r>
      <w:r>
        <w:rPr>
          <w:rFonts w:hint="eastAsia"/>
        </w:rPr>
        <w:t>чашечного</w:t>
      </w:r>
      <w:r>
        <w:t xml:space="preserve"> </w:t>
      </w:r>
      <w:r>
        <w:rPr>
          <w:rFonts w:hint="eastAsia"/>
        </w:rPr>
        <w:t>анемометра</w:t>
      </w:r>
    </w:p>
    <w:p w14:paraId="6F0D4B66" w14:textId="77777777" w:rsidR="000A551E" w:rsidRDefault="000A551E" w:rsidP="000A551E"/>
    <w:p w14:paraId="6C126E1B" w14:textId="77777777" w:rsidR="000A551E" w:rsidRDefault="000A551E" w:rsidP="000A551E">
      <w:r>
        <w:t xml:space="preserve">1.2.8 </w:t>
      </w:r>
      <w:r>
        <w:rPr>
          <w:rFonts w:hint="eastAsia"/>
        </w:rPr>
        <w:t>Контроль</w:t>
      </w:r>
      <w:r>
        <w:t xml:space="preserve"> </w:t>
      </w:r>
      <w:r>
        <w:rPr>
          <w:rFonts w:hint="eastAsia"/>
        </w:rPr>
        <w:t>доплеровского</w:t>
      </w:r>
      <w:r>
        <w:t xml:space="preserve"> </w:t>
      </w:r>
      <w:r>
        <w:rPr>
          <w:rFonts w:hint="eastAsia"/>
        </w:rPr>
        <w:t>лидара</w:t>
      </w:r>
      <w:r>
        <w:t xml:space="preserve"> </w:t>
      </w:r>
      <w:r>
        <w:rPr>
          <w:rFonts w:hint="eastAsia"/>
        </w:rPr>
        <w:t>по</w:t>
      </w:r>
      <w:r>
        <w:t xml:space="preserve"> </w:t>
      </w:r>
      <w:r>
        <w:rPr>
          <w:rFonts w:hint="eastAsia"/>
        </w:rPr>
        <w:t>показаниям</w:t>
      </w:r>
      <w:r>
        <w:t xml:space="preserve"> </w:t>
      </w:r>
      <w:r>
        <w:rPr>
          <w:rFonts w:hint="eastAsia"/>
        </w:rPr>
        <w:t>ультразвукового</w:t>
      </w:r>
      <w:r>
        <w:t xml:space="preserve"> </w:t>
      </w:r>
      <w:r>
        <w:rPr>
          <w:rFonts w:hint="eastAsia"/>
        </w:rPr>
        <w:t>анемометра</w:t>
      </w:r>
    </w:p>
    <w:p w14:paraId="1A16EAF0" w14:textId="77777777" w:rsidR="000A551E" w:rsidRDefault="000A551E" w:rsidP="000A551E"/>
    <w:p w14:paraId="7C3FA6AA" w14:textId="77777777" w:rsidR="000A551E" w:rsidRDefault="000A551E" w:rsidP="000A551E">
      <w:r>
        <w:t xml:space="preserve">1.3 </w:t>
      </w:r>
      <w:r>
        <w:rPr>
          <w:rFonts w:hint="eastAsia"/>
        </w:rPr>
        <w:t>Основные</w:t>
      </w:r>
      <w:r>
        <w:t xml:space="preserve"> </w:t>
      </w:r>
      <w:r>
        <w:rPr>
          <w:rFonts w:hint="eastAsia"/>
        </w:rPr>
        <w:t>эксплуатационные</w:t>
      </w:r>
      <w:r>
        <w:t xml:space="preserve"> </w:t>
      </w:r>
      <w:r>
        <w:rPr>
          <w:rFonts w:hint="eastAsia"/>
        </w:rPr>
        <w:t>параметры</w:t>
      </w:r>
      <w:r>
        <w:t xml:space="preserve"> </w:t>
      </w:r>
      <w:r>
        <w:rPr>
          <w:rFonts w:hint="eastAsia"/>
        </w:rPr>
        <w:t>метеорологических</w:t>
      </w:r>
      <w:r>
        <w:t xml:space="preserve"> </w:t>
      </w:r>
      <w:r>
        <w:rPr>
          <w:rFonts w:hint="eastAsia"/>
        </w:rPr>
        <w:t>лидаров</w:t>
      </w:r>
    </w:p>
    <w:p w14:paraId="30E9D1C7" w14:textId="77777777" w:rsidR="000A551E" w:rsidRDefault="000A551E" w:rsidP="000A551E"/>
    <w:p w14:paraId="15218940" w14:textId="77777777" w:rsidR="000A551E" w:rsidRDefault="000A551E" w:rsidP="000A551E">
      <w:r>
        <w:t xml:space="preserve">1.4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методу</w:t>
      </w:r>
      <w:r>
        <w:t xml:space="preserve"> </w:t>
      </w:r>
      <w:r>
        <w:rPr>
          <w:rFonts w:hint="eastAsia"/>
        </w:rPr>
        <w:t>и</w:t>
      </w:r>
      <w:r>
        <w:t xml:space="preserve"> </w:t>
      </w:r>
      <w:r>
        <w:rPr>
          <w:rFonts w:hint="eastAsia"/>
        </w:rPr>
        <w:t>стенду</w:t>
      </w:r>
      <w:r>
        <w:t xml:space="preserve"> </w:t>
      </w:r>
      <w:r>
        <w:rPr>
          <w:rFonts w:hint="eastAsia"/>
        </w:rPr>
        <w:t>контроля</w:t>
      </w:r>
      <w:r>
        <w:t xml:space="preserve"> </w:t>
      </w:r>
      <w:r>
        <w:rPr>
          <w:rFonts w:hint="eastAsia"/>
        </w:rPr>
        <w:t>основных</w:t>
      </w:r>
      <w:r>
        <w:t xml:space="preserve"> </w:t>
      </w:r>
      <w:r>
        <w:rPr>
          <w:rFonts w:hint="eastAsia"/>
        </w:rPr>
        <w:t>эксплуатационных</w:t>
      </w:r>
      <w:r>
        <w:t xml:space="preserve"> </w:t>
      </w:r>
      <w:r>
        <w:rPr>
          <w:rFonts w:hint="eastAsia"/>
        </w:rPr>
        <w:t>параметров</w:t>
      </w:r>
      <w:r>
        <w:t xml:space="preserve"> </w:t>
      </w:r>
      <w:r>
        <w:rPr>
          <w:rFonts w:hint="eastAsia"/>
        </w:rPr>
        <w:t>метеорологических</w:t>
      </w:r>
    </w:p>
    <w:p w14:paraId="429B1A71" w14:textId="77777777" w:rsidR="000A551E" w:rsidRDefault="000A551E" w:rsidP="000A551E"/>
    <w:p w14:paraId="535231BF" w14:textId="77777777" w:rsidR="000A551E" w:rsidRDefault="000A551E" w:rsidP="000A551E">
      <w:r>
        <w:rPr>
          <w:rFonts w:hint="eastAsia"/>
        </w:rPr>
        <w:t>лидаров</w:t>
      </w:r>
    </w:p>
    <w:p w14:paraId="134B5E48" w14:textId="77777777" w:rsidR="000A551E" w:rsidRDefault="000A551E" w:rsidP="000A551E"/>
    <w:p w14:paraId="4D6CA73A" w14:textId="77777777" w:rsidR="000A551E" w:rsidRDefault="000A551E" w:rsidP="000A551E">
      <w:r>
        <w:rPr>
          <w:rFonts w:hint="eastAsia"/>
        </w:rPr>
        <w:t>Выводы</w:t>
      </w:r>
      <w:r>
        <w:t xml:space="preserve"> </w:t>
      </w:r>
      <w:r>
        <w:rPr>
          <w:rFonts w:hint="eastAsia"/>
        </w:rPr>
        <w:t>к</w:t>
      </w:r>
      <w:r>
        <w:t xml:space="preserve"> </w:t>
      </w:r>
      <w:r>
        <w:rPr>
          <w:rFonts w:hint="eastAsia"/>
        </w:rPr>
        <w:t>Главе</w:t>
      </w:r>
    </w:p>
    <w:p w14:paraId="5C584950" w14:textId="77777777" w:rsidR="000A551E" w:rsidRDefault="000A551E" w:rsidP="000A551E"/>
    <w:p w14:paraId="42017BD2" w14:textId="77777777" w:rsidR="000A551E" w:rsidRDefault="000A551E" w:rsidP="000A551E">
      <w:r>
        <w:t xml:space="preserve">2. </w:t>
      </w:r>
      <w:r>
        <w:rPr>
          <w:rFonts w:hint="eastAsia"/>
        </w:rPr>
        <w:t>Оптоволоконная</w:t>
      </w:r>
      <w:r>
        <w:t xml:space="preserve"> </w:t>
      </w:r>
      <w:r>
        <w:rPr>
          <w:rFonts w:hint="eastAsia"/>
        </w:rPr>
        <w:t>имитационная</w:t>
      </w:r>
      <w:r>
        <w:t xml:space="preserve"> </w:t>
      </w:r>
      <w:r>
        <w:rPr>
          <w:rFonts w:hint="eastAsia"/>
        </w:rPr>
        <w:t>линия</w:t>
      </w:r>
    </w:p>
    <w:p w14:paraId="4DF8077F" w14:textId="77777777" w:rsidR="000A551E" w:rsidRDefault="000A551E" w:rsidP="000A551E"/>
    <w:p w14:paraId="3F4475AB" w14:textId="77777777" w:rsidR="000A551E" w:rsidRDefault="000A551E" w:rsidP="000A551E">
      <w:r>
        <w:t xml:space="preserve">2.1 </w:t>
      </w:r>
      <w:r>
        <w:rPr>
          <w:rFonts w:hint="eastAsia"/>
        </w:rPr>
        <w:t>Анализ</w:t>
      </w:r>
      <w:r>
        <w:t xml:space="preserve"> </w:t>
      </w:r>
      <w:r>
        <w:rPr>
          <w:rFonts w:hint="eastAsia"/>
        </w:rPr>
        <w:t>характеристик</w:t>
      </w:r>
      <w:r>
        <w:t xml:space="preserve"> </w:t>
      </w:r>
      <w:r>
        <w:rPr>
          <w:rFonts w:hint="eastAsia"/>
        </w:rPr>
        <w:t>и</w:t>
      </w:r>
      <w:r>
        <w:t xml:space="preserve"> </w:t>
      </w:r>
      <w:r>
        <w:rPr>
          <w:rFonts w:hint="eastAsia"/>
        </w:rPr>
        <w:t>типов</w:t>
      </w:r>
      <w:r>
        <w:t xml:space="preserve"> </w:t>
      </w:r>
      <w:r>
        <w:rPr>
          <w:rFonts w:hint="eastAsia"/>
        </w:rPr>
        <w:t>оптических</w:t>
      </w:r>
      <w:r>
        <w:t xml:space="preserve"> </w:t>
      </w:r>
      <w:r>
        <w:rPr>
          <w:rFonts w:hint="eastAsia"/>
        </w:rPr>
        <w:t>волокон</w:t>
      </w:r>
      <w:r>
        <w:t xml:space="preserve"> </w:t>
      </w:r>
      <w:r>
        <w:rPr>
          <w:rFonts w:hint="eastAsia"/>
        </w:rPr>
        <w:t>с</w:t>
      </w:r>
      <w:r>
        <w:t xml:space="preserve"> </w:t>
      </w:r>
      <w:r>
        <w:rPr>
          <w:rFonts w:hint="eastAsia"/>
        </w:rPr>
        <w:t>целью</w:t>
      </w:r>
      <w:r>
        <w:t xml:space="preserve"> </w:t>
      </w:r>
      <w:r>
        <w:rPr>
          <w:rFonts w:hint="eastAsia"/>
        </w:rPr>
        <w:t>классификации</w:t>
      </w:r>
      <w:r>
        <w:t xml:space="preserve"> </w:t>
      </w:r>
      <w:r>
        <w:rPr>
          <w:rFonts w:hint="eastAsia"/>
        </w:rPr>
        <w:t>их</w:t>
      </w:r>
      <w:r>
        <w:t xml:space="preserve"> </w:t>
      </w:r>
      <w:r>
        <w:rPr>
          <w:rFonts w:hint="eastAsia"/>
        </w:rPr>
        <w:t>применимости</w:t>
      </w:r>
      <w:r>
        <w:t xml:space="preserve"> </w:t>
      </w:r>
      <w:r>
        <w:rPr>
          <w:rFonts w:hint="eastAsia"/>
        </w:rPr>
        <w:t>в</w:t>
      </w:r>
      <w:r>
        <w:t xml:space="preserve"> </w:t>
      </w:r>
      <w:r>
        <w:rPr>
          <w:rFonts w:hint="eastAsia"/>
        </w:rPr>
        <w:t>качестве</w:t>
      </w:r>
      <w:r>
        <w:t xml:space="preserve"> </w:t>
      </w:r>
      <w:r>
        <w:rPr>
          <w:rFonts w:hint="eastAsia"/>
        </w:rPr>
        <w:t>основы</w:t>
      </w:r>
      <w:r>
        <w:t xml:space="preserve"> </w:t>
      </w:r>
      <w:r>
        <w:rPr>
          <w:rFonts w:hint="eastAsia"/>
        </w:rPr>
        <w:t>имитационной</w:t>
      </w:r>
      <w:r>
        <w:t xml:space="preserve"> </w:t>
      </w:r>
      <w:r>
        <w:rPr>
          <w:rFonts w:hint="eastAsia"/>
        </w:rPr>
        <w:t>линии</w:t>
      </w:r>
    </w:p>
    <w:p w14:paraId="4062F57E" w14:textId="77777777" w:rsidR="000A551E" w:rsidRDefault="000A551E" w:rsidP="000A551E"/>
    <w:p w14:paraId="2F70AA7B" w14:textId="77777777" w:rsidR="000A551E" w:rsidRDefault="000A551E" w:rsidP="000A551E">
      <w:r>
        <w:t xml:space="preserve">2.2 </w:t>
      </w:r>
      <w:r>
        <w:rPr>
          <w:rFonts w:hint="eastAsia"/>
        </w:rPr>
        <w:t>Имитация</w:t>
      </w:r>
      <w:r>
        <w:t xml:space="preserve"> </w:t>
      </w:r>
      <w:r>
        <w:rPr>
          <w:rFonts w:hint="eastAsia"/>
        </w:rPr>
        <w:t>временных</w:t>
      </w:r>
      <w:r>
        <w:t xml:space="preserve"> </w:t>
      </w:r>
      <w:r>
        <w:rPr>
          <w:rFonts w:hint="eastAsia"/>
        </w:rPr>
        <w:t>параметров</w:t>
      </w:r>
      <w:r>
        <w:t xml:space="preserve"> </w:t>
      </w:r>
      <w:r>
        <w:rPr>
          <w:rFonts w:hint="eastAsia"/>
        </w:rPr>
        <w:t>оптической</w:t>
      </w:r>
      <w:r>
        <w:t xml:space="preserve"> </w:t>
      </w:r>
      <w:r>
        <w:rPr>
          <w:rFonts w:hint="eastAsia"/>
        </w:rPr>
        <w:t>трассы</w:t>
      </w:r>
    </w:p>
    <w:p w14:paraId="10490402" w14:textId="77777777" w:rsidR="000A551E" w:rsidRDefault="000A551E" w:rsidP="000A551E"/>
    <w:p w14:paraId="5C2B739A" w14:textId="77777777" w:rsidR="000A551E" w:rsidRDefault="000A551E" w:rsidP="000A551E">
      <w:r>
        <w:t xml:space="preserve">2.3 </w:t>
      </w:r>
      <w:r>
        <w:rPr>
          <w:rFonts w:hint="eastAsia"/>
        </w:rPr>
        <w:t>Создание</w:t>
      </w:r>
      <w:r>
        <w:t xml:space="preserve"> </w:t>
      </w:r>
      <w:r>
        <w:rPr>
          <w:rFonts w:hint="eastAsia"/>
        </w:rPr>
        <w:t>временных</w:t>
      </w:r>
      <w:r>
        <w:t xml:space="preserve"> </w:t>
      </w:r>
      <w:r>
        <w:rPr>
          <w:rFonts w:hint="eastAsia"/>
        </w:rPr>
        <w:t>задержек</w:t>
      </w:r>
      <w:r>
        <w:t xml:space="preserve"> </w:t>
      </w:r>
      <w:r>
        <w:rPr>
          <w:rFonts w:hint="eastAsia"/>
        </w:rPr>
        <w:t>при</w:t>
      </w:r>
      <w:r>
        <w:t xml:space="preserve"> </w:t>
      </w:r>
      <w:r>
        <w:rPr>
          <w:rFonts w:hint="eastAsia"/>
        </w:rPr>
        <w:t>распространении</w:t>
      </w:r>
      <w:r>
        <w:t xml:space="preserve"> </w:t>
      </w:r>
      <w:r>
        <w:rPr>
          <w:rFonts w:hint="eastAsia"/>
        </w:rPr>
        <w:t>оптического</w:t>
      </w:r>
      <w:r>
        <w:t xml:space="preserve"> </w:t>
      </w:r>
      <w:r>
        <w:rPr>
          <w:rFonts w:hint="eastAsia"/>
        </w:rPr>
        <w:t>импульса</w:t>
      </w:r>
      <w:r>
        <w:t xml:space="preserve"> </w:t>
      </w:r>
      <w:r>
        <w:rPr>
          <w:rFonts w:hint="eastAsia"/>
        </w:rPr>
        <w:t>в</w:t>
      </w:r>
      <w:r>
        <w:t xml:space="preserve"> </w:t>
      </w:r>
      <w:r>
        <w:rPr>
          <w:rFonts w:hint="eastAsia"/>
        </w:rPr>
        <w:t>волокне</w:t>
      </w:r>
    </w:p>
    <w:p w14:paraId="09FEC19A" w14:textId="77777777" w:rsidR="000A551E" w:rsidRDefault="000A551E" w:rsidP="000A551E"/>
    <w:p w14:paraId="0D55DE94" w14:textId="77777777" w:rsidR="000A551E" w:rsidRDefault="000A551E" w:rsidP="000A551E">
      <w:r>
        <w:t xml:space="preserve">2.4 </w:t>
      </w:r>
      <w:r>
        <w:rPr>
          <w:rFonts w:hint="eastAsia"/>
        </w:rPr>
        <w:t>Анализ</w:t>
      </w:r>
      <w:r>
        <w:t xml:space="preserve"> </w:t>
      </w:r>
      <w:r>
        <w:rPr>
          <w:rFonts w:hint="eastAsia"/>
        </w:rPr>
        <w:t>структур</w:t>
      </w:r>
      <w:r>
        <w:t xml:space="preserve"> </w:t>
      </w:r>
      <w:r>
        <w:rPr>
          <w:rFonts w:hint="eastAsia"/>
        </w:rPr>
        <w:t>многопроходных</w:t>
      </w:r>
      <w:r>
        <w:t xml:space="preserve"> </w:t>
      </w:r>
      <w:r>
        <w:rPr>
          <w:rFonts w:hint="eastAsia"/>
        </w:rPr>
        <w:t>линий</w:t>
      </w:r>
      <w:r>
        <w:t xml:space="preserve"> </w:t>
      </w:r>
      <w:r>
        <w:rPr>
          <w:rFonts w:hint="eastAsia"/>
        </w:rPr>
        <w:t>задержки</w:t>
      </w:r>
    </w:p>
    <w:p w14:paraId="32489EFF" w14:textId="77777777" w:rsidR="000A551E" w:rsidRDefault="000A551E" w:rsidP="000A551E"/>
    <w:p w14:paraId="27085E33" w14:textId="77777777" w:rsidR="000A551E" w:rsidRDefault="000A551E" w:rsidP="000A551E">
      <w:r>
        <w:lastRenderedPageBreak/>
        <w:t xml:space="preserve">2.4.1 </w:t>
      </w:r>
      <w:r>
        <w:rPr>
          <w:rFonts w:hint="eastAsia"/>
        </w:rPr>
        <w:t>Схема</w:t>
      </w:r>
      <w:r>
        <w:t xml:space="preserve"> </w:t>
      </w:r>
      <w:r>
        <w:rPr>
          <w:rFonts w:hint="eastAsia"/>
        </w:rPr>
        <w:t>с</w:t>
      </w:r>
      <w:r>
        <w:t xml:space="preserve"> </w:t>
      </w:r>
      <w:r>
        <w:rPr>
          <w:rFonts w:hint="eastAsia"/>
        </w:rPr>
        <w:t>множеством</w:t>
      </w:r>
      <w:r>
        <w:t xml:space="preserve"> </w:t>
      </w:r>
      <w:r>
        <w:rPr>
          <w:rFonts w:hint="eastAsia"/>
        </w:rPr>
        <w:t>катушек</w:t>
      </w:r>
    </w:p>
    <w:p w14:paraId="0712A1E6" w14:textId="77777777" w:rsidR="000A551E" w:rsidRDefault="000A551E" w:rsidP="000A551E"/>
    <w:p w14:paraId="70D9A016" w14:textId="77777777" w:rsidR="000A551E" w:rsidRDefault="000A551E" w:rsidP="000A551E">
      <w:r>
        <w:t xml:space="preserve">2.4.2 </w:t>
      </w:r>
      <w:r>
        <w:rPr>
          <w:rFonts w:hint="eastAsia"/>
        </w:rPr>
        <w:t>Схема</w:t>
      </w:r>
      <w:r>
        <w:t xml:space="preserve"> </w:t>
      </w:r>
      <w:r>
        <w:rPr>
          <w:rFonts w:hint="eastAsia"/>
        </w:rPr>
        <w:t>с</w:t>
      </w:r>
      <w:r>
        <w:t xml:space="preserve"> </w:t>
      </w:r>
      <w:r>
        <w:rPr>
          <w:rFonts w:hint="eastAsia"/>
        </w:rPr>
        <w:t>многопроходной</w:t>
      </w:r>
      <w:r>
        <w:t xml:space="preserve"> </w:t>
      </w:r>
      <w:r>
        <w:rPr>
          <w:rFonts w:hint="eastAsia"/>
        </w:rPr>
        <w:t>катушкой</w:t>
      </w:r>
      <w:r>
        <w:t xml:space="preserve"> </w:t>
      </w:r>
      <w:r>
        <w:rPr>
          <w:rFonts w:hint="eastAsia"/>
        </w:rPr>
        <w:t>в</w:t>
      </w:r>
      <w:r>
        <w:t xml:space="preserve"> </w:t>
      </w:r>
      <w:r>
        <w:rPr>
          <w:rFonts w:hint="eastAsia"/>
        </w:rPr>
        <w:t>петлевом</w:t>
      </w:r>
      <w:r>
        <w:t xml:space="preserve"> </w:t>
      </w:r>
      <w:r>
        <w:rPr>
          <w:rFonts w:hint="eastAsia"/>
        </w:rPr>
        <w:t>включении</w:t>
      </w:r>
    </w:p>
    <w:p w14:paraId="67DF5A49" w14:textId="77777777" w:rsidR="000A551E" w:rsidRDefault="000A551E" w:rsidP="000A551E"/>
    <w:p w14:paraId="7E978ABE" w14:textId="77777777" w:rsidR="000A551E" w:rsidRDefault="000A551E" w:rsidP="000A551E">
      <w:r>
        <w:t xml:space="preserve">2.4.3 </w:t>
      </w:r>
      <w:r>
        <w:rPr>
          <w:rFonts w:hint="eastAsia"/>
        </w:rPr>
        <w:t>Схема</w:t>
      </w:r>
      <w:r>
        <w:t xml:space="preserve"> </w:t>
      </w:r>
      <w:r>
        <w:rPr>
          <w:rFonts w:hint="eastAsia"/>
        </w:rPr>
        <w:t>с</w:t>
      </w:r>
      <w:r>
        <w:t xml:space="preserve"> </w:t>
      </w:r>
      <w:r>
        <w:rPr>
          <w:rFonts w:hint="eastAsia"/>
        </w:rPr>
        <w:t>катушкой</w:t>
      </w:r>
      <w:r>
        <w:t xml:space="preserve"> </w:t>
      </w:r>
      <w:r>
        <w:rPr>
          <w:rFonts w:hint="eastAsia"/>
        </w:rPr>
        <w:t>и</w:t>
      </w:r>
      <w:r>
        <w:t xml:space="preserve"> </w:t>
      </w:r>
      <w:r>
        <w:rPr>
          <w:rFonts w:hint="eastAsia"/>
        </w:rPr>
        <w:t>зеркалами</w:t>
      </w:r>
      <w:r>
        <w:t xml:space="preserve"> </w:t>
      </w:r>
      <w:r>
        <w:rPr>
          <w:rFonts w:hint="eastAsia"/>
        </w:rPr>
        <w:t>Фарадея</w:t>
      </w:r>
    </w:p>
    <w:p w14:paraId="16B28E44" w14:textId="77777777" w:rsidR="000A551E" w:rsidRDefault="000A551E" w:rsidP="000A551E"/>
    <w:p w14:paraId="5B088844" w14:textId="77777777" w:rsidR="000A551E" w:rsidRDefault="000A551E" w:rsidP="000A551E">
      <w:r>
        <w:t xml:space="preserve">2.5 </w:t>
      </w:r>
      <w:r>
        <w:rPr>
          <w:rFonts w:hint="eastAsia"/>
        </w:rPr>
        <w:t>Энергетический</w:t>
      </w:r>
      <w:r>
        <w:t xml:space="preserve"> </w:t>
      </w:r>
      <w:r>
        <w:rPr>
          <w:rFonts w:hint="eastAsia"/>
        </w:rPr>
        <w:t>и</w:t>
      </w:r>
      <w:r>
        <w:t xml:space="preserve"> </w:t>
      </w:r>
      <w:r>
        <w:rPr>
          <w:rFonts w:hint="eastAsia"/>
        </w:rPr>
        <w:t>временной</w:t>
      </w:r>
      <w:r>
        <w:t xml:space="preserve"> </w:t>
      </w:r>
      <w:r>
        <w:rPr>
          <w:rFonts w:hint="eastAsia"/>
        </w:rPr>
        <w:t>расчет</w:t>
      </w:r>
    </w:p>
    <w:p w14:paraId="71607011" w14:textId="77777777" w:rsidR="000A551E" w:rsidRDefault="000A551E" w:rsidP="000A551E"/>
    <w:p w14:paraId="1BB83470" w14:textId="77777777" w:rsidR="000A551E" w:rsidRDefault="000A551E" w:rsidP="000A551E">
      <w:r>
        <w:t xml:space="preserve">2.6 </w:t>
      </w:r>
      <w:r>
        <w:rPr>
          <w:rFonts w:hint="eastAsia"/>
        </w:rPr>
        <w:t>Оценка</w:t>
      </w:r>
      <w:r>
        <w:t xml:space="preserve"> </w:t>
      </w:r>
      <w:r>
        <w:rPr>
          <w:rFonts w:hint="eastAsia"/>
        </w:rPr>
        <w:t>термических</w:t>
      </w:r>
      <w:r>
        <w:t xml:space="preserve"> </w:t>
      </w:r>
      <w:r>
        <w:rPr>
          <w:rFonts w:hint="eastAsia"/>
        </w:rPr>
        <w:t>деформаций</w:t>
      </w:r>
    </w:p>
    <w:p w14:paraId="04C074B3" w14:textId="77777777" w:rsidR="000A551E" w:rsidRDefault="000A551E" w:rsidP="000A551E"/>
    <w:p w14:paraId="6649997E" w14:textId="77777777" w:rsidR="000A551E" w:rsidRDefault="000A551E" w:rsidP="000A551E">
      <w:r>
        <w:t xml:space="preserve">2.7 </w:t>
      </w:r>
      <w:r>
        <w:rPr>
          <w:rFonts w:hint="eastAsia"/>
        </w:rPr>
        <w:t>Методика</w:t>
      </w:r>
      <w:r>
        <w:t xml:space="preserve"> </w:t>
      </w:r>
      <w:r>
        <w:rPr>
          <w:rFonts w:hint="eastAsia"/>
        </w:rPr>
        <w:t>верификации</w:t>
      </w:r>
      <w:r>
        <w:t xml:space="preserve"> </w:t>
      </w:r>
      <w:r>
        <w:rPr>
          <w:rFonts w:hint="eastAsia"/>
        </w:rPr>
        <w:t>параметров</w:t>
      </w:r>
      <w:r>
        <w:t xml:space="preserve"> </w:t>
      </w:r>
      <w:r>
        <w:rPr>
          <w:rFonts w:hint="eastAsia"/>
        </w:rPr>
        <w:t>поверочного</w:t>
      </w:r>
      <w:r>
        <w:t xml:space="preserve"> </w:t>
      </w:r>
      <w:r>
        <w:rPr>
          <w:rFonts w:hint="eastAsia"/>
        </w:rPr>
        <w:t>стенда</w:t>
      </w:r>
    </w:p>
    <w:p w14:paraId="309265E5" w14:textId="77777777" w:rsidR="000A551E" w:rsidRDefault="000A551E" w:rsidP="000A551E"/>
    <w:p w14:paraId="7B5BC3FA" w14:textId="77777777" w:rsidR="000A551E" w:rsidRDefault="000A551E" w:rsidP="000A551E">
      <w:r>
        <w:rPr>
          <w:rFonts w:hint="eastAsia"/>
        </w:rPr>
        <w:t>Выводы</w:t>
      </w:r>
      <w:r>
        <w:t xml:space="preserve"> </w:t>
      </w:r>
      <w:r>
        <w:rPr>
          <w:rFonts w:hint="eastAsia"/>
        </w:rPr>
        <w:t>к</w:t>
      </w:r>
      <w:r>
        <w:t xml:space="preserve"> </w:t>
      </w:r>
      <w:r>
        <w:rPr>
          <w:rFonts w:hint="eastAsia"/>
        </w:rPr>
        <w:t>Главе</w:t>
      </w:r>
    </w:p>
    <w:p w14:paraId="0A7A3A18" w14:textId="77777777" w:rsidR="000A551E" w:rsidRDefault="000A551E" w:rsidP="000A551E"/>
    <w:p w14:paraId="0E137055" w14:textId="77777777" w:rsidR="000A551E" w:rsidRDefault="000A551E" w:rsidP="000A551E">
      <w:r>
        <w:t xml:space="preserve">3. </w:t>
      </w:r>
      <w:r>
        <w:rPr>
          <w:rFonts w:hint="eastAsia"/>
        </w:rPr>
        <w:t>Прототип</w:t>
      </w:r>
      <w:r>
        <w:t xml:space="preserve"> </w:t>
      </w:r>
      <w:r>
        <w:rPr>
          <w:rFonts w:hint="eastAsia"/>
        </w:rPr>
        <w:t>стенда</w:t>
      </w:r>
      <w:r>
        <w:t xml:space="preserve"> </w:t>
      </w:r>
      <w:r>
        <w:rPr>
          <w:rFonts w:hint="eastAsia"/>
        </w:rPr>
        <w:t>на</w:t>
      </w:r>
      <w:r>
        <w:t xml:space="preserve"> </w:t>
      </w:r>
      <w:r>
        <w:rPr>
          <w:rFonts w:hint="eastAsia"/>
        </w:rPr>
        <w:t>основе</w:t>
      </w:r>
      <w:r>
        <w:t xml:space="preserve"> </w:t>
      </w:r>
      <w:r>
        <w:rPr>
          <w:rFonts w:hint="eastAsia"/>
        </w:rPr>
        <w:t>имитационной</w:t>
      </w:r>
      <w:r>
        <w:t xml:space="preserve"> </w:t>
      </w:r>
      <w:r>
        <w:rPr>
          <w:rFonts w:hint="eastAsia"/>
        </w:rPr>
        <w:t>линии</w:t>
      </w:r>
      <w:r>
        <w:t xml:space="preserve"> </w:t>
      </w:r>
      <w:r>
        <w:rPr>
          <w:rFonts w:hint="eastAsia"/>
        </w:rPr>
        <w:t>и</w:t>
      </w:r>
      <w:r>
        <w:t xml:space="preserve"> </w:t>
      </w:r>
      <w:r>
        <w:rPr>
          <w:rFonts w:hint="eastAsia"/>
        </w:rPr>
        <w:t>испытания</w:t>
      </w:r>
    </w:p>
    <w:p w14:paraId="1AC9168B" w14:textId="77777777" w:rsidR="000A551E" w:rsidRDefault="000A551E" w:rsidP="000A551E"/>
    <w:p w14:paraId="2F7285AC" w14:textId="77777777" w:rsidR="000A551E" w:rsidRDefault="000A551E" w:rsidP="000A551E">
      <w:r>
        <w:t xml:space="preserve">3.1 </w:t>
      </w:r>
      <w:r>
        <w:rPr>
          <w:rFonts w:hint="eastAsia"/>
        </w:rPr>
        <w:t>Макетирование</w:t>
      </w:r>
    </w:p>
    <w:p w14:paraId="577EF3A5" w14:textId="77777777" w:rsidR="000A551E" w:rsidRDefault="000A551E" w:rsidP="000A551E"/>
    <w:p w14:paraId="3C55EAD1" w14:textId="77777777" w:rsidR="000A551E" w:rsidRDefault="000A551E" w:rsidP="000A551E">
      <w:r>
        <w:t xml:space="preserve">3.2 </w:t>
      </w:r>
      <w:r>
        <w:rPr>
          <w:rFonts w:hint="eastAsia"/>
        </w:rPr>
        <w:t>Испытания</w:t>
      </w:r>
      <w:r>
        <w:t xml:space="preserve"> </w:t>
      </w:r>
      <w:r>
        <w:rPr>
          <w:rFonts w:hint="eastAsia"/>
        </w:rPr>
        <w:t>прототипа</w:t>
      </w:r>
      <w:r>
        <w:t xml:space="preserve"> </w:t>
      </w:r>
      <w:r>
        <w:rPr>
          <w:rFonts w:hint="eastAsia"/>
        </w:rPr>
        <w:t>стенда</w:t>
      </w:r>
      <w:r>
        <w:t xml:space="preserve"> </w:t>
      </w:r>
      <w:r>
        <w:rPr>
          <w:rFonts w:hint="eastAsia"/>
        </w:rPr>
        <w:t>на</w:t>
      </w:r>
      <w:r>
        <w:t xml:space="preserve"> </w:t>
      </w:r>
      <w:r>
        <w:rPr>
          <w:rFonts w:hint="eastAsia"/>
        </w:rPr>
        <w:t>основе</w:t>
      </w:r>
      <w:r>
        <w:t xml:space="preserve"> </w:t>
      </w:r>
      <w:r>
        <w:rPr>
          <w:rFonts w:hint="eastAsia"/>
        </w:rPr>
        <w:t>имитационной</w:t>
      </w:r>
      <w:r>
        <w:t xml:space="preserve"> </w:t>
      </w:r>
      <w:r>
        <w:rPr>
          <w:rFonts w:hint="eastAsia"/>
        </w:rPr>
        <w:t>линии</w:t>
      </w:r>
    </w:p>
    <w:p w14:paraId="471E20A7" w14:textId="77777777" w:rsidR="000A551E" w:rsidRDefault="000A551E" w:rsidP="000A551E"/>
    <w:p w14:paraId="69D78081" w14:textId="77777777" w:rsidR="000A551E" w:rsidRDefault="000A551E" w:rsidP="000A551E">
      <w:r>
        <w:rPr>
          <w:rFonts w:hint="eastAsia"/>
        </w:rPr>
        <w:t>Выводы</w:t>
      </w:r>
      <w:r>
        <w:t xml:space="preserve"> </w:t>
      </w:r>
      <w:r>
        <w:rPr>
          <w:rFonts w:hint="eastAsia"/>
        </w:rPr>
        <w:t>к</w:t>
      </w:r>
      <w:r>
        <w:t xml:space="preserve"> </w:t>
      </w:r>
      <w:r>
        <w:rPr>
          <w:rFonts w:hint="eastAsia"/>
        </w:rPr>
        <w:t>Главе</w:t>
      </w:r>
    </w:p>
    <w:p w14:paraId="0B69CCE7" w14:textId="77777777" w:rsidR="000A551E" w:rsidRDefault="000A551E" w:rsidP="000A551E"/>
    <w:p w14:paraId="74E66CF1" w14:textId="77777777" w:rsidR="000A551E" w:rsidRDefault="000A551E" w:rsidP="000A551E">
      <w:r>
        <w:t xml:space="preserve">4. </w:t>
      </w:r>
      <w:r>
        <w:rPr>
          <w:rFonts w:hint="eastAsia"/>
        </w:rPr>
        <w:t>Методы</w:t>
      </w:r>
      <w:r>
        <w:t xml:space="preserve"> </w:t>
      </w:r>
      <w:r>
        <w:rPr>
          <w:rFonts w:hint="eastAsia"/>
        </w:rPr>
        <w:t>управления</w:t>
      </w:r>
      <w:r>
        <w:t xml:space="preserve"> </w:t>
      </w:r>
      <w:r>
        <w:rPr>
          <w:rFonts w:hint="eastAsia"/>
        </w:rPr>
        <w:t>зондирующим</w:t>
      </w:r>
      <w:r>
        <w:t xml:space="preserve"> </w:t>
      </w:r>
      <w:r>
        <w:rPr>
          <w:rFonts w:hint="eastAsia"/>
        </w:rPr>
        <w:t>излучением</w:t>
      </w:r>
      <w:r>
        <w:t xml:space="preserve"> </w:t>
      </w:r>
      <w:r>
        <w:rPr>
          <w:rFonts w:hint="eastAsia"/>
        </w:rPr>
        <w:t>в</w:t>
      </w:r>
      <w:r>
        <w:t xml:space="preserve"> </w:t>
      </w:r>
      <w:r>
        <w:rPr>
          <w:rFonts w:hint="eastAsia"/>
        </w:rPr>
        <w:t>имитационной</w:t>
      </w:r>
      <w:r>
        <w:t xml:space="preserve"> </w:t>
      </w:r>
      <w:r>
        <w:rPr>
          <w:rFonts w:hint="eastAsia"/>
        </w:rPr>
        <w:t>линии</w:t>
      </w:r>
    </w:p>
    <w:p w14:paraId="46EE4E24" w14:textId="77777777" w:rsidR="000A551E" w:rsidRDefault="000A551E" w:rsidP="000A551E"/>
    <w:p w14:paraId="3F3886D5" w14:textId="77777777" w:rsidR="000A551E" w:rsidRDefault="000A551E" w:rsidP="000A551E">
      <w:r>
        <w:t xml:space="preserve">4.1 </w:t>
      </w:r>
      <w:r>
        <w:rPr>
          <w:rFonts w:hint="eastAsia"/>
        </w:rPr>
        <w:t>Создание</w:t>
      </w:r>
      <w:r>
        <w:t xml:space="preserve"> </w:t>
      </w:r>
      <w:r>
        <w:rPr>
          <w:rFonts w:hint="eastAsia"/>
        </w:rPr>
        <w:t>контролируемого</w:t>
      </w:r>
      <w:r>
        <w:t xml:space="preserve"> </w:t>
      </w:r>
      <w:r>
        <w:rPr>
          <w:rFonts w:hint="eastAsia"/>
        </w:rPr>
        <w:t>профиля</w:t>
      </w:r>
      <w:r>
        <w:t xml:space="preserve"> </w:t>
      </w:r>
      <w:r>
        <w:rPr>
          <w:rFonts w:hint="eastAsia"/>
        </w:rPr>
        <w:t>обратного</w:t>
      </w:r>
      <w:r>
        <w:t xml:space="preserve"> </w:t>
      </w:r>
      <w:r>
        <w:rPr>
          <w:rFonts w:hint="eastAsia"/>
        </w:rPr>
        <w:t>рассеяния</w:t>
      </w:r>
    </w:p>
    <w:p w14:paraId="7699655A" w14:textId="77777777" w:rsidR="000A551E" w:rsidRDefault="000A551E" w:rsidP="000A551E"/>
    <w:p w14:paraId="75D234F0" w14:textId="77777777" w:rsidR="000A551E" w:rsidRDefault="000A551E" w:rsidP="000A551E">
      <w:r>
        <w:t xml:space="preserve">4.1.1 </w:t>
      </w:r>
      <w:r>
        <w:rPr>
          <w:rFonts w:hint="eastAsia"/>
        </w:rPr>
        <w:t>Метод</w:t>
      </w:r>
      <w:r>
        <w:t xml:space="preserve"> </w:t>
      </w:r>
      <w:r>
        <w:rPr>
          <w:rFonts w:hint="eastAsia"/>
        </w:rPr>
        <w:t>пассивного</w:t>
      </w:r>
      <w:r>
        <w:t xml:space="preserve"> </w:t>
      </w:r>
      <w:r>
        <w:rPr>
          <w:rFonts w:hint="eastAsia"/>
        </w:rPr>
        <w:t>управления</w:t>
      </w:r>
    </w:p>
    <w:p w14:paraId="1C45D626" w14:textId="77777777" w:rsidR="000A551E" w:rsidRDefault="000A551E" w:rsidP="000A551E"/>
    <w:p w14:paraId="3E352621" w14:textId="77777777" w:rsidR="000A551E" w:rsidRDefault="000A551E" w:rsidP="000A551E">
      <w:r>
        <w:t xml:space="preserve">4.1.2 </w:t>
      </w:r>
      <w:r>
        <w:rPr>
          <w:rFonts w:hint="eastAsia"/>
        </w:rPr>
        <w:t>Метод</w:t>
      </w:r>
      <w:r>
        <w:t xml:space="preserve"> </w:t>
      </w:r>
      <w:r>
        <w:rPr>
          <w:rFonts w:hint="eastAsia"/>
        </w:rPr>
        <w:t>активного</w:t>
      </w:r>
      <w:r>
        <w:t xml:space="preserve"> </w:t>
      </w:r>
      <w:r>
        <w:rPr>
          <w:rFonts w:hint="eastAsia"/>
        </w:rPr>
        <w:t>управления</w:t>
      </w:r>
    </w:p>
    <w:p w14:paraId="18048DEB" w14:textId="77777777" w:rsidR="000A551E" w:rsidRDefault="000A551E" w:rsidP="000A551E"/>
    <w:p w14:paraId="01C52041" w14:textId="77777777" w:rsidR="000A551E" w:rsidRDefault="000A551E" w:rsidP="000A551E">
      <w:r>
        <w:t xml:space="preserve">4.1.3 </w:t>
      </w:r>
      <w:r>
        <w:rPr>
          <w:rFonts w:hint="eastAsia"/>
        </w:rPr>
        <w:t>Имитация</w:t>
      </w:r>
      <w:r>
        <w:t xml:space="preserve"> </w:t>
      </w:r>
      <w:r>
        <w:rPr>
          <w:rFonts w:hint="eastAsia"/>
        </w:rPr>
        <w:t>доплеровского</w:t>
      </w:r>
      <w:r>
        <w:t xml:space="preserve"> </w:t>
      </w:r>
      <w:r>
        <w:rPr>
          <w:rFonts w:hint="eastAsia"/>
        </w:rPr>
        <w:t>смещения</w:t>
      </w:r>
      <w:r>
        <w:t xml:space="preserve"> </w:t>
      </w:r>
      <w:r>
        <w:rPr>
          <w:rFonts w:hint="eastAsia"/>
        </w:rPr>
        <w:t>частоты</w:t>
      </w:r>
    </w:p>
    <w:p w14:paraId="027313B7" w14:textId="77777777" w:rsidR="000A551E" w:rsidRDefault="000A551E" w:rsidP="000A551E"/>
    <w:p w14:paraId="13C80C82" w14:textId="77777777" w:rsidR="000A551E" w:rsidRDefault="000A551E" w:rsidP="000A551E">
      <w:r>
        <w:rPr>
          <w:rFonts w:hint="eastAsia"/>
        </w:rPr>
        <w:t>Выводы</w:t>
      </w:r>
      <w:r>
        <w:t xml:space="preserve"> </w:t>
      </w:r>
      <w:r>
        <w:rPr>
          <w:rFonts w:hint="eastAsia"/>
        </w:rPr>
        <w:t>к</w:t>
      </w:r>
      <w:r>
        <w:t xml:space="preserve"> </w:t>
      </w:r>
      <w:r>
        <w:rPr>
          <w:rFonts w:hint="eastAsia"/>
        </w:rPr>
        <w:t>Главе</w:t>
      </w:r>
    </w:p>
    <w:p w14:paraId="7C94841A" w14:textId="77777777" w:rsidR="000A551E" w:rsidRDefault="000A551E" w:rsidP="000A551E"/>
    <w:p w14:paraId="689CCA74" w14:textId="77777777" w:rsidR="000A551E" w:rsidRDefault="000A551E" w:rsidP="000A551E">
      <w:r>
        <w:rPr>
          <w:rFonts w:hint="eastAsia"/>
        </w:rPr>
        <w:t>Заключение</w:t>
      </w:r>
    </w:p>
    <w:p w14:paraId="620FB940" w14:textId="77777777" w:rsidR="000A551E" w:rsidRDefault="000A551E" w:rsidP="000A551E"/>
    <w:p w14:paraId="1042C8C9" w14:textId="77777777" w:rsidR="000A551E" w:rsidRDefault="000A551E" w:rsidP="000A551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D1D7626" w14:textId="77777777" w:rsidR="000A551E" w:rsidRDefault="000A551E" w:rsidP="000A551E"/>
    <w:p w14:paraId="003F2B9D" w14:textId="1E4A7350" w:rsidR="000A551E" w:rsidRPr="000A551E" w:rsidRDefault="000A551E" w:rsidP="000A551E">
      <w:r>
        <w:rPr>
          <w:rFonts w:hint="eastAsia"/>
        </w:rPr>
        <w:t>Список</w:t>
      </w:r>
      <w:r>
        <w:t xml:space="preserve"> </w:t>
      </w:r>
      <w:r>
        <w:rPr>
          <w:rFonts w:hint="eastAsia"/>
        </w:rPr>
        <w:t>литературы</w:t>
      </w:r>
    </w:p>
    <w:sectPr w:rsidR="000A551E" w:rsidRPr="000A551E" w:rsidSect="009B51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089D" w14:textId="77777777" w:rsidR="009B5180" w:rsidRDefault="009B5180">
      <w:pPr>
        <w:spacing w:after="0" w:line="240" w:lineRule="auto"/>
      </w:pPr>
      <w:r>
        <w:separator/>
      </w:r>
    </w:p>
  </w:endnote>
  <w:endnote w:type="continuationSeparator" w:id="0">
    <w:p w14:paraId="76D75419" w14:textId="77777777" w:rsidR="009B5180" w:rsidRDefault="009B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6C2C" w14:textId="77777777" w:rsidR="009B5180" w:rsidRDefault="009B5180"/>
    <w:p w14:paraId="21DB9FE4" w14:textId="77777777" w:rsidR="009B5180" w:rsidRDefault="009B5180"/>
    <w:p w14:paraId="0191A162" w14:textId="77777777" w:rsidR="009B5180" w:rsidRDefault="009B5180"/>
    <w:p w14:paraId="4AE8DEE1" w14:textId="77777777" w:rsidR="009B5180" w:rsidRDefault="009B5180"/>
    <w:p w14:paraId="62BB3302" w14:textId="77777777" w:rsidR="009B5180" w:rsidRDefault="009B5180"/>
    <w:p w14:paraId="42A0ADCA" w14:textId="77777777" w:rsidR="009B5180" w:rsidRDefault="009B5180"/>
    <w:p w14:paraId="293804F6" w14:textId="77777777" w:rsidR="009B5180" w:rsidRDefault="009B51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2F91E6" wp14:editId="5FFD29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3CA3" w14:textId="77777777" w:rsidR="009B5180" w:rsidRDefault="009B51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F91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283CA3" w14:textId="77777777" w:rsidR="009B5180" w:rsidRDefault="009B51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231E64" w14:textId="77777777" w:rsidR="009B5180" w:rsidRDefault="009B5180"/>
    <w:p w14:paraId="0F51D80B" w14:textId="77777777" w:rsidR="009B5180" w:rsidRDefault="009B5180"/>
    <w:p w14:paraId="51D9DF2F" w14:textId="77777777" w:rsidR="009B5180" w:rsidRDefault="009B51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275043" wp14:editId="153EDE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C44E2" w14:textId="77777777" w:rsidR="009B5180" w:rsidRDefault="009B5180"/>
                          <w:p w14:paraId="001B60EE" w14:textId="77777777" w:rsidR="009B5180" w:rsidRDefault="009B51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750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EC44E2" w14:textId="77777777" w:rsidR="009B5180" w:rsidRDefault="009B5180"/>
                    <w:p w14:paraId="001B60EE" w14:textId="77777777" w:rsidR="009B5180" w:rsidRDefault="009B51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53E8F7" w14:textId="77777777" w:rsidR="009B5180" w:rsidRDefault="009B5180"/>
    <w:p w14:paraId="641D0BDE" w14:textId="77777777" w:rsidR="009B5180" w:rsidRDefault="009B5180">
      <w:pPr>
        <w:rPr>
          <w:sz w:val="2"/>
          <w:szCs w:val="2"/>
        </w:rPr>
      </w:pPr>
    </w:p>
    <w:p w14:paraId="495D3012" w14:textId="77777777" w:rsidR="009B5180" w:rsidRDefault="009B5180"/>
    <w:p w14:paraId="1709F603" w14:textId="77777777" w:rsidR="009B5180" w:rsidRDefault="009B5180">
      <w:pPr>
        <w:spacing w:after="0" w:line="240" w:lineRule="auto"/>
      </w:pPr>
    </w:p>
  </w:footnote>
  <w:footnote w:type="continuationSeparator" w:id="0">
    <w:p w14:paraId="155CB098" w14:textId="77777777" w:rsidR="009B5180" w:rsidRDefault="009B5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180"/>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31209</TotalTime>
  <Pages>4</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4087</cp:revision>
  <cp:lastPrinted>2009-02-06T05:36:00Z</cp:lastPrinted>
  <dcterms:created xsi:type="dcterms:W3CDTF">2024-01-07T13:43:00Z</dcterms:created>
  <dcterms:modified xsi:type="dcterms:W3CDTF">2024-02-28T19:33:00Z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